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d42" w14:textId="6d3d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7 ақпандағы № 201 шешімі. Қостанай облысының Әділет департаментінде 2018 жылғы 27 ақпанда № 7552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Қостанай облысы бойынша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 қаласы бойынша Мемлекеттік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басқармасы" республикалық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Ф. Сариев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"7" ақпан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қалалық мәслихатының күші жойылды деп танылған кейбір шешімдерінің тізбесі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салықтың мөлшерлемелерін белгілеу туралы" шешімі (Нормативтік құқықтық актілерді мемлекеттік тіркеу тізілімінде 9-4-143 нөмірімен тіркелген, 2009 жылғы 11 маусымда "Лисаковская новь" газетінде жарияланған).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2009 жылғы 23 сәуірдегі № 169 "Бірынғай тіркелген салықтың ставкаларын белгілеу туралы" шешіміне өзгерістер енгізу туралы" шешімі (Нормативтік құқықтық актілерді мемлекеттік тіркеу тізілімінде 6148 нөмірімен тіркелген, 2016 жылғы 11 ақпанда "Лисаковская новь" газетінде жарияланған).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2011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ставкаларын түзету туралы" шешімі (Нормативтік құқықтық актілерді мемлекеттік тіркеу тізілімінде 9-4-183 нөмірімен тіркелген, 2011 жылғы 7 сәуірде "Лисаковская новь" газетінде жарияланған).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2015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1 сәуірдегі № 418 "Жер салығының базалық ставкаларын түзету туралы" шешіміне өзгерістер енгізу туралы" шешімі (Нормативтік құқықтық актілерді мемлекеттік тіркеу тізілімінде 5874 нөмірімен тіркелген, 2015 жылғы 6 қазанда "Әділет" ақпараттық-құқықтық жүйесінде жарияланған).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Мәслихаттың 2016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1 сәуірдегі № 418 "Жер салығының базалық мөлшерлемелерін түзету туралы" шешіміне өзгерістер енгізу туралы" шешімі (Нормативтік құқықтық актілерді мемлекеттік тіркеу тізілімінде 6245 нөмірімен тіркелген, 2016 жылғы 12 сәуірде "Әділет" ақпараттық-құқықтық жүйесінде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