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ef20" w14:textId="1ffe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142 "Арқалық қаласының 2018-2020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20 наурыздағы № 163 шешімі. Қостанай облысының Әділет департаментінде 2018 жылғы 16 сәуірде № 7706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2018-2020 жылдарға арналған бюджеті туралы" шешіміне (Нормативтік құқықтық актілерді мемлекеттік тіркеу тізілімінде № 7461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5095351,4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1817990,0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213635,0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3019521,4 мың тенге, оның ішінде субвенциялардың көлемі – 2279684,0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5170018,5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- 18038,0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- 145662,0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52956,9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- 52956,9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145662,0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-74667,1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қала бюджетінде республикалық бюджеттен ағымдағы нысаналы трансферттер көлемі 150296,0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9450,0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4582,0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57648,0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9030,0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13171,0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279,0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56136,0 мың теңге сомасында.";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 бюджетінде облыстық бюджеттен ағымдағы нысаналы трансферттер көлемі 588541,4 мың теңге сомасында көзделгені ескерілсін,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Б. Майлин атындағы № 3 жалпы орта білім беретін мектебі" мемлекеттік мекемесінің ғимаратын күрделі жөндеуге 89927,2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17758,0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"Балдырған" балабақшасының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19021,0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Горбачев көшесі, 34 мекен-жайы бойынша "Әйелдерге, жасөспірімдерге және балаларға арналған әлеуметтік бейімделу орталығы" мемлекеттік мекемесінің ғимаратын күрделі жөндеуге 21050,0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299905,0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ағымдағы жөндеуге 63757,0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белгілеу мен қазып салуға 1914,0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5306,0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М. Әуезов атындағы № 5 жалпы орта білім беретін мектебі" мемлекеттік мекемесінің ғимаратын ағымдағы жөндеуге 4899,7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жоғары жылдамдықты Интернетке қосу үшін 10932,5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мазмұндағы оқулықтарды сатып алуға 3661,0 мың теңге сомасында.";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қалалық бюджетте облыстық бюджеттен нысаналы даму трансферттерінің көлемі 1000,0 мың теңге сомасында көзделгені ескерілсін, соның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1000,0 мың теңге сомасында.";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Кубеков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Гайдаренко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2-қосымша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3-қосымша</w:t>
            </w:r>
          </w:p>
        </w:tc>
      </w:tr>
    </w:tbl>
    <w:bookmarkStart w:name="z51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