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d341" w14:textId="c72d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13 ақпандағы № 155 шешімі. Қостанай облысының Әділет департаментінде 2018 жылғы 5 наурызда № 7573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мәслихаттың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Арқалық қаласы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Бейсенов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"13" ақпан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Мәслихаттың күшi жойылған кейбiр шешiмдерiнiң тiзбесi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ставкаларын белгілеу туралы" (Нормативтік құқықтық актілерді мемлекеттік тіркеу тізілімінде № 9-3-113 тіркелген, 2009 жылғы 28 тамызда "Торғай" газетінде жарияланған) шешімі.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2010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2009 жылғы 21 шілдедегі № 178 "Бірыңғай тіркелген салық ставкаларын белгілеу туралы" шешіміне өзгерістер енгізу туралы" (Нормативтік құқықтық актілерді мемлекеттік тіркеу тізілімінде № 9-3-126 тіркелген, 2010 жылғы 2 сәуірде "Торғай" газетінде жарияланған) шешімі.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2011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2009 жылғы 21 шілдедегі № 178 "Бірыңғай тіркелген салық ставкаларын белгілеу туралы" шешіміне өзгеріс енгізу туралы" (Нормативтік құқықтық актілерді мемлекеттік тіркеу тізілімінде № 9-3-159 тіркелген, 2012 жылғы 3 ақпанда "Торғай" газетінде жарияланған) шешімі.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2013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2009 жылғы 21 шілдедегі № 178 "Бірыңғай тіркелген салық ставкаларын белгілеу туралы" шешіміне өзгеріс енгізу туралы" (Нормативтік құқықтық актілерді мемлекеттік тіркеу тізілімінде № 4173 тіркелген, 2013 жылғы 26 шілдеде "Торғай" газетінде жарияланған) шешімі.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