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16b6" w14:textId="4411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15 желтоқсандағы № 187 "Рудный қаласының 2018-2020 жылдарға арналған қалалық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2018 жылғы 21 қарашадағы № 305 шешімі. Қостанай облысының Әділет департаментінде 2018 жылғы 23 қарашада № 8121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"Рудный қаласының 2018-2020 жылдарға арналған қалалық бюджеті туралы" шешіміне (Нормативтік құқықтық актілерді мемлекеттік тіркеу тізілімінде 7445 нөмірімен тіркелген, 2018 жылғы 9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3) тармақшалар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15239062,5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13651197,6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37036,0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86109,0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1464719,9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15908498,1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-204475,2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204475,2 мың теңге;";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5), 6) тармақшалар жаңа редакцияда жазылсын: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-502293,9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502293,9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 жылға арналған Рудный қаласының жергілікті атқарушы органының резерв мөлшері 81570,8 мың теңге сомасында бекітілсін.";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Гилязутдинова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 әкімдігінің "Рудный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экономика және бюджеттік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З. Жигунова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1-қосымша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2018 жылға арналған қалалық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1464719,9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-204475,2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184475,2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 кіреді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2-қосымша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2019 жылға арналған қалалық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15310366,9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315999,9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3-қосымша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2020 жылға арналған қалалық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15563536,6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15080970,6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5-қосымша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2018 жылға арналған бюджеттік бағдарламалар тізбесі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6-қосымша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жергілікті өзін-өзі басқару органдарына берілетін трансферттердің аудандық маңызы бар қалалар, ауылдар, кенттер, ауылдық округтер арасында бөлінуі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"Горняцк кенті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