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823c" w14:textId="a258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2018 жылғы 28 қыркүйектегі № 1381 қаулысы. Қостанай облысының Әділет департаментінде 2018 жылғы 17 қазанда № 8062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ұйымдар бөлінісінде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Скаредина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1381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ұйымдар бөлінісінде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 плюс 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"Рудныйсоколовстрой"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