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09d1" w14:textId="3e1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13 маусымдағы № 259 шешімі. Қостанай облысының Әділет департаментінде 2018 жылғы 18 маусымда № 7862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Рудный қаласының 2018-2020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15457163,5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12341382,0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35553,0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1453686,0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1626542,5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16126599,1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-20000,0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37333,5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37333,5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-686769,1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686769,1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оныншы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З. Жигунова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3-қосымша</w:t>
            </w:r>
          </w:p>
        </w:tc>
      </w:tr>
    </w:tbl>
    <w:bookmarkStart w:name="z47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