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b2ac" w14:textId="9e8b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27 қыркүйектегі № 54 "Жер салығының базалық мөлшерлемелерін түзету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2018 жылғы 4 мамырдағы № 253 шешімі. Қостанай облысының Әділет департаментінде 2018 жылғы 31 мамырда № 7805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түзету туралы" шешімінің (Нормативтік құқықтық актілерді мемлекеттік тіркеу тізілімінде 6672 нөмірімен тіркелген, 2016 жылғы 8 қарашада "Рудненский рабочий" қалалық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Мемлекеттік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департаментінің Рудный қаласы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басқармасы"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Н. Ахметкалиев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04.05.2018 ж.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 әкімдігінің "Рудный қалалық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 мемлекеттік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Н. Рак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04.05.2018 ж.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