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413a" w14:textId="69d4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27 қыркүйектегі № 53 "Автотұрақтар (паркингтер) үшін бөлінген жерлерге арналған салық мөлшерлемелері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2018 жылғы 27 сәуірдегі № 251 шешімі. Қостанай облысының Әділет департаментінде 2018 жылғы 10 мамырда № 7750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"Автотұрақтар (паркингтер) үшін бөлінген жерлерге арналған салық мөлшерлемелері туралы" шешімінің (Нормативтік құқықтық актілерді мемлекеттік тіркеу тізілімінде 6671 нөмірімен тіркелген, 2016 жылғы 8 қарашада "Рудненский рабочий" қалалық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Мамонтова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кірістер комитетінің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Мемлекеттік кірістер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Рудный қаласы бойынша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мекемесінің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Н. Ахметкалиев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сәуір 2018 жыл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