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36bc" w14:textId="0653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құрылыс бөлімі" мемлекеттік мекемесіне 22, 26, 27 аз қабатты құрылыс шағын аудандарына кірме жолдар салу үшін жер учаскесіне қауымдық сервитутын белгілеу туралы</w:t>
      </w:r>
    </w:p>
    <w:p>
      <w:pPr>
        <w:spacing w:after="0"/>
        <w:ind w:left="0"/>
        <w:jc w:val="both"/>
      </w:pPr>
      <w:r>
        <w:rPr>
          <w:rFonts w:ascii="Times New Roman"/>
          <w:b w:val="false"/>
          <w:i w:val="false"/>
          <w:color w:val="000000"/>
          <w:sz w:val="28"/>
        </w:rPr>
        <w:t>Қостанай облысы Рудный қаласы әкімдігінің 2018 жылғы 6 наурыздағы № 325 қаулысы. Қостанай облысының Әділет департаментінде 2018 жылғы 30 наурызда № 7641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қалалық құрылыс бөлімі" мемлекеттік мекемесіне Рудный қаласы 22, 26, 27 шағын аудандары мекенжайы бойынша орналасқан 22, 26, 27 аз қабатты құрылыс шағын аудандарына кірме жолдар салу үшін алаңы 22,8804 гектар жер учаскесіне қауымдық сервитуты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