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82e86" w14:textId="7182e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жылға арналған бас бостандығынан айыру орындарынан босатылған адамдарды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Қостанай қаласы әкімдігінің 2018 жылғы 11 қазандағы № 2753 қаулысы. Қостанай облысының Әділет департаментінде 2018 жылғы 22 қарашада № 8117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"Халықты жұмыспен қамту туралы" 2016 жылғы 6 сәуірдегі Қазақстан Республикасы Заңының </w:t>
      </w:r>
      <w:r>
        <w:rPr>
          <w:rFonts w:ascii="Times New Roman"/>
          <w:b w:val="false"/>
          <w:i w:val="false"/>
          <w:color w:val="000000"/>
          <w:sz w:val="28"/>
        </w:rPr>
        <w:t>9-бабына</w:t>
      </w:r>
      <w:r>
        <w:rPr>
          <w:rFonts w:ascii="Times New Roman"/>
          <w:b w:val="false"/>
          <w:i w:val="false"/>
          <w:color w:val="000000"/>
          <w:sz w:val="28"/>
        </w:rPr>
        <w:t xml:space="preserve"> сәйкес, Қостанай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2019 жылға арналған бас бостандығынан айыру орындарынан босатылған адамдарды жұмысқа орналастыру үшін жұмыс орындарына квота </w:t>
      </w:r>
      <w:r>
        <w:rPr>
          <w:rFonts w:ascii="Times New Roman"/>
          <w:b w:val="false"/>
          <w:i w:val="false"/>
          <w:color w:val="000000"/>
          <w:sz w:val="28"/>
        </w:rPr>
        <w:t>қосымшаға</w:t>
      </w:r>
      <w:r>
        <w:rPr>
          <w:rFonts w:ascii="Times New Roman"/>
          <w:b w:val="false"/>
          <w:i w:val="false"/>
          <w:color w:val="000000"/>
          <w:sz w:val="28"/>
        </w:rPr>
        <w:t xml:space="preserve"> сәйкес белгіленсін.</w:t>
      </w:r>
    </w:p>
    <w:bookmarkEnd w:id="1"/>
    <w:bookmarkStart w:name="z6" w:id="2"/>
    <w:p>
      <w:pPr>
        <w:spacing w:after="0"/>
        <w:ind w:left="0"/>
        <w:jc w:val="both"/>
      </w:pPr>
      <w:r>
        <w:rPr>
          <w:rFonts w:ascii="Times New Roman"/>
          <w:b w:val="false"/>
          <w:i w:val="false"/>
          <w:color w:val="000000"/>
          <w:sz w:val="28"/>
        </w:rPr>
        <w:t>
      2. "Қостанай қаласы әкімдігінің жұмыспен қамту және әлеуметтік бағдарламалары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 ресми жарияланғанынан кейін Қостанай қаласы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Қостанай қаласы әкімінің әлеуметтік мәселелер жөніндегі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Әкім</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Жақыпов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2018 жылғы 11 қазандағы</w:t>
            </w:r>
            <w:r>
              <w:br/>
            </w:r>
            <w:r>
              <w:rPr>
                <w:rFonts w:ascii="Times New Roman"/>
                <w:b w:val="false"/>
                <w:i w:val="false"/>
                <w:color w:val="000000"/>
                <w:sz w:val="20"/>
              </w:rPr>
              <w:t>№ 2753 қаулысына</w:t>
            </w:r>
            <w:r>
              <w:br/>
            </w:r>
            <w:r>
              <w:rPr>
                <w:rFonts w:ascii="Times New Roman"/>
                <w:b w:val="false"/>
                <w:i w:val="false"/>
                <w:color w:val="000000"/>
                <w:sz w:val="20"/>
              </w:rPr>
              <w:t>қосымша</w:t>
            </w:r>
          </w:p>
        </w:tc>
      </w:tr>
    </w:tbl>
    <w:bookmarkStart w:name="z14" w:id="8"/>
    <w:p>
      <w:pPr>
        <w:spacing w:after="0"/>
        <w:ind w:left="0"/>
        <w:jc w:val="left"/>
      </w:pPr>
      <w:r>
        <w:rPr>
          <w:rFonts w:ascii="Times New Roman"/>
          <w:b/>
          <w:i w:val="false"/>
          <w:color w:val="000000"/>
        </w:rPr>
        <w:t xml:space="preserve"> 2019 жылға арналған Қостанай қаласы бойынша бас бостандығынан айыру орындарынан босатылған адамдарды жұмысқа орналастыру үшін жұмыс орындарына квота</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санынан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(адам)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"НАДЕЖДА" пәтер иелері кооперативі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