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5d0e" w14:textId="1e85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11 қазандағы № 2754 қаулысы. Қостанай облысының Әділет департаментінде 2018 жылғы 22 қарашада № 8116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11 қазандағы</w:t>
            </w:r>
            <w:r>
              <w:br/>
            </w:r>
            <w:r>
              <w:rPr>
                <w:rFonts w:ascii="Times New Roman"/>
                <w:b w:val="false"/>
                <w:i w:val="false"/>
                <w:color w:val="000000"/>
                <w:sz w:val="20"/>
              </w:rPr>
              <w:t>№ 2754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"Kst trade"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"Костанайнефтепродукт"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"Костанайсельхозводопроводстрой"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Агротехмаш"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 - 1"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"Романа-Групп"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