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afbe0" w14:textId="37af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2017 жылғы 21 желтоқсандағы № 204 "Қостанай қаласының 2018-2020 жылдарға арналған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Қостанай қаласы мәслихатының 2018 жылғы 12 қазандағы № 293 шешімі. Қостанай облысының Әділет департаментінде 2018 жылғы 24 қазанда № 8069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2008 жылғы 4 желтоқсандағы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2017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204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қаласының 2018-2020 жылдарға арналған бюджеті туралы" шешіміне (Нормативтік құқықтық актілерді мемлекеттік тіркеу тізілімінде № 7452 болып тіркелген, 2018 жылғы 10 қаңтарда Қазақстан Республикасы нормативтік құқықтық актілерінің эталондық бақылау банкінде жарияланған)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Қостанай қаласының 2018-2020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2018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41748530,6 мың теңге, оның iшiнде: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25576653,0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157494,0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2033617,0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13980766,6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50460093,2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34965,7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-75373,0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- 8601223,9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8601223,9 мың теңге.";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2018 жылға арналған қаланың жергілікті атқарушы органының резерві 86591,3 мың теңге сомасында бекітілсін.";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2018 жылдың 01 қаңтарынан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төрағасы, № 13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сайлау округі бойынша депутаты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Исмуратов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Қостанай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қалалық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Сандыбеков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КЕЛІСІЛДІ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"Қостанай қаласы әкімдігінің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экономика және бюджеттік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жоспарлау бөлімі" мемлекеттік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мекемесінің басшысы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М. Теньгаева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1-қосымша</w:t>
            </w:r>
          </w:p>
        </w:tc>
      </w:tr>
    </w:tbl>
    <w:bookmarkStart w:name="z32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2018 жылға арналған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41748530,6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25576653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11877239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2718995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763372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93237,8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 тұрған,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62256,2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13980766,6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50460093,2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525679,1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278207,8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256064,8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жүйелер құру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11096049,4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3425413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6983880,4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6251407,1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5832366,2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419040,9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277824,7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268167,3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1238187,4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125706,5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96283,6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145775,3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Үкіметтік емес ұйымдарда мемлекеттік әлеуметтік тапсырысты орналастыру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18289797,5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16342556,7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122181,5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16201647,2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10400320,6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5801326,6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406017,9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1423726,2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1685443,8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1213352,1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387820,8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216846,6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106764,9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116572,1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360218,5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77003,9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8323512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4102620,7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4220891,3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8290042,7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7851989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434996,5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кредиттердің сомаларын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берілген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меншіктегі заңды тұлғалардың қатысу үлестерін, бағалы қағаздарын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-8601223,9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8601223,9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293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 шешіміне 2-қосымша</w:t>
            </w:r>
          </w:p>
        </w:tc>
      </w:tr>
    </w:tbl>
    <w:bookmarkStart w:name="z3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қаласының 2019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47572358,5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Салықтық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26007191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13393713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Меншікке салынатын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2745327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Көлік құралдарына салынатын салық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Бірынғай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ішкі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және кәсіби қызметті жүргізгені үшін алынатын алымдар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370872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меншіктен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4414240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4263686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17048573,5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52307082,3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Әскери мұқтаждар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10854335,5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3521659,5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1407617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319441,5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7082076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5881313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5452426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оқу-әдістемелік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22351744,9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Кондоминиум объектісіне техникалық паспорттар дайындау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пәтерлі тұрғын үйлерде энергетикалық аудит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22311451,9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10459285,4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11852166,5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2282663,9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373624,9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 – 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(облыстық маңызы бар қалалық) деңгейде спорттық жарыстар өткізу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халқының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кеңістікті ұйымдастыру жөніндегі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 қатынастары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485909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құрылыс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2555702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 қызметті қолдау және бәсекелестікті қорғау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кәсіпкерлік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бюджеттік инвестициялық жобалардың техникалық-экономикалық негіздемелерін және мемлекеттік-жекешелік әріптестік жобалардың, оның ішінде концессиялық жобалардың конкурстық құжаттамаларын әзірлеу немесе түзету, сондай-ақ қажетті сараптамаларын жүргізу, мемлекеттік-жекешелік әріптестік жобаларды, оның ішінде концессиялық жобаларды консультациялық сүйемелдеу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8393979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-4734723,8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4734723,8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