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befd" w14:textId="ba5b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тұрғын үй коммуналдық шаруашылық, жолаушылар көлігі және автомобиль жолдары бөлімі" мемлекеттік мекемесінің Қостанай қаласы әкімдігінің "Қостанай-Су" мемлекеттік коммуналдық кәсіпорнының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қаласы әкімдігінің 2018 жылғы 27 маусымдағы № 1714 қаулысы. Қостанай облысының Әділет департаментінде 2018 жылғы 13 шілдеде № 7969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"Қостанай қаласы әкімдігінің тұрғын үй коммуналдық шаруашылық, жолаушылар көлігі және автомобиль жолдары бөлімі" мемлекеттік мекемесінің Қостанай қаласы әкімдігінің "Қостанай-Су" мемлекеттік коммуналдық кәсіпорнына коммуналдық, инженерлік, электр және басқа да желілер мен тораптарды жүргізу және пайдалану мақсатында объект бойынша жер учаскесіне қауымдық сервитут белгіленсін "Қостанай қаласының Амангелді тұрғын үй алабы, Геофизик тұрғын үй алабы су бұру жүйелерін салу".</w:t>
      </w:r>
    </w:p>
    <w:bookmarkEnd w:id="1"/>
    <w:bookmarkStart w:name="z6" w:id="2"/>
    <w:p>
      <w:pPr>
        <w:spacing w:after="0"/>
        <w:ind w:left="0"/>
        <w:jc w:val="both"/>
      </w:pPr>
      <w:r>
        <w:rPr>
          <w:rFonts w:ascii="Times New Roman"/>
          <w:b w:val="false"/>
          <w:i w:val="false"/>
          <w:color w:val="000000"/>
          <w:sz w:val="28"/>
        </w:rPr>
        <w:t>
      2. "Қостанай қаласы әкімдігінің тұрғын үй коммуналдық шаруашылық, жолаушылар көлігі және автомобиль жолдары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