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f49c" w14:textId="13e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 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кәсіпорнының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27 маусымдағы № 1715 қаулысы. Қостанай облысының Әділет департаментінде 2018 жылғы 13 шілдеде № 7967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 </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 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коммуналдық, инженерлік, электр және басқа да желілер мен тораптарды жүргізу және пайдалану мақсатында объектілер бойынша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"Қостанай қаласының А. Матросов көшесі - Л.Чайкина көшесі бойынша кәріз жүйесінің құрылысы";</w:t>
      </w:r>
    </w:p>
    <w:bookmarkEnd w:id="2"/>
    <w:bookmarkStart w:name="z7" w:id="3"/>
    <w:p>
      <w:pPr>
        <w:spacing w:after="0"/>
        <w:ind w:left="0"/>
        <w:jc w:val="both"/>
      </w:pPr>
      <w:r>
        <w:rPr>
          <w:rFonts w:ascii="Times New Roman"/>
          <w:b w:val="false"/>
          <w:i w:val="false"/>
          <w:color w:val="000000"/>
          <w:sz w:val="28"/>
        </w:rPr>
        <w:t>
      "Қостанай қаласының Дружба тұрғын үй алабына техникалық су құбыры құрылысы".</w:t>
      </w:r>
    </w:p>
    <w:bookmarkEnd w:id="3"/>
    <w:bookmarkStart w:name="z8" w:id="4"/>
    <w:p>
      <w:pPr>
        <w:spacing w:after="0"/>
        <w:ind w:left="0"/>
        <w:jc w:val="both"/>
      </w:pPr>
      <w:r>
        <w:rPr>
          <w:rFonts w:ascii="Times New Roman"/>
          <w:b w:val="false"/>
          <w:i w:val="false"/>
          <w:color w:val="000000"/>
          <w:sz w:val="28"/>
        </w:rPr>
        <w:t>
      2. "Қостанай қаласы әкімдігінің тұрғын үй коммуналдық шаруашылық, жолаушылар көлігі және автомобиль жолдары бөлімі" мемлекеттік мекемесі:</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