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1c3" w14:textId="58c3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204 "Қостанай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28 наурыздағы № 232 шешімі. Қостанай облысының Әділет департаментінде 2018 жылғы 10 сәуірде № 7682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2018-2020 жылдарға арналған бюджеті туралы" шешіміне (Нормативтік құқықтық актілерді мемлекеттік тіркеу тізілімінде № 7452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37251755,4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22496044,0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95658,0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1985513,0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12674540,4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48216719,9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- 10964964,5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10964964,5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Бибин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Ержанов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12674540,4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48216719,9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9807657,4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18335391,5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16884969,5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-10964964,5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