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a42e3" w14:textId="27a42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2017 жылғы 21 сәуірдегі № 1257 "Қостанай қаласының аумағында автодүкендерден және (немесе) шатырлардан (павильондардан) көшпелі сауданы жүзеге асыру үшін арнайы бөлінген орындарды белгілеу туралы" қаулысының күші жойылды деп тану туралы</w:t>
      </w:r>
    </w:p>
    <w:p>
      <w:pPr>
        <w:spacing w:after="0"/>
        <w:ind w:left="0"/>
        <w:jc w:val="both"/>
      </w:pPr>
      <w:r>
        <w:rPr>
          <w:rFonts w:ascii="Times New Roman"/>
          <w:b w:val="false"/>
          <w:i w:val="false"/>
          <w:color w:val="000000"/>
          <w:sz w:val="28"/>
        </w:rPr>
        <w:t>Қостанай облысы Қостанай қаласы әкімдігінің 2018 жылғы 5 қаңтардағы № 25 қаулысы. Қостанай облысының Әділет департаментінде 2018 жылғы 22 қаңтарда № 7490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қантардағы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"Құқықтық актілер туралы" 2016 жылғы 6 сәуірдегі Қазақстан Республикасы </w:t>
      </w:r>
      <w:r>
        <w:rPr>
          <w:rFonts w:ascii="Times New Roman"/>
          <w:b w:val="false"/>
          <w:i w:val="false"/>
          <w:color w:val="000000"/>
          <w:sz w:val="28"/>
        </w:rPr>
        <w:t>Заңына</w:t>
      </w:r>
      <w:r>
        <w:rPr>
          <w:rFonts w:ascii="Times New Roman"/>
          <w:b w:val="false"/>
          <w:i w:val="false"/>
          <w:color w:val="000000"/>
          <w:sz w:val="28"/>
        </w:rPr>
        <w:t>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қаласы әкімдігінің 2017 жылғы 21 сәуірдегі № 1257 "Қостанай қаласының аумағында автодүкендерден және (немесе) шатырлардан (павильондардан) көшпелі сауданы жүзеге асыру үшін арнайы бөлінген орындарды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7075 тіркелген, 2017 жылғы 7 маусымда Қазақстан Республикасы нормативтік құқықтық актілерінің электрондық түрдегі Эталондық бақылау банкінде жарияланған) күші жойылды деп танылсын.</w:t>
      </w:r>
    </w:p>
    <w:bookmarkEnd w:id="1"/>
    <w:bookmarkStart w:name="z6" w:id="2"/>
    <w:p>
      <w:pPr>
        <w:spacing w:after="0"/>
        <w:ind w:left="0"/>
        <w:jc w:val="both"/>
      </w:pPr>
      <w:r>
        <w:rPr>
          <w:rFonts w:ascii="Times New Roman"/>
          <w:b w:val="false"/>
          <w:i w:val="false"/>
          <w:color w:val="000000"/>
          <w:sz w:val="28"/>
        </w:rPr>
        <w:t>
      2. "Қостанай қаласы әкімдігінің ауыл шаруашылығы бөлімі" мемлекеттік мекемесі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қаласы әкімінің әлеуметтік мәселелері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