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d307" w14:textId="ebfd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2 ақпандағы № 44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нормативтерін бекіту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2018 жылғы 9 қазандағы № 462 қаулысы. Қостанай облысының Әділет департаментінде 2018 жылғы 23 қазанда № 8068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2018 жылғы 2 ақпандағы </w:t>
      </w:r>
      <w:r>
        <w:rPr>
          <w:rFonts w:ascii="Times New Roman"/>
          <w:b w:val="false"/>
          <w:i w:val="false"/>
          <w:color w:val="000000"/>
          <w:sz w:val="28"/>
        </w:rPr>
        <w:t>№ 44</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нормативтерін бекіту туралы" қаулысының (Нормативтік құқықтық актілерді мемлекеттік тіркеу тізілімінде № 7522 болып тіркелген, 2018 жылғы 28 ақпанда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