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cf71" w14:textId="f97c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8 желтоқсандағы № 626 "2018 жылға арналған 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нормаларын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2018 жылғы 14 қыркүйектегі № 410 қаулысы. Қостанай облысының Әділет департаментінде 2018 жылғы 17 қыркүйекте № 8041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6 сәуірдегі </w:t>
      </w:r>
      <w:r>
        <w:rPr>
          <w:rFonts w:ascii="Times New Roman"/>
          <w:b w:val="false"/>
          <w:i w:val="false"/>
          <w:color w:val="000000"/>
          <w:sz w:val="28"/>
        </w:rPr>
        <w:t>№ 4-4/305</w:t>
      </w:r>
      <w:r>
        <w:rPr>
          <w:rFonts w:ascii="Times New Roman"/>
          <w:b w:val="false"/>
          <w:i w:val="false"/>
          <w:color w:val="000000"/>
          <w:sz w:val="28"/>
        </w:rPr>
        <w:t xml:space="preserve"> "Тыңайтқыштардың құнын (органикалық тыңайтқыштарды қоспағанда) субсидиялау қағидаларын бекіту туралы" бұйрығына (Нормативтік құқықтық актілерді мемлекеттік тіркеу тізілімінде № 11223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2017 жылғы 8 желтоқсандағы </w:t>
      </w:r>
      <w:r>
        <w:rPr>
          <w:rFonts w:ascii="Times New Roman"/>
          <w:b w:val="false"/>
          <w:i w:val="false"/>
          <w:color w:val="000000"/>
          <w:sz w:val="28"/>
        </w:rPr>
        <w:t>№ 626</w:t>
      </w:r>
      <w:r>
        <w:rPr>
          <w:rFonts w:ascii="Times New Roman"/>
          <w:b w:val="false"/>
          <w:i w:val="false"/>
          <w:color w:val="000000"/>
          <w:sz w:val="28"/>
        </w:rPr>
        <w:t xml:space="preserve"> "2018 жылға арналған 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нормаларын бекіту туралы" қаулысына (Нормативтік құқықтық актілерді мемлекеттік тіркеу тізілімінде № 7431 болып тіркелген, 2018 жылғы 4 қаңтарда Қазақстан Республикасы нормативтік құқықтық актілерінің эталондық бақылау банкінде жарияланған)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2018 жылға субсидияланатын тыңайтқыштар түрлерінің </w:t>
      </w:r>
      <w:r>
        <w:rPr>
          <w:rFonts w:ascii="Times New Roman"/>
          <w:b w:val="false"/>
          <w:i w:val="false"/>
          <w:color w:val="000000"/>
          <w:sz w:val="28"/>
        </w:rPr>
        <w:t>тізбесі</w:t>
      </w:r>
      <w:r>
        <w:rPr>
          <w:rFonts w:ascii="Times New Roman"/>
          <w:b w:val="false"/>
          <w:i w:val="false"/>
          <w:color w:val="000000"/>
          <w:sz w:val="28"/>
        </w:rPr>
        <w:t xml:space="preserve"> және тыңайтқыштарды сатушыдан сатып алынған тыңайтқыштардың 1 тоннасына (килограмына, литріне) арналған субсидиялардың нормалары:</w:t>
      </w:r>
    </w:p>
    <w:bookmarkEnd w:id="2"/>
    <w:bookmarkStart w:name="z7" w:id="3"/>
    <w:p>
      <w:pPr>
        <w:spacing w:after="0"/>
        <w:ind w:left="0"/>
        <w:jc w:val="both"/>
      </w:pPr>
      <w:r>
        <w:rPr>
          <w:rFonts w:ascii="Times New Roman"/>
          <w:b w:val="false"/>
          <w:i w:val="false"/>
          <w:color w:val="000000"/>
          <w:sz w:val="28"/>
        </w:rPr>
        <w:t>
      мынадай мазмұндағы реттік нөмірлері 7-2, 7-3, 7-4, жолдармен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115"/>
        <w:gridCol w:w="8203"/>
        <w:gridCol w:w="157"/>
        <w:gridCol w:w="1143"/>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S-1,7</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азот-фосфор-калийлі тыңайтқыш (NPK-тыңайтқыш)</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 (EDTA)</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мынадай мазмұндағы реттік нөмірлері 25, 26, 27, 28, 29, 30, 31, 32, 33, 34, 35, 36, 37 – жолдармен толықтырылсын: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35"/>
        <w:gridCol w:w="8742"/>
        <w:gridCol w:w="107"/>
        <w:gridCol w:w="104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NO3- 4,4, P2O5-40, K2O-13, SO3-27.5, B-0,025, Cu-0,01, Fe-0,07, Mn-0,04, Zn-0,025, Mo-0,004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Бор маркасы минералды тыңайтқышы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 өткіш агенті –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маркасы минералды тыңайтқышы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 аминоқышқылдар, биобелсенді L-нысанда-11, өткіш агенті-1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маркасы минералды тыңайтқышы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N-6,6, NO3-2,5, SO3-4,6, Mn-0,33, Cu-0,12, Zn-0,07, Fe-0,07, Mo-0,07, B-0,01, Se-0,003, Co-0,001, жұғатын заттардың кешені-1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маркасы минералды тыңайтқышы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K2O- 0,06, SO3-9,34, MgO-2,28, аминоқышқылдар L- белсенді түрде-15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CaO-32, N-17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СХ маркасы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K2O-46,2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азотқышқылды магний (магнийлі селитра)</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Грогрин микро Феррал 6 (Fe-EDDHA)</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Fe-(EDDHA)-6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микротыңайтқышы "Волски Моно-Сера" маркалары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микротыңайтқышы "Волски Моно-Бор" маркалары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тыңайтқышы "Экомак" маркалары</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заңнамасымен белгіленген тәртіпте:</w:t>
      </w:r>
    </w:p>
    <w:bookmarkEnd w:id="9"/>
    <w:bookmarkStart w:name="z14"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0"/>
    <w:bookmarkStart w:name="z15" w:id="1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1"/>
    <w:bookmarkStart w:name="z16" w:id="12"/>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3"/>
    <w:bookmarkStart w:name="z18"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