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e882" w14:textId="786e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құрамдас бөліктерін қайта атау туралы</w:t>
      </w:r>
    </w:p>
    <w:p>
      <w:pPr>
        <w:spacing w:after="0"/>
        <w:ind w:left="0"/>
        <w:jc w:val="both"/>
      </w:pPr>
      <w:r>
        <w:rPr>
          <w:rFonts w:ascii="Times New Roman"/>
          <w:b w:val="false"/>
          <w:i w:val="false"/>
          <w:color w:val="000000"/>
          <w:sz w:val="28"/>
        </w:rPr>
        <w:t>Қостанай облысы әкімдігінің 2018 жылғы 11 шілдедегі № 10 қаулысы және Қостанай облысы мәслихатының 2018 жылғы 11 шілдедегі № 288 шешімі. Қостанай облысының Әділет департаментінде 2018 жылғы 26 шілдеде № 7987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 </w:t>
      </w:r>
      <w:r>
        <w:rPr>
          <w:rFonts w:ascii="Times New Roman"/>
          <w:b w:val="false"/>
          <w:i w:val="false"/>
          <w:color w:val="000000"/>
          <w:sz w:val="28"/>
        </w:rPr>
        <w:t>11-бабының</w:t>
      </w:r>
      <w:r>
        <w:rPr>
          <w:rFonts w:ascii="Times New Roman"/>
          <w:b w:val="false"/>
          <w:i w:val="false"/>
          <w:color w:val="000000"/>
          <w:sz w:val="28"/>
        </w:rPr>
        <w:t xml:space="preserve"> 4-1) тармақшасына сәйкес, тиісті аумақ халқының пікірін ескере отырып, Қазақстан Республикасы Үкіметінің жанындағы Республикалық ономастика комиссиясының 2018 жылғы 10 сәуірдегі қорытындысы негізінде Қостанай облысының әкімдігі ҚАУЛЫ ЕТЕДІ және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қаласының Авиационная көшесі Кәмшат Дөненбаева атындағы көше деп қайта аталсын.</w:t>
      </w:r>
    </w:p>
    <w:bookmarkEnd w:id="1"/>
    <w:bookmarkStart w:name="z6" w:id="2"/>
    <w:p>
      <w:pPr>
        <w:spacing w:after="0"/>
        <w:ind w:left="0"/>
        <w:jc w:val="both"/>
      </w:pPr>
      <w:r>
        <w:rPr>
          <w:rFonts w:ascii="Times New Roman"/>
          <w:b w:val="false"/>
          <w:i w:val="false"/>
          <w:color w:val="000000"/>
          <w:sz w:val="28"/>
        </w:rPr>
        <w:t>
      2. Қостанай қаласының Қазақ көшесі Әбілсай көшесі деп қайта аталсын.</w:t>
      </w:r>
    </w:p>
    <w:bookmarkEnd w:id="2"/>
    <w:bookmarkStart w:name="z7" w:id="3"/>
    <w:p>
      <w:pPr>
        <w:spacing w:after="0"/>
        <w:ind w:left="0"/>
        <w:jc w:val="both"/>
      </w:pPr>
      <w:r>
        <w:rPr>
          <w:rFonts w:ascii="Times New Roman"/>
          <w:b w:val="false"/>
          <w:i w:val="false"/>
          <w:color w:val="000000"/>
          <w:sz w:val="28"/>
        </w:rPr>
        <w:t>
      3. Осы бірлескен қаулы мен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Карбозов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