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1137a" w14:textId="a9113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салу объектісінің елді мекенде орналасуын ескеретін аймаққа бөлу коэффициентін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2018 жылғы 31 мамырдағы № 259 қаулысы. Қостанай облысының Әділет департаментінде 2018 жылғы 27 маусымда № 7905 болып тіркелді. Күші жойылды - Қостанай облысы әкімдігінің 2019 жылғы 31 мамырдағы № 234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31.05.2019 </w:t>
      </w:r>
      <w:r>
        <w:rPr>
          <w:rFonts w:ascii="Times New Roman"/>
          <w:b w:val="false"/>
          <w:i w:val="false"/>
          <w:color w:val="ff0000"/>
          <w:sz w:val="28"/>
        </w:rPr>
        <w:t>№ 234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мемлекеттік басқару және өзін 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2018 жылғы 24 мамырдағы Қазақстан Республикасы Заңы 1-бабының </w:t>
      </w:r>
      <w:r>
        <w:rPr>
          <w:rFonts w:ascii="Times New Roman"/>
          <w:b w:val="false"/>
          <w:i w:val="false"/>
          <w:color w:val="000000"/>
          <w:sz w:val="28"/>
        </w:rPr>
        <w:t>120-тармағына</w:t>
      </w:r>
      <w:r>
        <w:rPr>
          <w:rFonts w:ascii="Times New Roman"/>
          <w:b w:val="false"/>
          <w:i w:val="false"/>
          <w:color w:val="000000"/>
          <w:sz w:val="28"/>
        </w:rPr>
        <w:t xml:space="preserve"> сәйкес Қостанай облысының әкімдігі ҚАУЛЫ ЕТЕДІ:</w:t>
      </w:r>
    </w:p>
    <w:bookmarkStart w:name="z5" w:id="1"/>
    <w:p>
      <w:pPr>
        <w:spacing w:after="0"/>
        <w:ind w:left="0"/>
        <w:jc w:val="both"/>
      </w:pPr>
      <w:r>
        <w:rPr>
          <w:rFonts w:ascii="Times New Roman"/>
          <w:b w:val="false"/>
          <w:i w:val="false"/>
          <w:color w:val="000000"/>
          <w:sz w:val="28"/>
        </w:rPr>
        <w:t xml:space="preserve">
      1. Қоса беріліп отырған салық салу объектісінің елді мекенде орналасуын ескеретін аймаққа </w:t>
      </w:r>
      <w:r>
        <w:rPr>
          <w:rFonts w:ascii="Times New Roman"/>
          <w:b w:val="false"/>
          <w:i w:val="false"/>
          <w:color w:val="000000"/>
          <w:sz w:val="28"/>
        </w:rPr>
        <w:t>бөлу коэффициенті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"Қостанай облысы әкімдігінің қаржы басқармасы"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2018 жылғы 1 қаңтардан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31 мамырдағы</w:t>
            </w:r>
            <w:r>
              <w:br/>
            </w:r>
            <w:r>
              <w:rPr>
                <w:rFonts w:ascii="Times New Roman"/>
                <w:b w:val="false"/>
                <w:i w:val="false"/>
                <w:color w:val="000000"/>
                <w:sz w:val="20"/>
              </w:rPr>
              <w:t>№ 259 қаулысымен бекітілген</w:t>
            </w:r>
          </w:p>
        </w:tc>
      </w:tr>
    </w:tbl>
    <w:bookmarkStart w:name="z14" w:id="8"/>
    <w:p>
      <w:pPr>
        <w:spacing w:after="0"/>
        <w:ind w:left="0"/>
        <w:jc w:val="left"/>
      </w:pPr>
      <w:r>
        <w:rPr>
          <w:rFonts w:ascii="Times New Roman"/>
          <w:b/>
          <w:i w:val="false"/>
          <w:color w:val="000000"/>
        </w:rPr>
        <w:t xml:space="preserve"> Салық салу объектісінің елді мекенде орналасуын ескеретін аймаққа бөлу коэффициентін бекіту туралы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1"/>
        <w:gridCol w:w="10293"/>
        <w:gridCol w:w="1066"/>
      </w:tblGrid>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р/с №</w:t>
            </w:r>
          </w:p>
          <w:bookmarkEnd w:id="9"/>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мекеннің атауы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коэффициенті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Алтынсарин ауданы</w:t>
            </w:r>
          </w:p>
          <w:bookmarkEnd w:id="10"/>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1</w:t>
            </w:r>
          </w:p>
          <w:bookmarkEnd w:id="11"/>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ауылы, С. Г. Амеличкинның атындағы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2</w:t>
            </w:r>
          </w:p>
          <w:bookmarkEnd w:id="12"/>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Обаған ауылы, Мира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3</w:t>
            </w:r>
          </w:p>
          <w:bookmarkEnd w:id="13"/>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Обаған ауылы, Ленина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4</w:t>
            </w:r>
          </w:p>
          <w:bookmarkEnd w:id="14"/>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Обаған ауылы, Рудненская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5</w:t>
            </w:r>
          </w:p>
          <w:bookmarkEnd w:id="15"/>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Обаған ауылы, Дружбы народов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6</w:t>
            </w:r>
          </w:p>
          <w:bookmarkEnd w:id="16"/>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ауылы, Пришкольная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7</w:t>
            </w:r>
          </w:p>
          <w:bookmarkEnd w:id="17"/>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Обаған ауылы, Парковая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8"/>
          <w:p>
            <w:pPr>
              <w:spacing w:after="20"/>
              <w:ind w:left="20"/>
              <w:jc w:val="both"/>
            </w:pPr>
            <w:r>
              <w:rPr>
                <w:rFonts w:ascii="Times New Roman"/>
                <w:b w:val="false"/>
                <w:i w:val="false"/>
                <w:color w:val="000000"/>
                <w:sz w:val="20"/>
              </w:rPr>
              <w:t>
8</w:t>
            </w:r>
          </w:p>
          <w:bookmarkEnd w:id="18"/>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ауылы, 70 Лет Октября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9"/>
          <w:p>
            <w:pPr>
              <w:spacing w:after="20"/>
              <w:ind w:left="20"/>
              <w:jc w:val="both"/>
            </w:pPr>
            <w:r>
              <w:rPr>
                <w:rFonts w:ascii="Times New Roman"/>
                <w:b w:val="false"/>
                <w:i w:val="false"/>
                <w:color w:val="000000"/>
                <w:sz w:val="20"/>
              </w:rPr>
              <w:t>
9</w:t>
            </w:r>
          </w:p>
          <w:bookmarkEnd w:id="19"/>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ауылы, Кооперативная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0"/>
          <w:p>
            <w:pPr>
              <w:spacing w:after="20"/>
              <w:ind w:left="20"/>
              <w:jc w:val="both"/>
            </w:pPr>
            <w:r>
              <w:rPr>
                <w:rFonts w:ascii="Times New Roman"/>
                <w:b w:val="false"/>
                <w:i w:val="false"/>
                <w:color w:val="000000"/>
                <w:sz w:val="20"/>
              </w:rPr>
              <w:t>
10</w:t>
            </w:r>
          </w:p>
          <w:bookmarkEnd w:id="20"/>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ауылы, Энергетик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1"/>
          <w:p>
            <w:pPr>
              <w:spacing w:after="20"/>
              <w:ind w:left="20"/>
              <w:jc w:val="both"/>
            </w:pPr>
            <w:r>
              <w:rPr>
                <w:rFonts w:ascii="Times New Roman"/>
                <w:b w:val="false"/>
                <w:i w:val="false"/>
                <w:color w:val="000000"/>
                <w:sz w:val="20"/>
              </w:rPr>
              <w:t>
11</w:t>
            </w:r>
          </w:p>
          <w:bookmarkEnd w:id="21"/>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ауылы, Солнечный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2"/>
          <w:p>
            <w:pPr>
              <w:spacing w:after="20"/>
              <w:ind w:left="20"/>
              <w:jc w:val="both"/>
            </w:pPr>
            <w:r>
              <w:rPr>
                <w:rFonts w:ascii="Times New Roman"/>
                <w:b w:val="false"/>
                <w:i w:val="false"/>
                <w:color w:val="000000"/>
                <w:sz w:val="20"/>
              </w:rPr>
              <w:t>
12</w:t>
            </w:r>
          </w:p>
          <w:bookmarkEnd w:id="22"/>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ауылы, Энтузиастов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3"/>
          <w:p>
            <w:pPr>
              <w:spacing w:after="20"/>
              <w:ind w:left="20"/>
              <w:jc w:val="both"/>
            </w:pPr>
            <w:r>
              <w:rPr>
                <w:rFonts w:ascii="Times New Roman"/>
                <w:b w:val="false"/>
                <w:i w:val="false"/>
                <w:color w:val="000000"/>
                <w:sz w:val="20"/>
              </w:rPr>
              <w:t>
13</w:t>
            </w:r>
          </w:p>
          <w:bookmarkEnd w:id="23"/>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ауылы, Молодежная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4"/>
          <w:p>
            <w:pPr>
              <w:spacing w:after="20"/>
              <w:ind w:left="20"/>
              <w:jc w:val="both"/>
            </w:pPr>
            <w:r>
              <w:rPr>
                <w:rFonts w:ascii="Times New Roman"/>
                <w:b w:val="false"/>
                <w:i w:val="false"/>
                <w:color w:val="000000"/>
                <w:sz w:val="20"/>
              </w:rPr>
              <w:t>
14</w:t>
            </w:r>
          </w:p>
          <w:bookmarkEnd w:id="24"/>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ауылы, Целинный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5"/>
          <w:p>
            <w:pPr>
              <w:spacing w:after="20"/>
              <w:ind w:left="20"/>
              <w:jc w:val="both"/>
            </w:pPr>
            <w:r>
              <w:rPr>
                <w:rFonts w:ascii="Times New Roman"/>
                <w:b w:val="false"/>
                <w:i w:val="false"/>
                <w:color w:val="000000"/>
                <w:sz w:val="20"/>
              </w:rPr>
              <w:t>
15</w:t>
            </w:r>
          </w:p>
          <w:bookmarkEnd w:id="25"/>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ауылы, Строительная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6"/>
          <w:p>
            <w:pPr>
              <w:spacing w:after="20"/>
              <w:ind w:left="20"/>
              <w:jc w:val="both"/>
            </w:pPr>
            <w:r>
              <w:rPr>
                <w:rFonts w:ascii="Times New Roman"/>
                <w:b w:val="false"/>
                <w:i w:val="false"/>
                <w:color w:val="000000"/>
                <w:sz w:val="20"/>
              </w:rPr>
              <w:t>
16</w:t>
            </w:r>
          </w:p>
          <w:bookmarkEnd w:id="26"/>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Силантьев ауылы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7"/>
          <w:p>
            <w:pPr>
              <w:spacing w:after="20"/>
              <w:ind w:left="20"/>
              <w:jc w:val="both"/>
            </w:pPr>
            <w:r>
              <w:rPr>
                <w:rFonts w:ascii="Times New Roman"/>
                <w:b w:val="false"/>
                <w:i w:val="false"/>
                <w:color w:val="000000"/>
                <w:sz w:val="20"/>
              </w:rPr>
              <w:t>
17</w:t>
            </w:r>
          </w:p>
          <w:bookmarkEnd w:id="27"/>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Силантьев ауылы, Мира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8"/>
          <w:p>
            <w:pPr>
              <w:spacing w:after="20"/>
              <w:ind w:left="20"/>
              <w:jc w:val="both"/>
            </w:pPr>
            <w:r>
              <w:rPr>
                <w:rFonts w:ascii="Times New Roman"/>
                <w:b w:val="false"/>
                <w:i w:val="false"/>
                <w:color w:val="000000"/>
                <w:sz w:val="20"/>
              </w:rPr>
              <w:t>
18</w:t>
            </w:r>
          </w:p>
          <w:bookmarkEnd w:id="28"/>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Силантьев ауылы, Октябрьская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9"/>
          <w:p>
            <w:pPr>
              <w:spacing w:after="20"/>
              <w:ind w:left="20"/>
              <w:jc w:val="both"/>
            </w:pPr>
            <w:r>
              <w:rPr>
                <w:rFonts w:ascii="Times New Roman"/>
                <w:b w:val="false"/>
                <w:i w:val="false"/>
                <w:color w:val="000000"/>
                <w:sz w:val="20"/>
              </w:rPr>
              <w:t>
19</w:t>
            </w:r>
          </w:p>
          <w:bookmarkEnd w:id="29"/>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Силантьев ауылы, Юбилейная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30"/>
          <w:p>
            <w:pPr>
              <w:spacing w:after="20"/>
              <w:ind w:left="20"/>
              <w:jc w:val="both"/>
            </w:pPr>
            <w:r>
              <w:rPr>
                <w:rFonts w:ascii="Times New Roman"/>
                <w:b w:val="false"/>
                <w:i w:val="false"/>
                <w:color w:val="000000"/>
                <w:sz w:val="20"/>
              </w:rPr>
              <w:t>
20</w:t>
            </w:r>
          </w:p>
          <w:bookmarkEnd w:id="30"/>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Силантьев ауылы, 27 съезда КПСС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1"/>
          <w:p>
            <w:pPr>
              <w:spacing w:after="20"/>
              <w:ind w:left="20"/>
              <w:jc w:val="both"/>
            </w:pPr>
            <w:r>
              <w:rPr>
                <w:rFonts w:ascii="Times New Roman"/>
                <w:b w:val="false"/>
                <w:i w:val="false"/>
                <w:color w:val="000000"/>
                <w:sz w:val="20"/>
              </w:rPr>
              <w:t>
21</w:t>
            </w:r>
          </w:p>
          <w:bookmarkEnd w:id="31"/>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Чураков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2"/>
          <w:p>
            <w:pPr>
              <w:spacing w:after="20"/>
              <w:ind w:left="20"/>
              <w:jc w:val="both"/>
            </w:pPr>
            <w:r>
              <w:rPr>
                <w:rFonts w:ascii="Times New Roman"/>
                <w:b w:val="false"/>
                <w:i w:val="false"/>
                <w:color w:val="000000"/>
                <w:sz w:val="20"/>
              </w:rPr>
              <w:t>
22</w:t>
            </w:r>
          </w:p>
          <w:bookmarkEnd w:id="32"/>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Осипов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3"/>
          <w:p>
            <w:pPr>
              <w:spacing w:after="20"/>
              <w:ind w:left="20"/>
              <w:jc w:val="both"/>
            </w:pPr>
            <w:r>
              <w:rPr>
                <w:rFonts w:ascii="Times New Roman"/>
                <w:b w:val="false"/>
                <w:i w:val="false"/>
                <w:color w:val="000000"/>
                <w:sz w:val="20"/>
              </w:rPr>
              <w:t>
23</w:t>
            </w:r>
          </w:p>
          <w:bookmarkEnd w:id="33"/>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Новониколаев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4"/>
          <w:p>
            <w:pPr>
              <w:spacing w:after="20"/>
              <w:ind w:left="20"/>
              <w:jc w:val="both"/>
            </w:pPr>
            <w:r>
              <w:rPr>
                <w:rFonts w:ascii="Times New Roman"/>
                <w:b w:val="false"/>
                <w:i w:val="false"/>
                <w:color w:val="000000"/>
                <w:sz w:val="20"/>
              </w:rPr>
              <w:t>
24</w:t>
            </w:r>
          </w:p>
          <w:bookmarkEnd w:id="34"/>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Приозерный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5"/>
          <w:p>
            <w:pPr>
              <w:spacing w:after="20"/>
              <w:ind w:left="20"/>
              <w:jc w:val="both"/>
            </w:pPr>
            <w:r>
              <w:rPr>
                <w:rFonts w:ascii="Times New Roman"/>
                <w:b w:val="false"/>
                <w:i w:val="false"/>
                <w:color w:val="000000"/>
                <w:sz w:val="20"/>
              </w:rPr>
              <w:t>
25</w:t>
            </w:r>
          </w:p>
          <w:bookmarkEnd w:id="35"/>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Көбек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6"/>
          <w:p>
            <w:pPr>
              <w:spacing w:after="20"/>
              <w:ind w:left="20"/>
              <w:jc w:val="both"/>
            </w:pPr>
            <w:r>
              <w:rPr>
                <w:rFonts w:ascii="Times New Roman"/>
                <w:b w:val="false"/>
                <w:i w:val="false"/>
                <w:color w:val="000000"/>
                <w:sz w:val="20"/>
              </w:rPr>
              <w:t>
26</w:t>
            </w:r>
          </w:p>
          <w:bookmarkEnd w:id="36"/>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Новоалексеев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7"/>
          <w:p>
            <w:pPr>
              <w:spacing w:after="20"/>
              <w:ind w:left="20"/>
              <w:jc w:val="both"/>
            </w:pPr>
            <w:r>
              <w:rPr>
                <w:rFonts w:ascii="Times New Roman"/>
                <w:b w:val="false"/>
                <w:i w:val="false"/>
                <w:color w:val="000000"/>
                <w:sz w:val="20"/>
              </w:rPr>
              <w:t>
27</w:t>
            </w:r>
          </w:p>
          <w:bookmarkEnd w:id="37"/>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Новоалексеев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8"/>
          <w:p>
            <w:pPr>
              <w:spacing w:after="20"/>
              <w:ind w:left="20"/>
              <w:jc w:val="both"/>
            </w:pPr>
            <w:r>
              <w:rPr>
                <w:rFonts w:ascii="Times New Roman"/>
                <w:b w:val="false"/>
                <w:i w:val="false"/>
                <w:color w:val="000000"/>
                <w:sz w:val="20"/>
              </w:rPr>
              <w:t>
28</w:t>
            </w:r>
          </w:p>
          <w:bookmarkEnd w:id="38"/>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Свердлов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9"/>
          <w:p>
            <w:pPr>
              <w:spacing w:after="20"/>
              <w:ind w:left="20"/>
              <w:jc w:val="both"/>
            </w:pPr>
            <w:r>
              <w:rPr>
                <w:rFonts w:ascii="Times New Roman"/>
                <w:b w:val="false"/>
                <w:i w:val="false"/>
                <w:color w:val="000000"/>
                <w:sz w:val="20"/>
              </w:rPr>
              <w:t>
29</w:t>
            </w:r>
          </w:p>
          <w:bookmarkEnd w:id="39"/>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Докучаев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40"/>
          <w:p>
            <w:pPr>
              <w:spacing w:after="20"/>
              <w:ind w:left="20"/>
              <w:jc w:val="both"/>
            </w:pPr>
            <w:r>
              <w:rPr>
                <w:rFonts w:ascii="Times New Roman"/>
                <w:b w:val="false"/>
                <w:i w:val="false"/>
                <w:color w:val="000000"/>
                <w:sz w:val="20"/>
              </w:rPr>
              <w:t>
30</w:t>
            </w:r>
          </w:p>
          <w:bookmarkEnd w:id="40"/>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1"/>
          <w:p>
            <w:pPr>
              <w:spacing w:after="20"/>
              <w:ind w:left="20"/>
              <w:jc w:val="both"/>
            </w:pPr>
            <w:r>
              <w:rPr>
                <w:rFonts w:ascii="Times New Roman"/>
                <w:b w:val="false"/>
                <w:i w:val="false"/>
                <w:color w:val="000000"/>
                <w:sz w:val="20"/>
              </w:rPr>
              <w:t>
31</w:t>
            </w:r>
          </w:p>
          <w:bookmarkEnd w:id="41"/>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Омаров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2"/>
          <w:p>
            <w:pPr>
              <w:spacing w:after="20"/>
              <w:ind w:left="20"/>
              <w:jc w:val="both"/>
            </w:pPr>
            <w:r>
              <w:rPr>
                <w:rFonts w:ascii="Times New Roman"/>
                <w:b w:val="false"/>
                <w:i w:val="false"/>
                <w:color w:val="000000"/>
                <w:sz w:val="20"/>
              </w:rPr>
              <w:t>
32</w:t>
            </w:r>
          </w:p>
          <w:bookmarkEnd w:id="42"/>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Жаңасу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3"/>
          <w:p>
            <w:pPr>
              <w:spacing w:after="20"/>
              <w:ind w:left="20"/>
              <w:jc w:val="both"/>
            </w:pPr>
            <w:r>
              <w:rPr>
                <w:rFonts w:ascii="Times New Roman"/>
                <w:b w:val="false"/>
                <w:i w:val="false"/>
                <w:color w:val="000000"/>
                <w:sz w:val="20"/>
              </w:rPr>
              <w:t>
33</w:t>
            </w:r>
          </w:p>
          <w:bookmarkEnd w:id="43"/>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Танабай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4"/>
          <w:p>
            <w:pPr>
              <w:spacing w:after="20"/>
              <w:ind w:left="20"/>
              <w:jc w:val="both"/>
            </w:pPr>
            <w:r>
              <w:rPr>
                <w:rFonts w:ascii="Times New Roman"/>
                <w:b w:val="false"/>
                <w:i w:val="false"/>
                <w:color w:val="000000"/>
                <w:sz w:val="20"/>
              </w:rPr>
              <w:t>
34</w:t>
            </w:r>
          </w:p>
          <w:bookmarkEnd w:id="44"/>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Воробьев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5"/>
          <w:p>
            <w:pPr>
              <w:spacing w:after="20"/>
              <w:ind w:left="20"/>
              <w:jc w:val="both"/>
            </w:pPr>
            <w:r>
              <w:rPr>
                <w:rFonts w:ascii="Times New Roman"/>
                <w:b w:val="false"/>
                <w:i w:val="false"/>
                <w:color w:val="000000"/>
                <w:sz w:val="20"/>
              </w:rPr>
              <w:t>
35</w:t>
            </w:r>
          </w:p>
          <w:bookmarkEnd w:id="45"/>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Щербаков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6"/>
          <w:p>
            <w:pPr>
              <w:spacing w:after="20"/>
              <w:ind w:left="20"/>
              <w:jc w:val="both"/>
            </w:pPr>
            <w:r>
              <w:rPr>
                <w:rFonts w:ascii="Times New Roman"/>
                <w:b w:val="false"/>
                <w:i w:val="false"/>
                <w:color w:val="000000"/>
                <w:sz w:val="20"/>
              </w:rPr>
              <w:t>
36</w:t>
            </w:r>
          </w:p>
          <w:bookmarkEnd w:id="46"/>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Басбек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7"/>
          <w:p>
            <w:pPr>
              <w:spacing w:after="20"/>
              <w:ind w:left="20"/>
              <w:jc w:val="both"/>
            </w:pPr>
            <w:r>
              <w:rPr>
                <w:rFonts w:ascii="Times New Roman"/>
                <w:b w:val="false"/>
                <w:i w:val="false"/>
                <w:color w:val="000000"/>
                <w:sz w:val="20"/>
              </w:rPr>
              <w:t>
37</w:t>
            </w:r>
          </w:p>
          <w:bookmarkEnd w:id="47"/>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Сатай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8"/>
          <w:p>
            <w:pPr>
              <w:spacing w:after="20"/>
              <w:ind w:left="20"/>
              <w:jc w:val="both"/>
            </w:pPr>
            <w:r>
              <w:rPr>
                <w:rFonts w:ascii="Times New Roman"/>
                <w:b w:val="false"/>
                <w:i w:val="false"/>
                <w:color w:val="000000"/>
                <w:sz w:val="20"/>
              </w:rPr>
              <w:t>
38</w:t>
            </w:r>
          </w:p>
          <w:bookmarkEnd w:id="48"/>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9"/>
          <w:p>
            <w:pPr>
              <w:spacing w:after="20"/>
              <w:ind w:left="20"/>
              <w:jc w:val="both"/>
            </w:pPr>
            <w:r>
              <w:rPr>
                <w:rFonts w:ascii="Times New Roman"/>
                <w:b w:val="false"/>
                <w:i w:val="false"/>
                <w:color w:val="000000"/>
                <w:sz w:val="20"/>
              </w:rPr>
              <w:t>
39</w:t>
            </w:r>
          </w:p>
          <w:bookmarkEnd w:id="49"/>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Қазық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50"/>
          <w:p>
            <w:pPr>
              <w:spacing w:after="20"/>
              <w:ind w:left="20"/>
              <w:jc w:val="both"/>
            </w:pPr>
            <w:r>
              <w:rPr>
                <w:rFonts w:ascii="Times New Roman"/>
                <w:b w:val="false"/>
                <w:i w:val="false"/>
                <w:color w:val="000000"/>
                <w:sz w:val="20"/>
              </w:rPr>
              <w:t>
40</w:t>
            </w:r>
          </w:p>
          <w:bookmarkEnd w:id="50"/>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Кордон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1"/>
          <w:p>
            <w:pPr>
              <w:spacing w:after="20"/>
              <w:ind w:left="20"/>
              <w:jc w:val="both"/>
            </w:pPr>
            <w:r>
              <w:rPr>
                <w:rFonts w:ascii="Times New Roman"/>
                <w:b w:val="false"/>
                <w:i w:val="false"/>
                <w:color w:val="000000"/>
                <w:sz w:val="20"/>
              </w:rPr>
              <w:t>
41</w:t>
            </w:r>
          </w:p>
          <w:bookmarkEnd w:id="51"/>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Кордон ауылы, Железнодорожная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2"/>
          <w:p>
            <w:pPr>
              <w:spacing w:after="20"/>
              <w:ind w:left="20"/>
              <w:jc w:val="both"/>
            </w:pPr>
            <w:r>
              <w:rPr>
                <w:rFonts w:ascii="Times New Roman"/>
                <w:b w:val="false"/>
                <w:i w:val="false"/>
                <w:color w:val="000000"/>
                <w:sz w:val="20"/>
              </w:rPr>
              <w:t>
42</w:t>
            </w:r>
          </w:p>
          <w:bookmarkEnd w:id="52"/>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Бирюков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3"/>
          <w:p>
            <w:pPr>
              <w:spacing w:after="20"/>
              <w:ind w:left="20"/>
              <w:jc w:val="both"/>
            </w:pPr>
            <w:r>
              <w:rPr>
                <w:rFonts w:ascii="Times New Roman"/>
                <w:b w:val="false"/>
                <w:i w:val="false"/>
                <w:color w:val="000000"/>
                <w:sz w:val="20"/>
              </w:rPr>
              <w:t>
43</w:t>
            </w:r>
          </w:p>
          <w:bookmarkEnd w:id="53"/>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Зуев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4"/>
          <w:p>
            <w:pPr>
              <w:spacing w:after="20"/>
              <w:ind w:left="20"/>
              <w:jc w:val="both"/>
            </w:pPr>
            <w:r>
              <w:rPr>
                <w:rFonts w:ascii="Times New Roman"/>
                <w:b w:val="false"/>
                <w:i w:val="false"/>
                <w:color w:val="000000"/>
                <w:sz w:val="20"/>
              </w:rPr>
              <w:t>
44</w:t>
            </w:r>
          </w:p>
          <w:bookmarkEnd w:id="54"/>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Чураков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5"/>
          <w:p>
            <w:pPr>
              <w:spacing w:after="20"/>
              <w:ind w:left="20"/>
              <w:jc w:val="both"/>
            </w:pPr>
            <w:r>
              <w:rPr>
                <w:rFonts w:ascii="Times New Roman"/>
                <w:b w:val="false"/>
                <w:i w:val="false"/>
                <w:color w:val="000000"/>
                <w:sz w:val="20"/>
              </w:rPr>
              <w:t>
Амангелді ауданы</w:t>
            </w:r>
          </w:p>
          <w:bookmarkEnd w:id="55"/>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6"/>
          <w:p>
            <w:pPr>
              <w:spacing w:after="20"/>
              <w:ind w:left="20"/>
              <w:jc w:val="both"/>
            </w:pPr>
            <w:r>
              <w:rPr>
                <w:rFonts w:ascii="Times New Roman"/>
                <w:b w:val="false"/>
                <w:i w:val="false"/>
                <w:color w:val="000000"/>
                <w:sz w:val="20"/>
              </w:rPr>
              <w:t>
45</w:t>
            </w:r>
          </w:p>
          <w:bookmarkEnd w:id="56"/>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7"/>
          <w:p>
            <w:pPr>
              <w:spacing w:after="20"/>
              <w:ind w:left="20"/>
              <w:jc w:val="both"/>
            </w:pPr>
            <w:r>
              <w:rPr>
                <w:rFonts w:ascii="Times New Roman"/>
                <w:b w:val="false"/>
                <w:i w:val="false"/>
                <w:color w:val="000000"/>
                <w:sz w:val="20"/>
              </w:rPr>
              <w:t>
46</w:t>
            </w:r>
          </w:p>
          <w:bookmarkEnd w:id="57"/>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8"/>
          <w:p>
            <w:pPr>
              <w:spacing w:after="20"/>
              <w:ind w:left="20"/>
              <w:jc w:val="both"/>
            </w:pPr>
            <w:r>
              <w:rPr>
                <w:rFonts w:ascii="Times New Roman"/>
                <w:b w:val="false"/>
                <w:i w:val="false"/>
                <w:color w:val="000000"/>
                <w:sz w:val="20"/>
              </w:rPr>
              <w:t>
47</w:t>
            </w:r>
          </w:p>
          <w:bookmarkEnd w:id="58"/>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Үрпек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9"/>
          <w:p>
            <w:pPr>
              <w:spacing w:after="20"/>
              <w:ind w:left="20"/>
              <w:jc w:val="both"/>
            </w:pPr>
            <w:r>
              <w:rPr>
                <w:rFonts w:ascii="Times New Roman"/>
                <w:b w:val="false"/>
                <w:i w:val="false"/>
                <w:color w:val="000000"/>
                <w:sz w:val="20"/>
              </w:rPr>
              <w:t>
48</w:t>
            </w:r>
          </w:p>
          <w:bookmarkEnd w:id="59"/>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Ағаштыкөл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60"/>
          <w:p>
            <w:pPr>
              <w:spacing w:after="20"/>
              <w:ind w:left="20"/>
              <w:jc w:val="both"/>
            </w:pPr>
            <w:r>
              <w:rPr>
                <w:rFonts w:ascii="Times New Roman"/>
                <w:b w:val="false"/>
                <w:i w:val="false"/>
                <w:color w:val="000000"/>
                <w:sz w:val="20"/>
              </w:rPr>
              <w:t>
49</w:t>
            </w:r>
          </w:p>
          <w:bookmarkEnd w:id="60"/>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Қарашатөбе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61"/>
          <w:p>
            <w:pPr>
              <w:spacing w:after="20"/>
              <w:ind w:left="20"/>
              <w:jc w:val="both"/>
            </w:pPr>
            <w:r>
              <w:rPr>
                <w:rFonts w:ascii="Times New Roman"/>
                <w:b w:val="false"/>
                <w:i w:val="false"/>
                <w:color w:val="000000"/>
                <w:sz w:val="20"/>
              </w:rPr>
              <w:t>
50</w:t>
            </w:r>
          </w:p>
          <w:bookmarkEnd w:id="61"/>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Қосжан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2"/>
          <w:p>
            <w:pPr>
              <w:spacing w:after="20"/>
              <w:ind w:left="20"/>
              <w:jc w:val="both"/>
            </w:pPr>
            <w:r>
              <w:rPr>
                <w:rFonts w:ascii="Times New Roman"/>
                <w:b w:val="false"/>
                <w:i w:val="false"/>
                <w:color w:val="000000"/>
                <w:sz w:val="20"/>
              </w:rPr>
              <w:t>
51</w:t>
            </w:r>
          </w:p>
          <w:bookmarkEnd w:id="62"/>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Байғабыл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3"/>
          <w:p>
            <w:pPr>
              <w:spacing w:after="20"/>
              <w:ind w:left="20"/>
              <w:jc w:val="both"/>
            </w:pPr>
            <w:r>
              <w:rPr>
                <w:rFonts w:ascii="Times New Roman"/>
                <w:b w:val="false"/>
                <w:i w:val="false"/>
                <w:color w:val="000000"/>
                <w:sz w:val="20"/>
              </w:rPr>
              <w:t>
52</w:t>
            </w:r>
          </w:p>
          <w:bookmarkEnd w:id="63"/>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4"/>
          <w:p>
            <w:pPr>
              <w:spacing w:after="20"/>
              <w:ind w:left="20"/>
              <w:jc w:val="both"/>
            </w:pPr>
            <w:r>
              <w:rPr>
                <w:rFonts w:ascii="Times New Roman"/>
                <w:b w:val="false"/>
                <w:i w:val="false"/>
                <w:color w:val="000000"/>
                <w:sz w:val="20"/>
              </w:rPr>
              <w:t>
53</w:t>
            </w:r>
          </w:p>
          <w:bookmarkEnd w:id="64"/>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Ақайдар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5"/>
          <w:p>
            <w:pPr>
              <w:spacing w:after="20"/>
              <w:ind w:left="20"/>
              <w:jc w:val="both"/>
            </w:pPr>
            <w:r>
              <w:rPr>
                <w:rFonts w:ascii="Times New Roman"/>
                <w:b w:val="false"/>
                <w:i w:val="false"/>
                <w:color w:val="000000"/>
                <w:sz w:val="20"/>
              </w:rPr>
              <w:t>
54</w:t>
            </w:r>
          </w:p>
          <w:bookmarkEnd w:id="65"/>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Есенбаевауылы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6"/>
          <w:p>
            <w:pPr>
              <w:spacing w:after="20"/>
              <w:ind w:left="20"/>
              <w:jc w:val="both"/>
            </w:pPr>
            <w:r>
              <w:rPr>
                <w:rFonts w:ascii="Times New Roman"/>
                <w:b w:val="false"/>
                <w:i w:val="false"/>
                <w:color w:val="000000"/>
                <w:sz w:val="20"/>
              </w:rPr>
              <w:t>
55</w:t>
            </w:r>
          </w:p>
          <w:bookmarkEnd w:id="66"/>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Амантоғай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7"/>
          <w:p>
            <w:pPr>
              <w:spacing w:after="20"/>
              <w:ind w:left="20"/>
              <w:jc w:val="both"/>
            </w:pPr>
            <w:r>
              <w:rPr>
                <w:rFonts w:ascii="Times New Roman"/>
                <w:b w:val="false"/>
                <w:i w:val="false"/>
                <w:color w:val="000000"/>
                <w:sz w:val="20"/>
              </w:rPr>
              <w:t>
56</w:t>
            </w:r>
          </w:p>
          <w:bookmarkEnd w:id="67"/>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8"/>
          <w:p>
            <w:pPr>
              <w:spacing w:after="20"/>
              <w:ind w:left="20"/>
              <w:jc w:val="both"/>
            </w:pPr>
            <w:r>
              <w:rPr>
                <w:rFonts w:ascii="Times New Roman"/>
                <w:b w:val="false"/>
                <w:i w:val="false"/>
                <w:color w:val="000000"/>
                <w:sz w:val="20"/>
              </w:rPr>
              <w:t>
57</w:t>
            </w:r>
          </w:p>
          <w:bookmarkEnd w:id="68"/>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9"/>
          <w:p>
            <w:pPr>
              <w:spacing w:after="20"/>
              <w:ind w:left="20"/>
              <w:jc w:val="both"/>
            </w:pPr>
            <w:r>
              <w:rPr>
                <w:rFonts w:ascii="Times New Roman"/>
                <w:b w:val="false"/>
                <w:i w:val="false"/>
                <w:color w:val="000000"/>
                <w:sz w:val="20"/>
              </w:rPr>
              <w:t>
58</w:t>
            </w:r>
          </w:p>
          <w:bookmarkEnd w:id="69"/>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Кұмкешу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70"/>
          <w:p>
            <w:pPr>
              <w:spacing w:after="20"/>
              <w:ind w:left="20"/>
              <w:jc w:val="both"/>
            </w:pPr>
            <w:r>
              <w:rPr>
                <w:rFonts w:ascii="Times New Roman"/>
                <w:b w:val="false"/>
                <w:i w:val="false"/>
                <w:color w:val="000000"/>
                <w:sz w:val="20"/>
              </w:rPr>
              <w:t>
59</w:t>
            </w:r>
          </w:p>
          <w:bookmarkEnd w:id="70"/>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71"/>
          <w:p>
            <w:pPr>
              <w:spacing w:after="20"/>
              <w:ind w:left="20"/>
              <w:jc w:val="both"/>
            </w:pPr>
            <w:r>
              <w:rPr>
                <w:rFonts w:ascii="Times New Roman"/>
                <w:b w:val="false"/>
                <w:i w:val="false"/>
                <w:color w:val="000000"/>
                <w:sz w:val="20"/>
              </w:rPr>
              <w:t>
60</w:t>
            </w:r>
          </w:p>
          <w:bookmarkEnd w:id="71"/>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Үштоғай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2"/>
          <w:p>
            <w:pPr>
              <w:spacing w:after="20"/>
              <w:ind w:left="20"/>
              <w:jc w:val="both"/>
            </w:pPr>
            <w:r>
              <w:rPr>
                <w:rFonts w:ascii="Times New Roman"/>
                <w:b w:val="false"/>
                <w:i w:val="false"/>
                <w:color w:val="000000"/>
                <w:sz w:val="20"/>
              </w:rPr>
              <w:t>
61</w:t>
            </w:r>
          </w:p>
          <w:bookmarkEnd w:id="72"/>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3"/>
          <w:p>
            <w:pPr>
              <w:spacing w:after="20"/>
              <w:ind w:left="20"/>
              <w:jc w:val="both"/>
            </w:pPr>
            <w:r>
              <w:rPr>
                <w:rFonts w:ascii="Times New Roman"/>
                <w:b w:val="false"/>
                <w:i w:val="false"/>
                <w:color w:val="000000"/>
                <w:sz w:val="20"/>
              </w:rPr>
              <w:t>
62</w:t>
            </w:r>
          </w:p>
          <w:bookmarkEnd w:id="73"/>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Қарыңсалды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4"/>
          <w:p>
            <w:pPr>
              <w:spacing w:after="20"/>
              <w:ind w:left="20"/>
              <w:jc w:val="both"/>
            </w:pPr>
            <w:r>
              <w:rPr>
                <w:rFonts w:ascii="Times New Roman"/>
                <w:b w:val="false"/>
                <w:i w:val="false"/>
                <w:color w:val="000000"/>
                <w:sz w:val="20"/>
              </w:rPr>
              <w:t>
63</w:t>
            </w:r>
          </w:p>
          <w:bookmarkEnd w:id="74"/>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Горняк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5"/>
          <w:p>
            <w:pPr>
              <w:spacing w:after="20"/>
              <w:ind w:left="20"/>
              <w:jc w:val="both"/>
            </w:pPr>
            <w:r>
              <w:rPr>
                <w:rFonts w:ascii="Times New Roman"/>
                <w:b w:val="false"/>
                <w:i w:val="false"/>
                <w:color w:val="000000"/>
                <w:sz w:val="20"/>
              </w:rPr>
              <w:t>
64</w:t>
            </w:r>
          </w:p>
          <w:bookmarkEnd w:id="75"/>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Шақпак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6"/>
          <w:p>
            <w:pPr>
              <w:spacing w:after="20"/>
              <w:ind w:left="20"/>
              <w:jc w:val="both"/>
            </w:pPr>
            <w:r>
              <w:rPr>
                <w:rFonts w:ascii="Times New Roman"/>
                <w:b w:val="false"/>
                <w:i w:val="false"/>
                <w:color w:val="000000"/>
                <w:sz w:val="20"/>
              </w:rPr>
              <w:t>
65</w:t>
            </w:r>
          </w:p>
          <w:bookmarkEnd w:id="76"/>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Аққісі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7"/>
          <w:p>
            <w:pPr>
              <w:spacing w:after="20"/>
              <w:ind w:left="20"/>
              <w:jc w:val="both"/>
            </w:pPr>
            <w:r>
              <w:rPr>
                <w:rFonts w:ascii="Times New Roman"/>
                <w:b w:val="false"/>
                <w:i w:val="false"/>
                <w:color w:val="000000"/>
                <w:sz w:val="20"/>
              </w:rPr>
              <w:t>
66</w:t>
            </w:r>
          </w:p>
          <w:bookmarkEnd w:id="77"/>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8"/>
          <w:p>
            <w:pPr>
              <w:spacing w:after="20"/>
              <w:ind w:left="20"/>
              <w:jc w:val="both"/>
            </w:pPr>
            <w:r>
              <w:rPr>
                <w:rFonts w:ascii="Times New Roman"/>
                <w:b w:val="false"/>
                <w:i w:val="false"/>
                <w:color w:val="000000"/>
                <w:sz w:val="20"/>
              </w:rPr>
              <w:t>
67</w:t>
            </w:r>
          </w:p>
          <w:bookmarkEnd w:id="78"/>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Жанатұрмыс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9"/>
          <w:p>
            <w:pPr>
              <w:spacing w:after="20"/>
              <w:ind w:left="20"/>
              <w:jc w:val="both"/>
            </w:pPr>
            <w:r>
              <w:rPr>
                <w:rFonts w:ascii="Times New Roman"/>
                <w:b w:val="false"/>
                <w:i w:val="false"/>
                <w:color w:val="000000"/>
                <w:sz w:val="20"/>
              </w:rPr>
              <w:t>
68</w:t>
            </w:r>
          </w:p>
          <w:bookmarkEnd w:id="79"/>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Жетібай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80"/>
          <w:p>
            <w:pPr>
              <w:spacing w:after="20"/>
              <w:ind w:left="20"/>
              <w:jc w:val="both"/>
            </w:pPr>
            <w:r>
              <w:rPr>
                <w:rFonts w:ascii="Times New Roman"/>
                <w:b w:val="false"/>
                <w:i w:val="false"/>
                <w:color w:val="000000"/>
                <w:sz w:val="20"/>
              </w:rPr>
              <w:t>
69</w:t>
            </w:r>
          </w:p>
          <w:bookmarkEnd w:id="80"/>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81"/>
          <w:p>
            <w:pPr>
              <w:spacing w:after="20"/>
              <w:ind w:left="20"/>
              <w:jc w:val="both"/>
            </w:pPr>
            <w:r>
              <w:rPr>
                <w:rFonts w:ascii="Times New Roman"/>
                <w:b w:val="false"/>
                <w:i w:val="false"/>
                <w:color w:val="000000"/>
                <w:sz w:val="20"/>
              </w:rPr>
              <w:t>
70</w:t>
            </w:r>
          </w:p>
          <w:bookmarkEnd w:id="81"/>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2"/>
          <w:p>
            <w:pPr>
              <w:spacing w:after="20"/>
              <w:ind w:left="20"/>
              <w:jc w:val="both"/>
            </w:pPr>
            <w:r>
              <w:rPr>
                <w:rFonts w:ascii="Times New Roman"/>
                <w:b w:val="false"/>
                <w:i w:val="false"/>
                <w:color w:val="000000"/>
                <w:sz w:val="20"/>
              </w:rPr>
              <w:t>
71</w:t>
            </w:r>
          </w:p>
          <w:bookmarkEnd w:id="82"/>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3"/>
          <w:p>
            <w:pPr>
              <w:spacing w:after="20"/>
              <w:ind w:left="20"/>
              <w:jc w:val="both"/>
            </w:pPr>
            <w:r>
              <w:rPr>
                <w:rFonts w:ascii="Times New Roman"/>
                <w:b w:val="false"/>
                <w:i w:val="false"/>
                <w:color w:val="000000"/>
                <w:sz w:val="20"/>
              </w:rPr>
              <w:t>
72</w:t>
            </w:r>
          </w:p>
          <w:bookmarkEnd w:id="83"/>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Әбу Сыздықов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4"/>
          <w:p>
            <w:pPr>
              <w:spacing w:after="20"/>
              <w:ind w:left="20"/>
              <w:jc w:val="both"/>
            </w:pPr>
            <w:r>
              <w:rPr>
                <w:rFonts w:ascii="Times New Roman"/>
                <w:b w:val="false"/>
                <w:i w:val="false"/>
                <w:color w:val="000000"/>
                <w:sz w:val="20"/>
              </w:rPr>
              <w:t>
73</w:t>
            </w:r>
          </w:p>
          <w:bookmarkEnd w:id="84"/>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Қоғалыкөл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5"/>
          <w:p>
            <w:pPr>
              <w:spacing w:after="20"/>
              <w:ind w:left="20"/>
              <w:jc w:val="both"/>
            </w:pPr>
            <w:r>
              <w:rPr>
                <w:rFonts w:ascii="Times New Roman"/>
                <w:b w:val="false"/>
                <w:i w:val="false"/>
                <w:color w:val="000000"/>
                <w:sz w:val="20"/>
              </w:rPr>
              <w:t>
74</w:t>
            </w:r>
          </w:p>
          <w:bookmarkEnd w:id="85"/>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Айтбай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6"/>
          <w:p>
            <w:pPr>
              <w:spacing w:after="20"/>
              <w:ind w:left="20"/>
              <w:jc w:val="both"/>
            </w:pPr>
            <w:r>
              <w:rPr>
                <w:rFonts w:ascii="Times New Roman"/>
                <w:b w:val="false"/>
                <w:i w:val="false"/>
                <w:color w:val="000000"/>
                <w:sz w:val="20"/>
              </w:rPr>
              <w:t>
Әулиекөл ауданы</w:t>
            </w:r>
          </w:p>
          <w:bookmarkEnd w:id="86"/>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7"/>
          <w:p>
            <w:pPr>
              <w:spacing w:after="20"/>
              <w:ind w:left="20"/>
              <w:jc w:val="both"/>
            </w:pPr>
            <w:r>
              <w:rPr>
                <w:rFonts w:ascii="Times New Roman"/>
                <w:b w:val="false"/>
                <w:i w:val="false"/>
                <w:color w:val="000000"/>
                <w:sz w:val="20"/>
              </w:rPr>
              <w:t>
75</w:t>
            </w:r>
          </w:p>
          <w:bookmarkEnd w:id="87"/>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8"/>
          <w:p>
            <w:pPr>
              <w:spacing w:after="20"/>
              <w:ind w:left="20"/>
              <w:jc w:val="both"/>
            </w:pPr>
            <w:r>
              <w:rPr>
                <w:rFonts w:ascii="Times New Roman"/>
                <w:b w:val="false"/>
                <w:i w:val="false"/>
                <w:color w:val="000000"/>
                <w:sz w:val="20"/>
              </w:rPr>
              <w:t>
76</w:t>
            </w:r>
          </w:p>
          <w:bookmarkEnd w:id="88"/>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Қосағал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9"/>
          <w:p>
            <w:pPr>
              <w:spacing w:after="20"/>
              <w:ind w:left="20"/>
              <w:jc w:val="both"/>
            </w:pPr>
            <w:r>
              <w:rPr>
                <w:rFonts w:ascii="Times New Roman"/>
                <w:b w:val="false"/>
                <w:i w:val="false"/>
                <w:color w:val="000000"/>
                <w:sz w:val="20"/>
              </w:rPr>
              <w:t>
77</w:t>
            </w:r>
          </w:p>
          <w:bookmarkEnd w:id="89"/>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Тұрғымбаев атындағы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90"/>
          <w:p>
            <w:pPr>
              <w:spacing w:after="20"/>
              <w:ind w:left="20"/>
              <w:jc w:val="both"/>
            </w:pPr>
            <w:r>
              <w:rPr>
                <w:rFonts w:ascii="Times New Roman"/>
                <w:b w:val="false"/>
                <w:i w:val="false"/>
                <w:color w:val="000000"/>
                <w:sz w:val="20"/>
              </w:rPr>
              <w:t>
78</w:t>
            </w:r>
          </w:p>
          <w:bookmarkEnd w:id="90"/>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91"/>
          <w:p>
            <w:pPr>
              <w:spacing w:after="20"/>
              <w:ind w:left="20"/>
              <w:jc w:val="both"/>
            </w:pPr>
            <w:r>
              <w:rPr>
                <w:rFonts w:ascii="Times New Roman"/>
                <w:b w:val="false"/>
                <w:i w:val="false"/>
                <w:color w:val="000000"/>
                <w:sz w:val="20"/>
              </w:rPr>
              <w:t>
79</w:t>
            </w:r>
          </w:p>
          <w:bookmarkEnd w:id="91"/>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Құсмұрын кенті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92"/>
          <w:p>
            <w:pPr>
              <w:spacing w:after="20"/>
              <w:ind w:left="20"/>
              <w:jc w:val="both"/>
            </w:pPr>
            <w:r>
              <w:rPr>
                <w:rFonts w:ascii="Times New Roman"/>
                <w:b w:val="false"/>
                <w:i w:val="false"/>
                <w:color w:val="000000"/>
                <w:sz w:val="20"/>
              </w:rPr>
              <w:t>
80</w:t>
            </w:r>
          </w:p>
          <w:bookmarkEnd w:id="92"/>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3"/>
          <w:p>
            <w:pPr>
              <w:spacing w:after="20"/>
              <w:ind w:left="20"/>
              <w:jc w:val="both"/>
            </w:pPr>
            <w:r>
              <w:rPr>
                <w:rFonts w:ascii="Times New Roman"/>
                <w:b w:val="false"/>
                <w:i w:val="false"/>
                <w:color w:val="000000"/>
                <w:sz w:val="20"/>
              </w:rPr>
              <w:t>
81</w:t>
            </w:r>
          </w:p>
          <w:bookmarkEnd w:id="93"/>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Аманқарағай ауылдық округі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4"/>
          <w:p>
            <w:pPr>
              <w:spacing w:after="20"/>
              <w:ind w:left="20"/>
              <w:jc w:val="both"/>
            </w:pPr>
            <w:r>
              <w:rPr>
                <w:rFonts w:ascii="Times New Roman"/>
                <w:b w:val="false"/>
                <w:i w:val="false"/>
                <w:color w:val="000000"/>
                <w:sz w:val="20"/>
              </w:rPr>
              <w:t>
82</w:t>
            </w:r>
          </w:p>
          <w:bookmarkEnd w:id="94"/>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5"/>
          <w:p>
            <w:pPr>
              <w:spacing w:after="20"/>
              <w:ind w:left="20"/>
              <w:jc w:val="both"/>
            </w:pPr>
            <w:r>
              <w:rPr>
                <w:rFonts w:ascii="Times New Roman"/>
                <w:b w:val="false"/>
                <w:i w:val="false"/>
                <w:color w:val="000000"/>
                <w:sz w:val="20"/>
              </w:rPr>
              <w:t>
83</w:t>
            </w:r>
          </w:p>
          <w:bookmarkEnd w:id="95"/>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6"/>
          <w:p>
            <w:pPr>
              <w:spacing w:after="20"/>
              <w:ind w:left="20"/>
              <w:jc w:val="both"/>
            </w:pPr>
            <w:r>
              <w:rPr>
                <w:rFonts w:ascii="Times New Roman"/>
                <w:b w:val="false"/>
                <w:i w:val="false"/>
                <w:color w:val="000000"/>
                <w:sz w:val="20"/>
              </w:rPr>
              <w:t>
84</w:t>
            </w:r>
          </w:p>
          <w:bookmarkEnd w:id="96"/>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7"/>
          <w:p>
            <w:pPr>
              <w:spacing w:after="20"/>
              <w:ind w:left="20"/>
              <w:jc w:val="both"/>
            </w:pPr>
            <w:r>
              <w:rPr>
                <w:rFonts w:ascii="Times New Roman"/>
                <w:b w:val="false"/>
                <w:i w:val="false"/>
                <w:color w:val="000000"/>
                <w:sz w:val="20"/>
              </w:rPr>
              <w:t>
85</w:t>
            </w:r>
          </w:p>
          <w:bookmarkEnd w:id="97"/>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Үшқарасу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8"/>
          <w:p>
            <w:pPr>
              <w:spacing w:after="20"/>
              <w:ind w:left="20"/>
              <w:jc w:val="both"/>
            </w:pPr>
            <w:r>
              <w:rPr>
                <w:rFonts w:ascii="Times New Roman"/>
                <w:b w:val="false"/>
                <w:i w:val="false"/>
                <w:color w:val="000000"/>
                <w:sz w:val="20"/>
              </w:rPr>
              <w:t>
86</w:t>
            </w:r>
          </w:p>
          <w:bookmarkEnd w:id="98"/>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9"/>
          <w:p>
            <w:pPr>
              <w:spacing w:after="20"/>
              <w:ind w:left="20"/>
              <w:jc w:val="both"/>
            </w:pPr>
            <w:r>
              <w:rPr>
                <w:rFonts w:ascii="Times New Roman"/>
                <w:b w:val="false"/>
                <w:i w:val="false"/>
                <w:color w:val="000000"/>
                <w:sz w:val="20"/>
              </w:rPr>
              <w:t>
87</w:t>
            </w:r>
          </w:p>
          <w:bookmarkEnd w:id="99"/>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100"/>
          <w:p>
            <w:pPr>
              <w:spacing w:after="20"/>
              <w:ind w:left="20"/>
              <w:jc w:val="both"/>
            </w:pPr>
            <w:r>
              <w:rPr>
                <w:rFonts w:ascii="Times New Roman"/>
                <w:b w:val="false"/>
                <w:i w:val="false"/>
                <w:color w:val="000000"/>
                <w:sz w:val="20"/>
              </w:rPr>
              <w:t>
88</w:t>
            </w:r>
          </w:p>
          <w:bookmarkEnd w:id="100"/>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Қазанбасы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101"/>
          <w:p>
            <w:pPr>
              <w:spacing w:after="20"/>
              <w:ind w:left="20"/>
              <w:jc w:val="both"/>
            </w:pPr>
            <w:r>
              <w:rPr>
                <w:rFonts w:ascii="Times New Roman"/>
                <w:b w:val="false"/>
                <w:i w:val="false"/>
                <w:color w:val="000000"/>
                <w:sz w:val="20"/>
              </w:rPr>
              <w:t>
89</w:t>
            </w:r>
          </w:p>
          <w:bookmarkEnd w:id="101"/>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Қаракалпақ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02"/>
          <w:p>
            <w:pPr>
              <w:spacing w:after="20"/>
              <w:ind w:left="20"/>
              <w:jc w:val="both"/>
            </w:pPr>
            <w:r>
              <w:rPr>
                <w:rFonts w:ascii="Times New Roman"/>
                <w:b w:val="false"/>
                <w:i w:val="false"/>
                <w:color w:val="000000"/>
                <w:sz w:val="20"/>
              </w:rPr>
              <w:t>
90</w:t>
            </w:r>
          </w:p>
          <w:bookmarkEnd w:id="102"/>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Дәңгірбай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3"/>
          <w:p>
            <w:pPr>
              <w:spacing w:after="20"/>
              <w:ind w:left="20"/>
              <w:jc w:val="both"/>
            </w:pPr>
            <w:r>
              <w:rPr>
                <w:rFonts w:ascii="Times New Roman"/>
                <w:b w:val="false"/>
                <w:i w:val="false"/>
                <w:color w:val="000000"/>
                <w:sz w:val="20"/>
              </w:rPr>
              <w:t>
91</w:t>
            </w:r>
          </w:p>
          <w:bookmarkEnd w:id="103"/>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Бағаналы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4"/>
          <w:p>
            <w:pPr>
              <w:spacing w:after="20"/>
              <w:ind w:left="20"/>
              <w:jc w:val="both"/>
            </w:pPr>
            <w:r>
              <w:rPr>
                <w:rFonts w:ascii="Times New Roman"/>
                <w:b w:val="false"/>
                <w:i w:val="false"/>
                <w:color w:val="000000"/>
                <w:sz w:val="20"/>
              </w:rPr>
              <w:t>
92</w:t>
            </w:r>
          </w:p>
          <w:bookmarkEnd w:id="104"/>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Новонежин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5"/>
          <w:p>
            <w:pPr>
              <w:spacing w:after="20"/>
              <w:ind w:left="20"/>
              <w:jc w:val="both"/>
            </w:pPr>
            <w:r>
              <w:rPr>
                <w:rFonts w:ascii="Times New Roman"/>
                <w:b w:val="false"/>
                <w:i w:val="false"/>
                <w:color w:val="000000"/>
                <w:sz w:val="20"/>
              </w:rPr>
              <w:t>
93</w:t>
            </w:r>
          </w:p>
          <w:bookmarkEnd w:id="105"/>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Лаврентьев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6"/>
          <w:p>
            <w:pPr>
              <w:spacing w:after="20"/>
              <w:ind w:left="20"/>
              <w:jc w:val="both"/>
            </w:pPr>
            <w:r>
              <w:rPr>
                <w:rFonts w:ascii="Times New Roman"/>
                <w:b w:val="false"/>
                <w:i w:val="false"/>
                <w:color w:val="000000"/>
                <w:sz w:val="20"/>
              </w:rPr>
              <w:t>
94</w:t>
            </w:r>
          </w:p>
          <w:bookmarkEnd w:id="106"/>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7"/>
          <w:p>
            <w:pPr>
              <w:spacing w:after="20"/>
              <w:ind w:left="20"/>
              <w:jc w:val="both"/>
            </w:pPr>
            <w:r>
              <w:rPr>
                <w:rFonts w:ascii="Times New Roman"/>
                <w:b w:val="false"/>
                <w:i w:val="false"/>
                <w:color w:val="000000"/>
                <w:sz w:val="20"/>
              </w:rPr>
              <w:t>
95</w:t>
            </w:r>
          </w:p>
          <w:bookmarkEnd w:id="107"/>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8"/>
          <w:p>
            <w:pPr>
              <w:spacing w:after="20"/>
              <w:ind w:left="20"/>
              <w:jc w:val="both"/>
            </w:pPr>
            <w:r>
              <w:rPr>
                <w:rFonts w:ascii="Times New Roman"/>
                <w:b w:val="false"/>
                <w:i w:val="false"/>
                <w:color w:val="000000"/>
                <w:sz w:val="20"/>
              </w:rPr>
              <w:t>
96</w:t>
            </w:r>
          </w:p>
          <w:bookmarkEnd w:id="108"/>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9"/>
          <w:p>
            <w:pPr>
              <w:spacing w:after="20"/>
              <w:ind w:left="20"/>
              <w:jc w:val="both"/>
            </w:pPr>
            <w:r>
              <w:rPr>
                <w:rFonts w:ascii="Times New Roman"/>
                <w:b w:val="false"/>
                <w:i w:val="false"/>
                <w:color w:val="000000"/>
                <w:sz w:val="20"/>
              </w:rPr>
              <w:t>
97</w:t>
            </w:r>
          </w:p>
          <w:bookmarkEnd w:id="109"/>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10"/>
          <w:p>
            <w:pPr>
              <w:spacing w:after="20"/>
              <w:ind w:left="20"/>
              <w:jc w:val="both"/>
            </w:pPr>
            <w:r>
              <w:rPr>
                <w:rFonts w:ascii="Times New Roman"/>
                <w:b w:val="false"/>
                <w:i w:val="false"/>
                <w:color w:val="000000"/>
                <w:sz w:val="20"/>
              </w:rPr>
              <w:t>
98</w:t>
            </w:r>
          </w:p>
          <w:bookmarkEnd w:id="110"/>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Құркуыс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11"/>
          <w:p>
            <w:pPr>
              <w:spacing w:after="20"/>
              <w:ind w:left="20"/>
              <w:jc w:val="both"/>
            </w:pPr>
            <w:r>
              <w:rPr>
                <w:rFonts w:ascii="Times New Roman"/>
                <w:b w:val="false"/>
                <w:i w:val="false"/>
                <w:color w:val="000000"/>
                <w:sz w:val="20"/>
              </w:rPr>
              <w:t>
99</w:t>
            </w:r>
          </w:p>
          <w:bookmarkEnd w:id="111"/>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Москалев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2"/>
          <w:p>
            <w:pPr>
              <w:spacing w:after="20"/>
              <w:ind w:left="20"/>
              <w:jc w:val="both"/>
            </w:pPr>
            <w:r>
              <w:rPr>
                <w:rFonts w:ascii="Times New Roman"/>
                <w:b w:val="false"/>
                <w:i w:val="false"/>
                <w:color w:val="000000"/>
                <w:sz w:val="20"/>
              </w:rPr>
              <w:t>
100</w:t>
            </w:r>
          </w:p>
          <w:bookmarkEnd w:id="112"/>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Жалтыркөл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3"/>
          <w:p>
            <w:pPr>
              <w:spacing w:after="20"/>
              <w:ind w:left="20"/>
              <w:jc w:val="both"/>
            </w:pPr>
            <w:r>
              <w:rPr>
                <w:rFonts w:ascii="Times New Roman"/>
                <w:b w:val="false"/>
                <w:i w:val="false"/>
                <w:color w:val="000000"/>
                <w:sz w:val="20"/>
              </w:rPr>
              <w:t>
101</w:t>
            </w:r>
          </w:p>
          <w:bookmarkEnd w:id="113"/>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Чернигов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4"/>
          <w:p>
            <w:pPr>
              <w:spacing w:after="20"/>
              <w:ind w:left="20"/>
              <w:jc w:val="both"/>
            </w:pPr>
            <w:r>
              <w:rPr>
                <w:rFonts w:ascii="Times New Roman"/>
                <w:b w:val="false"/>
                <w:i w:val="false"/>
                <w:color w:val="000000"/>
                <w:sz w:val="20"/>
              </w:rPr>
              <w:t>
102</w:t>
            </w:r>
          </w:p>
          <w:bookmarkEnd w:id="114"/>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Харьков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5"/>
          <w:p>
            <w:pPr>
              <w:spacing w:after="20"/>
              <w:ind w:left="20"/>
              <w:jc w:val="both"/>
            </w:pPr>
            <w:r>
              <w:rPr>
                <w:rFonts w:ascii="Times New Roman"/>
                <w:b w:val="false"/>
                <w:i w:val="false"/>
                <w:color w:val="000000"/>
                <w:sz w:val="20"/>
              </w:rPr>
              <w:t>
103</w:t>
            </w:r>
          </w:p>
          <w:bookmarkEnd w:id="115"/>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Жүзбай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6"/>
          <w:p>
            <w:pPr>
              <w:spacing w:after="20"/>
              <w:ind w:left="20"/>
              <w:jc w:val="both"/>
            </w:pPr>
            <w:r>
              <w:rPr>
                <w:rFonts w:ascii="Times New Roman"/>
                <w:b w:val="false"/>
                <w:i w:val="false"/>
                <w:color w:val="000000"/>
                <w:sz w:val="20"/>
              </w:rPr>
              <w:t>
104</w:t>
            </w:r>
          </w:p>
          <w:bookmarkEnd w:id="116"/>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Юльев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7"/>
          <w:p>
            <w:pPr>
              <w:spacing w:after="20"/>
              <w:ind w:left="20"/>
              <w:jc w:val="both"/>
            </w:pPr>
            <w:r>
              <w:rPr>
                <w:rFonts w:ascii="Times New Roman"/>
                <w:b w:val="false"/>
                <w:i w:val="false"/>
                <w:color w:val="000000"/>
                <w:sz w:val="20"/>
              </w:rPr>
              <w:t>
105</w:t>
            </w:r>
          </w:p>
          <w:bookmarkEnd w:id="117"/>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Федосеев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8"/>
          <w:p>
            <w:pPr>
              <w:spacing w:after="20"/>
              <w:ind w:left="20"/>
              <w:jc w:val="both"/>
            </w:pPr>
            <w:r>
              <w:rPr>
                <w:rFonts w:ascii="Times New Roman"/>
                <w:b w:val="false"/>
                <w:i w:val="false"/>
                <w:color w:val="000000"/>
                <w:sz w:val="20"/>
              </w:rPr>
              <w:t>
106</w:t>
            </w:r>
          </w:p>
          <w:bookmarkEnd w:id="118"/>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Шили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9"/>
          <w:p>
            <w:pPr>
              <w:spacing w:after="20"/>
              <w:ind w:left="20"/>
              <w:jc w:val="both"/>
            </w:pPr>
            <w:r>
              <w:rPr>
                <w:rFonts w:ascii="Times New Roman"/>
                <w:b w:val="false"/>
                <w:i w:val="false"/>
                <w:color w:val="000000"/>
                <w:sz w:val="20"/>
              </w:rPr>
              <w:t>
107</w:t>
            </w:r>
          </w:p>
          <w:bookmarkEnd w:id="119"/>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Тимофеев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20"/>
          <w:p>
            <w:pPr>
              <w:spacing w:after="20"/>
              <w:ind w:left="20"/>
              <w:jc w:val="both"/>
            </w:pPr>
            <w:r>
              <w:rPr>
                <w:rFonts w:ascii="Times New Roman"/>
                <w:b w:val="false"/>
                <w:i w:val="false"/>
                <w:color w:val="000000"/>
                <w:sz w:val="20"/>
              </w:rPr>
              <w:t>
108</w:t>
            </w:r>
          </w:p>
          <w:bookmarkEnd w:id="120"/>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21"/>
          <w:p>
            <w:pPr>
              <w:spacing w:after="20"/>
              <w:ind w:left="20"/>
              <w:jc w:val="both"/>
            </w:pPr>
            <w:r>
              <w:rPr>
                <w:rFonts w:ascii="Times New Roman"/>
                <w:b w:val="false"/>
                <w:i w:val="false"/>
                <w:color w:val="000000"/>
                <w:sz w:val="20"/>
              </w:rPr>
              <w:t>
Денисов ауданы</w:t>
            </w:r>
          </w:p>
          <w:bookmarkEnd w:id="121"/>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22"/>
          <w:p>
            <w:pPr>
              <w:spacing w:after="20"/>
              <w:ind w:left="20"/>
              <w:jc w:val="both"/>
            </w:pPr>
            <w:r>
              <w:rPr>
                <w:rFonts w:ascii="Times New Roman"/>
                <w:b w:val="false"/>
                <w:i w:val="false"/>
                <w:color w:val="000000"/>
                <w:sz w:val="20"/>
              </w:rPr>
              <w:t>
109</w:t>
            </w:r>
          </w:p>
          <w:bookmarkEnd w:id="122"/>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көшесі, Октябрь көшесі, Ленин көшесі, Нурпеисов көшесінен 50 лет Октября көшесі, қиылысына дейін, Денисов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3"/>
          <w:p>
            <w:pPr>
              <w:spacing w:after="20"/>
              <w:ind w:left="20"/>
              <w:jc w:val="both"/>
            </w:pPr>
            <w:r>
              <w:rPr>
                <w:rFonts w:ascii="Times New Roman"/>
                <w:b w:val="false"/>
                <w:i w:val="false"/>
                <w:color w:val="000000"/>
                <w:sz w:val="20"/>
              </w:rPr>
              <w:t>
110</w:t>
            </w:r>
          </w:p>
          <w:bookmarkEnd w:id="123"/>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Советский көшесі, Чапаев көшесі, Красный Партизан көшесі, Калинин көшесі, Целиный көшесі, Элеваторный көшесі, Мельничный көшесінен Амангелді көшесі, қиылысына дейін көшесі Советская көшесі, Денисов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4"/>
          <w:p>
            <w:pPr>
              <w:spacing w:after="20"/>
              <w:ind w:left="20"/>
              <w:jc w:val="both"/>
            </w:pPr>
            <w:r>
              <w:rPr>
                <w:rFonts w:ascii="Times New Roman"/>
                <w:b w:val="false"/>
                <w:i w:val="false"/>
                <w:color w:val="000000"/>
                <w:sz w:val="20"/>
              </w:rPr>
              <w:t>
111</w:t>
            </w:r>
          </w:p>
          <w:bookmarkEnd w:id="124"/>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Октябрьский көшесі, Ленин көшесі, Нурпеисов көшесі, Горький көшесі, Мельничный көшесі, 50 лет Октября көшесінен Береговой көшесінен дейін, Береговой көшесі, Маслозавод көшесі, Первомайский көшесі, Дорожный көшесі, Денисов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5"/>
          <w:p>
            <w:pPr>
              <w:spacing w:after="20"/>
              <w:ind w:left="20"/>
              <w:jc w:val="both"/>
            </w:pPr>
            <w:r>
              <w:rPr>
                <w:rFonts w:ascii="Times New Roman"/>
                <w:b w:val="false"/>
                <w:i w:val="false"/>
                <w:color w:val="000000"/>
                <w:sz w:val="20"/>
              </w:rPr>
              <w:t>
112</w:t>
            </w:r>
          </w:p>
          <w:bookmarkEnd w:id="125"/>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Партизан көшесі, Чапаев көшесі, Советский көшесі, 50 лет Октября көшесі, (Амангелді көшесінен Строительный көшесінен дейін), Строительный көшесі, Сельхозтехник көшесі, Денисов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6"/>
          <w:p>
            <w:pPr>
              <w:spacing w:after="20"/>
              <w:ind w:left="20"/>
              <w:jc w:val="both"/>
            </w:pPr>
            <w:r>
              <w:rPr>
                <w:rFonts w:ascii="Times New Roman"/>
                <w:b w:val="false"/>
                <w:i w:val="false"/>
                <w:color w:val="000000"/>
                <w:sz w:val="20"/>
              </w:rPr>
              <w:t>
113</w:t>
            </w:r>
          </w:p>
          <w:bookmarkEnd w:id="126"/>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ДЭУ көшесі, Пушкин көшесі, Комсомол көшесі, Базарный көшесі, Денисов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7"/>
          <w:p>
            <w:pPr>
              <w:spacing w:after="20"/>
              <w:ind w:left="20"/>
              <w:jc w:val="both"/>
            </w:pPr>
            <w:r>
              <w:rPr>
                <w:rFonts w:ascii="Times New Roman"/>
                <w:b w:val="false"/>
                <w:i w:val="false"/>
                <w:color w:val="000000"/>
                <w:sz w:val="20"/>
              </w:rPr>
              <w:t>
114</w:t>
            </w:r>
          </w:p>
          <w:bookmarkEnd w:id="127"/>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Патрис Лумумбы көшесі, Фестивальный көшесі, Кавказский көшесі, Чапаев көшесі, Элеваторный көшесі, Рабочий көшесі, Целинный көшесі, Красный Партизан көшесі, Калинин көшесі, Советский көшесі, 50 лет Октября көшесінен (Мельничный көшесі қиылысына дейін) Полевой көшесі, Молодежный көшесі, Денисов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8"/>
          <w:p>
            <w:pPr>
              <w:spacing w:after="20"/>
              <w:ind w:left="20"/>
              <w:jc w:val="both"/>
            </w:pPr>
            <w:r>
              <w:rPr>
                <w:rFonts w:ascii="Times New Roman"/>
                <w:b w:val="false"/>
                <w:i w:val="false"/>
                <w:color w:val="000000"/>
                <w:sz w:val="20"/>
              </w:rPr>
              <w:t>
115</w:t>
            </w:r>
          </w:p>
          <w:bookmarkEnd w:id="128"/>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Новой көшесі, Степной көшесі, Денисов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9"/>
          <w:p>
            <w:pPr>
              <w:spacing w:after="20"/>
              <w:ind w:left="20"/>
              <w:jc w:val="both"/>
            </w:pPr>
            <w:r>
              <w:rPr>
                <w:rFonts w:ascii="Times New Roman"/>
                <w:b w:val="false"/>
                <w:i w:val="false"/>
                <w:color w:val="000000"/>
                <w:sz w:val="20"/>
              </w:rPr>
              <w:t>
116</w:t>
            </w:r>
          </w:p>
          <w:bookmarkEnd w:id="129"/>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 көшесі, Гагарин көшесі, Титов көшесі, Терешкова көшесі, Станция көшесі, Нефтебаза көшесі, Денисов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30"/>
          <w:p>
            <w:pPr>
              <w:spacing w:after="20"/>
              <w:ind w:left="20"/>
              <w:jc w:val="both"/>
            </w:pPr>
            <w:r>
              <w:rPr>
                <w:rFonts w:ascii="Times New Roman"/>
                <w:b w:val="false"/>
                <w:i w:val="false"/>
                <w:color w:val="000000"/>
                <w:sz w:val="20"/>
              </w:rPr>
              <w:t>
117</w:t>
            </w:r>
          </w:p>
          <w:bookmarkEnd w:id="130"/>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Некрасов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31"/>
          <w:p>
            <w:pPr>
              <w:spacing w:after="20"/>
              <w:ind w:left="20"/>
              <w:jc w:val="both"/>
            </w:pPr>
            <w:r>
              <w:rPr>
                <w:rFonts w:ascii="Times New Roman"/>
                <w:b w:val="false"/>
                <w:i w:val="false"/>
                <w:color w:val="000000"/>
                <w:sz w:val="20"/>
              </w:rPr>
              <w:t>
118</w:t>
            </w:r>
          </w:p>
          <w:bookmarkEnd w:id="131"/>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Гришен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32"/>
          <w:p>
            <w:pPr>
              <w:spacing w:after="20"/>
              <w:ind w:left="20"/>
              <w:jc w:val="both"/>
            </w:pPr>
            <w:r>
              <w:rPr>
                <w:rFonts w:ascii="Times New Roman"/>
                <w:b w:val="false"/>
                <w:i w:val="false"/>
                <w:color w:val="000000"/>
                <w:sz w:val="20"/>
              </w:rPr>
              <w:t>
119</w:t>
            </w:r>
          </w:p>
          <w:bookmarkEnd w:id="132"/>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Жалтыркөл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33"/>
          <w:p>
            <w:pPr>
              <w:spacing w:after="20"/>
              <w:ind w:left="20"/>
              <w:jc w:val="both"/>
            </w:pPr>
            <w:r>
              <w:rPr>
                <w:rFonts w:ascii="Times New Roman"/>
                <w:b w:val="false"/>
                <w:i w:val="false"/>
                <w:color w:val="000000"/>
                <w:sz w:val="20"/>
              </w:rPr>
              <w:t>
120</w:t>
            </w:r>
          </w:p>
          <w:bookmarkEnd w:id="133"/>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Архангельск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4"/>
          <w:p>
            <w:pPr>
              <w:spacing w:after="20"/>
              <w:ind w:left="20"/>
              <w:jc w:val="both"/>
            </w:pPr>
            <w:r>
              <w:rPr>
                <w:rFonts w:ascii="Times New Roman"/>
                <w:b w:val="false"/>
                <w:i w:val="false"/>
                <w:color w:val="000000"/>
                <w:sz w:val="20"/>
              </w:rPr>
              <w:t>
121</w:t>
            </w:r>
          </w:p>
          <w:bookmarkEnd w:id="134"/>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5"/>
          <w:p>
            <w:pPr>
              <w:spacing w:after="20"/>
              <w:ind w:left="20"/>
              <w:jc w:val="both"/>
            </w:pPr>
            <w:r>
              <w:rPr>
                <w:rFonts w:ascii="Times New Roman"/>
                <w:b w:val="false"/>
                <w:i w:val="false"/>
                <w:color w:val="000000"/>
                <w:sz w:val="20"/>
              </w:rPr>
              <w:t>
122</w:t>
            </w:r>
          </w:p>
          <w:bookmarkEnd w:id="135"/>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Георгиев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6"/>
          <w:p>
            <w:pPr>
              <w:spacing w:after="20"/>
              <w:ind w:left="20"/>
              <w:jc w:val="both"/>
            </w:pPr>
            <w:r>
              <w:rPr>
                <w:rFonts w:ascii="Times New Roman"/>
                <w:b w:val="false"/>
                <w:i w:val="false"/>
                <w:color w:val="000000"/>
                <w:sz w:val="20"/>
              </w:rPr>
              <w:t>
123</w:t>
            </w:r>
          </w:p>
          <w:bookmarkEnd w:id="136"/>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Набережный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7"/>
          <w:p>
            <w:pPr>
              <w:spacing w:after="20"/>
              <w:ind w:left="20"/>
              <w:jc w:val="both"/>
            </w:pPr>
            <w:r>
              <w:rPr>
                <w:rFonts w:ascii="Times New Roman"/>
                <w:b w:val="false"/>
                <w:i w:val="false"/>
                <w:color w:val="000000"/>
                <w:sz w:val="20"/>
              </w:rPr>
              <w:t>
124</w:t>
            </w:r>
          </w:p>
          <w:bookmarkEnd w:id="137"/>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8"/>
          <w:p>
            <w:pPr>
              <w:spacing w:after="20"/>
              <w:ind w:left="20"/>
              <w:jc w:val="both"/>
            </w:pPr>
            <w:r>
              <w:rPr>
                <w:rFonts w:ascii="Times New Roman"/>
                <w:b w:val="false"/>
                <w:i w:val="false"/>
                <w:color w:val="000000"/>
                <w:sz w:val="20"/>
              </w:rPr>
              <w:t>
125</w:t>
            </w:r>
          </w:p>
          <w:bookmarkEnd w:id="138"/>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Ақсұ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9"/>
          <w:p>
            <w:pPr>
              <w:spacing w:after="20"/>
              <w:ind w:left="20"/>
              <w:jc w:val="both"/>
            </w:pPr>
            <w:r>
              <w:rPr>
                <w:rFonts w:ascii="Times New Roman"/>
                <w:b w:val="false"/>
                <w:i w:val="false"/>
                <w:color w:val="000000"/>
                <w:sz w:val="20"/>
              </w:rPr>
              <w:t>
126</w:t>
            </w:r>
          </w:p>
          <w:bookmarkEnd w:id="139"/>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Зааят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40"/>
          <w:p>
            <w:pPr>
              <w:spacing w:after="20"/>
              <w:ind w:left="20"/>
              <w:jc w:val="both"/>
            </w:pPr>
            <w:r>
              <w:rPr>
                <w:rFonts w:ascii="Times New Roman"/>
                <w:b w:val="false"/>
                <w:i w:val="false"/>
                <w:color w:val="000000"/>
                <w:sz w:val="20"/>
              </w:rPr>
              <w:t>
127</w:t>
            </w:r>
          </w:p>
          <w:bookmarkEnd w:id="140"/>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41"/>
          <w:p>
            <w:pPr>
              <w:spacing w:after="20"/>
              <w:ind w:left="20"/>
              <w:jc w:val="both"/>
            </w:pPr>
            <w:r>
              <w:rPr>
                <w:rFonts w:ascii="Times New Roman"/>
                <w:b w:val="false"/>
                <w:i w:val="false"/>
                <w:color w:val="000000"/>
                <w:sz w:val="20"/>
              </w:rPr>
              <w:t>
128</w:t>
            </w:r>
          </w:p>
          <w:bookmarkEnd w:id="141"/>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42"/>
          <w:p>
            <w:pPr>
              <w:spacing w:after="20"/>
              <w:ind w:left="20"/>
              <w:jc w:val="both"/>
            </w:pPr>
            <w:r>
              <w:rPr>
                <w:rFonts w:ascii="Times New Roman"/>
                <w:b w:val="false"/>
                <w:i w:val="false"/>
                <w:color w:val="000000"/>
                <w:sz w:val="20"/>
              </w:rPr>
              <w:t>
129</w:t>
            </w:r>
          </w:p>
          <w:bookmarkEnd w:id="142"/>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Фрунзе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43"/>
          <w:p>
            <w:pPr>
              <w:spacing w:after="20"/>
              <w:ind w:left="20"/>
              <w:jc w:val="both"/>
            </w:pPr>
            <w:r>
              <w:rPr>
                <w:rFonts w:ascii="Times New Roman"/>
                <w:b w:val="false"/>
                <w:i w:val="false"/>
                <w:color w:val="000000"/>
                <w:sz w:val="20"/>
              </w:rPr>
              <w:t>
130</w:t>
            </w:r>
          </w:p>
          <w:bookmarkEnd w:id="143"/>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Кочержинов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4"/>
          <w:p>
            <w:pPr>
              <w:spacing w:after="20"/>
              <w:ind w:left="20"/>
              <w:jc w:val="both"/>
            </w:pPr>
            <w:r>
              <w:rPr>
                <w:rFonts w:ascii="Times New Roman"/>
                <w:b w:val="false"/>
                <w:i w:val="false"/>
                <w:color w:val="000000"/>
                <w:sz w:val="20"/>
              </w:rPr>
              <w:t>
131</w:t>
            </w:r>
          </w:p>
          <w:bookmarkEnd w:id="144"/>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Тавричен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5"/>
          <w:p>
            <w:pPr>
              <w:spacing w:after="20"/>
              <w:ind w:left="20"/>
              <w:jc w:val="both"/>
            </w:pPr>
            <w:r>
              <w:rPr>
                <w:rFonts w:ascii="Times New Roman"/>
                <w:b w:val="false"/>
                <w:i w:val="false"/>
                <w:color w:val="000000"/>
                <w:sz w:val="20"/>
              </w:rPr>
              <w:t>
132</w:t>
            </w:r>
          </w:p>
          <w:bookmarkEnd w:id="145"/>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Красноармейск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6"/>
          <w:p>
            <w:pPr>
              <w:spacing w:after="20"/>
              <w:ind w:left="20"/>
              <w:jc w:val="both"/>
            </w:pPr>
            <w:r>
              <w:rPr>
                <w:rFonts w:ascii="Times New Roman"/>
                <w:b w:val="false"/>
                <w:i w:val="false"/>
                <w:color w:val="000000"/>
                <w:sz w:val="20"/>
              </w:rPr>
              <w:t>
133</w:t>
            </w:r>
          </w:p>
          <w:bookmarkEnd w:id="146"/>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7"/>
          <w:p>
            <w:pPr>
              <w:spacing w:after="20"/>
              <w:ind w:left="20"/>
              <w:jc w:val="both"/>
            </w:pPr>
            <w:r>
              <w:rPr>
                <w:rFonts w:ascii="Times New Roman"/>
                <w:b w:val="false"/>
                <w:i w:val="false"/>
                <w:color w:val="000000"/>
                <w:sz w:val="20"/>
              </w:rPr>
              <w:t>
134</w:t>
            </w:r>
          </w:p>
          <w:bookmarkEnd w:id="147"/>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8"/>
          <w:p>
            <w:pPr>
              <w:spacing w:after="20"/>
              <w:ind w:left="20"/>
              <w:jc w:val="both"/>
            </w:pPr>
            <w:r>
              <w:rPr>
                <w:rFonts w:ascii="Times New Roman"/>
                <w:b w:val="false"/>
                <w:i w:val="false"/>
                <w:color w:val="000000"/>
                <w:sz w:val="20"/>
              </w:rPr>
              <w:t>
135</w:t>
            </w:r>
          </w:p>
          <w:bookmarkEnd w:id="148"/>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Перелески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9"/>
          <w:p>
            <w:pPr>
              <w:spacing w:after="20"/>
              <w:ind w:left="20"/>
              <w:jc w:val="both"/>
            </w:pPr>
            <w:r>
              <w:rPr>
                <w:rFonts w:ascii="Times New Roman"/>
                <w:b w:val="false"/>
                <w:i w:val="false"/>
                <w:color w:val="000000"/>
                <w:sz w:val="20"/>
              </w:rPr>
              <w:t>
136</w:t>
            </w:r>
          </w:p>
          <w:bookmarkEnd w:id="149"/>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50"/>
          <w:p>
            <w:pPr>
              <w:spacing w:after="20"/>
              <w:ind w:left="20"/>
              <w:jc w:val="both"/>
            </w:pPr>
            <w:r>
              <w:rPr>
                <w:rFonts w:ascii="Times New Roman"/>
                <w:b w:val="false"/>
                <w:i w:val="false"/>
                <w:color w:val="000000"/>
                <w:sz w:val="20"/>
              </w:rPr>
              <w:t>
137</w:t>
            </w:r>
          </w:p>
          <w:bookmarkEnd w:id="150"/>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51"/>
          <w:p>
            <w:pPr>
              <w:spacing w:after="20"/>
              <w:ind w:left="20"/>
              <w:jc w:val="both"/>
            </w:pPr>
            <w:r>
              <w:rPr>
                <w:rFonts w:ascii="Times New Roman"/>
                <w:b w:val="false"/>
                <w:i w:val="false"/>
                <w:color w:val="000000"/>
                <w:sz w:val="20"/>
              </w:rPr>
              <w:t>
138</w:t>
            </w:r>
          </w:p>
          <w:bookmarkEnd w:id="151"/>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Приречен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52"/>
          <w:p>
            <w:pPr>
              <w:spacing w:after="20"/>
              <w:ind w:left="20"/>
              <w:jc w:val="both"/>
            </w:pPr>
            <w:r>
              <w:rPr>
                <w:rFonts w:ascii="Times New Roman"/>
                <w:b w:val="false"/>
                <w:i w:val="false"/>
                <w:color w:val="000000"/>
                <w:sz w:val="20"/>
              </w:rPr>
              <w:t>
139</w:t>
            </w:r>
          </w:p>
          <w:bookmarkEnd w:id="152"/>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Окраин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53"/>
          <w:p>
            <w:pPr>
              <w:spacing w:after="20"/>
              <w:ind w:left="20"/>
              <w:jc w:val="both"/>
            </w:pPr>
            <w:r>
              <w:rPr>
                <w:rFonts w:ascii="Times New Roman"/>
                <w:b w:val="false"/>
                <w:i w:val="false"/>
                <w:color w:val="000000"/>
                <w:sz w:val="20"/>
              </w:rPr>
              <w:t>
140</w:t>
            </w:r>
          </w:p>
          <w:bookmarkEnd w:id="153"/>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Свердлов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54"/>
          <w:p>
            <w:pPr>
              <w:spacing w:after="20"/>
              <w:ind w:left="20"/>
              <w:jc w:val="both"/>
            </w:pPr>
            <w:r>
              <w:rPr>
                <w:rFonts w:ascii="Times New Roman"/>
                <w:b w:val="false"/>
                <w:i w:val="false"/>
                <w:color w:val="000000"/>
                <w:sz w:val="20"/>
              </w:rPr>
              <w:t>
141</w:t>
            </w:r>
          </w:p>
          <w:bookmarkEnd w:id="154"/>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Приречный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5"/>
          <w:p>
            <w:pPr>
              <w:spacing w:after="20"/>
              <w:ind w:left="20"/>
              <w:jc w:val="both"/>
            </w:pPr>
            <w:r>
              <w:rPr>
                <w:rFonts w:ascii="Times New Roman"/>
                <w:b w:val="false"/>
                <w:i w:val="false"/>
                <w:color w:val="000000"/>
                <w:sz w:val="20"/>
              </w:rPr>
              <w:t>
142</w:t>
            </w:r>
          </w:p>
          <w:bookmarkEnd w:id="155"/>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6"/>
          <w:p>
            <w:pPr>
              <w:spacing w:after="20"/>
              <w:ind w:left="20"/>
              <w:jc w:val="both"/>
            </w:pPr>
            <w:r>
              <w:rPr>
                <w:rFonts w:ascii="Times New Roman"/>
                <w:b w:val="false"/>
                <w:i w:val="false"/>
                <w:color w:val="000000"/>
                <w:sz w:val="20"/>
              </w:rPr>
              <w:t>
143</w:t>
            </w:r>
          </w:p>
          <w:bookmarkEnd w:id="156"/>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Әлшан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7"/>
          <w:p>
            <w:pPr>
              <w:spacing w:after="20"/>
              <w:ind w:left="20"/>
              <w:jc w:val="both"/>
            </w:pPr>
            <w:r>
              <w:rPr>
                <w:rFonts w:ascii="Times New Roman"/>
                <w:b w:val="false"/>
                <w:i w:val="false"/>
                <w:color w:val="000000"/>
                <w:sz w:val="20"/>
              </w:rPr>
              <w:t>
144</w:t>
            </w:r>
          </w:p>
          <w:bookmarkEnd w:id="157"/>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Шыбынды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8"/>
          <w:p>
            <w:pPr>
              <w:spacing w:after="20"/>
              <w:ind w:left="20"/>
              <w:jc w:val="both"/>
            </w:pPr>
            <w:r>
              <w:rPr>
                <w:rFonts w:ascii="Times New Roman"/>
                <w:b w:val="false"/>
                <w:i w:val="false"/>
                <w:color w:val="000000"/>
                <w:sz w:val="20"/>
              </w:rPr>
              <w:t>
145</w:t>
            </w:r>
          </w:p>
          <w:bookmarkEnd w:id="158"/>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Глебов ауылы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9"/>
          <w:p>
            <w:pPr>
              <w:spacing w:after="20"/>
              <w:ind w:left="20"/>
              <w:jc w:val="both"/>
            </w:pPr>
            <w:r>
              <w:rPr>
                <w:rFonts w:ascii="Times New Roman"/>
                <w:b w:val="false"/>
                <w:i w:val="false"/>
                <w:color w:val="000000"/>
                <w:sz w:val="20"/>
              </w:rPr>
              <w:t>
Жангелді ауданы</w:t>
            </w:r>
          </w:p>
          <w:bookmarkEnd w:id="159"/>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60"/>
          <w:p>
            <w:pPr>
              <w:spacing w:after="20"/>
              <w:ind w:left="20"/>
              <w:jc w:val="both"/>
            </w:pPr>
            <w:r>
              <w:rPr>
                <w:rFonts w:ascii="Times New Roman"/>
                <w:b w:val="false"/>
                <w:i w:val="false"/>
                <w:color w:val="000000"/>
                <w:sz w:val="20"/>
              </w:rPr>
              <w:t>
146</w:t>
            </w:r>
          </w:p>
          <w:bookmarkEnd w:id="160"/>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61"/>
          <w:p>
            <w:pPr>
              <w:spacing w:after="20"/>
              <w:ind w:left="20"/>
              <w:jc w:val="both"/>
            </w:pPr>
            <w:r>
              <w:rPr>
                <w:rFonts w:ascii="Times New Roman"/>
                <w:b w:val="false"/>
                <w:i w:val="false"/>
                <w:color w:val="000000"/>
                <w:sz w:val="20"/>
              </w:rPr>
              <w:t>
147</w:t>
            </w:r>
          </w:p>
          <w:bookmarkEnd w:id="161"/>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62"/>
          <w:p>
            <w:pPr>
              <w:spacing w:after="20"/>
              <w:ind w:left="20"/>
              <w:jc w:val="both"/>
            </w:pPr>
            <w:r>
              <w:rPr>
                <w:rFonts w:ascii="Times New Roman"/>
                <w:b w:val="false"/>
                <w:i w:val="false"/>
                <w:color w:val="000000"/>
                <w:sz w:val="20"/>
              </w:rPr>
              <w:t>
148</w:t>
            </w:r>
          </w:p>
          <w:bookmarkEnd w:id="162"/>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Ақшығанақ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63"/>
          <w:p>
            <w:pPr>
              <w:spacing w:after="20"/>
              <w:ind w:left="20"/>
              <w:jc w:val="both"/>
            </w:pPr>
            <w:r>
              <w:rPr>
                <w:rFonts w:ascii="Times New Roman"/>
                <w:b w:val="false"/>
                <w:i w:val="false"/>
                <w:color w:val="000000"/>
                <w:sz w:val="20"/>
              </w:rPr>
              <w:t>
149</w:t>
            </w:r>
          </w:p>
          <w:bookmarkEnd w:id="163"/>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Түйемойнақ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4"/>
          <w:p>
            <w:pPr>
              <w:spacing w:after="20"/>
              <w:ind w:left="20"/>
              <w:jc w:val="both"/>
            </w:pPr>
            <w:r>
              <w:rPr>
                <w:rFonts w:ascii="Times New Roman"/>
                <w:b w:val="false"/>
                <w:i w:val="false"/>
                <w:color w:val="000000"/>
                <w:sz w:val="20"/>
              </w:rPr>
              <w:t>
150</w:t>
            </w:r>
          </w:p>
          <w:bookmarkEnd w:id="164"/>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Көкалат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5"/>
          <w:p>
            <w:pPr>
              <w:spacing w:after="20"/>
              <w:ind w:left="20"/>
              <w:jc w:val="both"/>
            </w:pPr>
            <w:r>
              <w:rPr>
                <w:rFonts w:ascii="Times New Roman"/>
                <w:b w:val="false"/>
                <w:i w:val="false"/>
                <w:color w:val="000000"/>
                <w:sz w:val="20"/>
              </w:rPr>
              <w:t>
151</w:t>
            </w:r>
          </w:p>
          <w:bookmarkEnd w:id="165"/>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Колқамыс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6"/>
          <w:p>
            <w:pPr>
              <w:spacing w:after="20"/>
              <w:ind w:left="20"/>
              <w:jc w:val="both"/>
            </w:pPr>
            <w:r>
              <w:rPr>
                <w:rFonts w:ascii="Times New Roman"/>
                <w:b w:val="false"/>
                <w:i w:val="false"/>
                <w:color w:val="000000"/>
                <w:sz w:val="20"/>
              </w:rPr>
              <w:t>
152</w:t>
            </w:r>
          </w:p>
          <w:bookmarkEnd w:id="166"/>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Шеген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7"/>
          <w:p>
            <w:pPr>
              <w:spacing w:after="20"/>
              <w:ind w:left="20"/>
              <w:jc w:val="both"/>
            </w:pPr>
            <w:r>
              <w:rPr>
                <w:rFonts w:ascii="Times New Roman"/>
                <w:b w:val="false"/>
                <w:i w:val="false"/>
                <w:color w:val="000000"/>
                <w:sz w:val="20"/>
              </w:rPr>
              <w:t>
153</w:t>
            </w:r>
          </w:p>
          <w:bookmarkEnd w:id="167"/>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Аралбай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8"/>
          <w:p>
            <w:pPr>
              <w:spacing w:after="20"/>
              <w:ind w:left="20"/>
              <w:jc w:val="both"/>
            </w:pPr>
            <w:r>
              <w:rPr>
                <w:rFonts w:ascii="Times New Roman"/>
                <w:b w:val="false"/>
                <w:i w:val="false"/>
                <w:color w:val="000000"/>
                <w:sz w:val="20"/>
              </w:rPr>
              <w:t>
154</w:t>
            </w:r>
          </w:p>
          <w:bookmarkEnd w:id="168"/>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9"/>
          <w:p>
            <w:pPr>
              <w:spacing w:after="20"/>
              <w:ind w:left="20"/>
              <w:jc w:val="both"/>
            </w:pPr>
            <w:r>
              <w:rPr>
                <w:rFonts w:ascii="Times New Roman"/>
                <w:b w:val="false"/>
                <w:i w:val="false"/>
                <w:color w:val="000000"/>
                <w:sz w:val="20"/>
              </w:rPr>
              <w:t>
155</w:t>
            </w:r>
          </w:p>
          <w:bookmarkEnd w:id="169"/>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Тәуіш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70"/>
          <w:p>
            <w:pPr>
              <w:spacing w:after="20"/>
              <w:ind w:left="20"/>
              <w:jc w:val="both"/>
            </w:pPr>
            <w:r>
              <w:rPr>
                <w:rFonts w:ascii="Times New Roman"/>
                <w:b w:val="false"/>
                <w:i w:val="false"/>
                <w:color w:val="000000"/>
                <w:sz w:val="20"/>
              </w:rPr>
              <w:t>
156</w:t>
            </w:r>
          </w:p>
          <w:bookmarkEnd w:id="170"/>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71"/>
          <w:p>
            <w:pPr>
              <w:spacing w:after="20"/>
              <w:ind w:left="20"/>
              <w:jc w:val="both"/>
            </w:pPr>
            <w:r>
              <w:rPr>
                <w:rFonts w:ascii="Times New Roman"/>
                <w:b w:val="false"/>
                <w:i w:val="false"/>
                <w:color w:val="000000"/>
                <w:sz w:val="20"/>
              </w:rPr>
              <w:t>
157</w:t>
            </w:r>
          </w:p>
          <w:bookmarkEnd w:id="171"/>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Тентексай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72"/>
          <w:p>
            <w:pPr>
              <w:spacing w:after="20"/>
              <w:ind w:left="20"/>
              <w:jc w:val="both"/>
            </w:pPr>
            <w:r>
              <w:rPr>
                <w:rFonts w:ascii="Times New Roman"/>
                <w:b w:val="false"/>
                <w:i w:val="false"/>
                <w:color w:val="000000"/>
                <w:sz w:val="20"/>
              </w:rPr>
              <w:t>
158</w:t>
            </w:r>
          </w:p>
          <w:bookmarkEnd w:id="172"/>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Тоқанай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73"/>
          <w:p>
            <w:pPr>
              <w:spacing w:after="20"/>
              <w:ind w:left="20"/>
              <w:jc w:val="both"/>
            </w:pPr>
            <w:r>
              <w:rPr>
                <w:rFonts w:ascii="Times New Roman"/>
                <w:b w:val="false"/>
                <w:i w:val="false"/>
                <w:color w:val="000000"/>
                <w:sz w:val="20"/>
              </w:rPr>
              <w:t>
159</w:t>
            </w:r>
          </w:p>
          <w:bookmarkEnd w:id="173"/>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Қаламқарасу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74"/>
          <w:p>
            <w:pPr>
              <w:spacing w:after="20"/>
              <w:ind w:left="20"/>
              <w:jc w:val="both"/>
            </w:pPr>
            <w:r>
              <w:rPr>
                <w:rFonts w:ascii="Times New Roman"/>
                <w:b w:val="false"/>
                <w:i w:val="false"/>
                <w:color w:val="000000"/>
                <w:sz w:val="20"/>
              </w:rPr>
              <w:t>
160</w:t>
            </w:r>
          </w:p>
          <w:bookmarkEnd w:id="174"/>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Шұбалаң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5"/>
          <w:p>
            <w:pPr>
              <w:spacing w:after="20"/>
              <w:ind w:left="20"/>
              <w:jc w:val="both"/>
            </w:pPr>
            <w:r>
              <w:rPr>
                <w:rFonts w:ascii="Times New Roman"/>
                <w:b w:val="false"/>
                <w:i w:val="false"/>
                <w:color w:val="000000"/>
                <w:sz w:val="20"/>
              </w:rPr>
              <w:t>
161</w:t>
            </w:r>
          </w:p>
          <w:bookmarkEnd w:id="175"/>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Қызбел ауылдық округі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6"/>
          <w:p>
            <w:pPr>
              <w:spacing w:after="20"/>
              <w:ind w:left="20"/>
              <w:jc w:val="both"/>
            </w:pPr>
            <w:r>
              <w:rPr>
                <w:rFonts w:ascii="Times New Roman"/>
                <w:b w:val="false"/>
                <w:i w:val="false"/>
                <w:color w:val="000000"/>
                <w:sz w:val="20"/>
              </w:rPr>
              <w:t>
162</w:t>
            </w:r>
          </w:p>
          <w:bookmarkEnd w:id="176"/>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Ошағанды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7"/>
          <w:p>
            <w:pPr>
              <w:spacing w:after="20"/>
              <w:ind w:left="20"/>
              <w:jc w:val="both"/>
            </w:pPr>
            <w:r>
              <w:rPr>
                <w:rFonts w:ascii="Times New Roman"/>
                <w:b w:val="false"/>
                <w:i w:val="false"/>
                <w:color w:val="000000"/>
                <w:sz w:val="20"/>
              </w:rPr>
              <w:t>
163</w:t>
            </w:r>
          </w:p>
          <w:bookmarkEnd w:id="177"/>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Ұзынқарасу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8"/>
          <w:p>
            <w:pPr>
              <w:spacing w:after="20"/>
              <w:ind w:left="20"/>
              <w:jc w:val="both"/>
            </w:pPr>
            <w:r>
              <w:rPr>
                <w:rFonts w:ascii="Times New Roman"/>
                <w:b w:val="false"/>
                <w:i w:val="false"/>
                <w:color w:val="000000"/>
                <w:sz w:val="20"/>
              </w:rPr>
              <w:t>
164</w:t>
            </w:r>
          </w:p>
          <w:bookmarkEnd w:id="178"/>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Милысай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9"/>
          <w:p>
            <w:pPr>
              <w:spacing w:after="20"/>
              <w:ind w:left="20"/>
              <w:jc w:val="both"/>
            </w:pPr>
            <w:r>
              <w:rPr>
                <w:rFonts w:ascii="Times New Roman"/>
                <w:b w:val="false"/>
                <w:i w:val="false"/>
                <w:color w:val="000000"/>
                <w:sz w:val="20"/>
              </w:rPr>
              <w:t>
165</w:t>
            </w:r>
          </w:p>
          <w:bookmarkEnd w:id="179"/>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Сужарған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80"/>
          <w:p>
            <w:pPr>
              <w:spacing w:after="20"/>
              <w:ind w:left="20"/>
              <w:jc w:val="both"/>
            </w:pPr>
            <w:r>
              <w:rPr>
                <w:rFonts w:ascii="Times New Roman"/>
                <w:b w:val="false"/>
                <w:i w:val="false"/>
                <w:color w:val="000000"/>
                <w:sz w:val="20"/>
              </w:rPr>
              <w:t>
166</w:t>
            </w:r>
          </w:p>
          <w:bookmarkEnd w:id="180"/>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81"/>
          <w:p>
            <w:pPr>
              <w:spacing w:after="20"/>
              <w:ind w:left="20"/>
              <w:jc w:val="both"/>
            </w:pPr>
            <w:r>
              <w:rPr>
                <w:rFonts w:ascii="Times New Roman"/>
                <w:b w:val="false"/>
                <w:i w:val="false"/>
                <w:color w:val="000000"/>
                <w:sz w:val="20"/>
              </w:rPr>
              <w:t>
Жітіқара ауданы</w:t>
            </w:r>
          </w:p>
          <w:bookmarkEnd w:id="181"/>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82"/>
          <w:p>
            <w:pPr>
              <w:spacing w:after="20"/>
              <w:ind w:left="20"/>
              <w:jc w:val="both"/>
            </w:pPr>
            <w:r>
              <w:rPr>
                <w:rFonts w:ascii="Times New Roman"/>
                <w:b w:val="false"/>
                <w:i w:val="false"/>
                <w:color w:val="000000"/>
                <w:sz w:val="20"/>
              </w:rPr>
              <w:t>
167</w:t>
            </w:r>
          </w:p>
          <w:bookmarkEnd w:id="182"/>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қаласы: 5, 5А, 5В шағын аудандар, Гагарин көшесі, Павлов көшесі, Т. Г. Шевченко көшесі, Ібрай Алтынсарин көшесі, Ақсулу Ақын көшесі, Жібек Жолы көшесі, Зинатұллы Зулхаиров көшесі, Желтоқсан шағын ауданы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83"/>
          <w:p>
            <w:pPr>
              <w:spacing w:after="20"/>
              <w:ind w:left="20"/>
              <w:jc w:val="both"/>
            </w:pPr>
            <w:r>
              <w:rPr>
                <w:rFonts w:ascii="Times New Roman"/>
                <w:b w:val="false"/>
                <w:i w:val="false"/>
                <w:color w:val="000000"/>
                <w:sz w:val="20"/>
              </w:rPr>
              <w:t>
168</w:t>
            </w:r>
          </w:p>
          <w:bookmarkEnd w:id="183"/>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Жітіқара қаласы: 6, 11, Айнабұлак, Дружба, Дархан, Самал шағын аудандары, Ахмет Байтурсынов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84"/>
          <w:p>
            <w:pPr>
              <w:spacing w:after="20"/>
              <w:ind w:left="20"/>
              <w:jc w:val="both"/>
            </w:pPr>
            <w:r>
              <w:rPr>
                <w:rFonts w:ascii="Times New Roman"/>
                <w:b w:val="false"/>
                <w:i w:val="false"/>
                <w:color w:val="000000"/>
                <w:sz w:val="20"/>
              </w:rPr>
              <w:t>
169</w:t>
            </w:r>
          </w:p>
          <w:bookmarkEnd w:id="184"/>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қаласы: 4, 7, кенсай шағын аудандары, Хажыкей Жакупов, Шоқан Уәлиханов көшелері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85"/>
          <w:p>
            <w:pPr>
              <w:spacing w:after="20"/>
              <w:ind w:left="20"/>
              <w:jc w:val="both"/>
            </w:pPr>
            <w:r>
              <w:rPr>
                <w:rFonts w:ascii="Times New Roman"/>
                <w:b w:val="false"/>
                <w:i w:val="false"/>
                <w:color w:val="000000"/>
                <w:sz w:val="20"/>
              </w:rPr>
              <w:t>
170</w:t>
            </w:r>
          </w:p>
          <w:bookmarkEnd w:id="185"/>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қаласы: 1, 2, 3, 3А шағын аудандары, Досқали Асымбаев көшесі, Істай Ищанов көшесі, Карл Маркс көшесі, Гоголь көшесі, Ленин көшесі, Пушкин көшесі, Убаганская көшесі, Таран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6"/>
          <w:p>
            <w:pPr>
              <w:spacing w:after="20"/>
              <w:ind w:left="20"/>
              <w:jc w:val="both"/>
            </w:pPr>
            <w:r>
              <w:rPr>
                <w:rFonts w:ascii="Times New Roman"/>
                <w:b w:val="false"/>
                <w:i w:val="false"/>
                <w:color w:val="000000"/>
                <w:sz w:val="20"/>
              </w:rPr>
              <w:t>
171</w:t>
            </w:r>
          </w:p>
          <w:bookmarkEnd w:id="186"/>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қаласы: 12, 13-шағын аудандары, Щорс көшесі, Лермонтов көшесі, Чайковский көшесі, Егор Хачин көшесі, Бейимбет Майлин көшесі, 9 май көшесі, ГЭК 2 көлікжай қоғамы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7"/>
          <w:p>
            <w:pPr>
              <w:spacing w:after="20"/>
              <w:ind w:left="20"/>
              <w:jc w:val="both"/>
            </w:pPr>
            <w:r>
              <w:rPr>
                <w:rFonts w:ascii="Times New Roman"/>
                <w:b w:val="false"/>
                <w:i w:val="false"/>
                <w:color w:val="000000"/>
                <w:sz w:val="20"/>
              </w:rPr>
              <w:t>
172</w:t>
            </w:r>
          </w:p>
          <w:bookmarkEnd w:id="187"/>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қаласы: Аэродромная, Новая, Степная көшелері, ГЭК 1 көлікжай қоғамы, көлікжай кооперативі қалалық қосалқы станция аумағы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8"/>
          <w:p>
            <w:pPr>
              <w:spacing w:after="20"/>
              <w:ind w:left="20"/>
              <w:jc w:val="both"/>
            </w:pPr>
            <w:r>
              <w:rPr>
                <w:rFonts w:ascii="Times New Roman"/>
                <w:b w:val="false"/>
                <w:i w:val="false"/>
                <w:color w:val="000000"/>
                <w:sz w:val="20"/>
              </w:rPr>
              <w:t>
173</w:t>
            </w:r>
          </w:p>
          <w:bookmarkEnd w:id="188"/>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қаласы: Асбестовая, Буровиков, Геологов, Шахтеров, Горная, 40 лет Казахстана, Строителей, 30 лет ВЛКСМ, Октябрьская, Советская, Парковая көшелері, ГЭК 3 көлікжай қоғамы, ГЭК 5 көлікжай қоғамы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9"/>
          <w:p>
            <w:pPr>
              <w:spacing w:after="20"/>
              <w:ind w:left="20"/>
              <w:jc w:val="both"/>
            </w:pPr>
            <w:r>
              <w:rPr>
                <w:rFonts w:ascii="Times New Roman"/>
                <w:b w:val="false"/>
                <w:i w:val="false"/>
                <w:color w:val="000000"/>
                <w:sz w:val="20"/>
              </w:rPr>
              <w:t>
174</w:t>
            </w:r>
          </w:p>
          <w:bookmarkEnd w:id="189"/>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қаласы: Киров, 40 лет Октября, Фрунзе, Чапаев, Горняк, Пионерская, Партизанская, 3 Интернационал, Железнодорожная, Первомайская, Молодежи, Трудовая, Набережная, Спартак, Кооперативная, Чернаткин, Комсомольская көшелері, ГЭК 4 көлікжай қоғамы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90"/>
          <w:p>
            <w:pPr>
              <w:spacing w:after="20"/>
              <w:ind w:left="20"/>
              <w:jc w:val="both"/>
            </w:pPr>
            <w:r>
              <w:rPr>
                <w:rFonts w:ascii="Times New Roman"/>
                <w:b w:val="false"/>
                <w:i w:val="false"/>
                <w:color w:val="000000"/>
                <w:sz w:val="20"/>
              </w:rPr>
              <w:t>
175</w:t>
            </w:r>
          </w:p>
          <w:bookmarkEnd w:id="190"/>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қаласы: Амангелды, Школьная, Металлургов, Красногвардейская, Приречная, Джамбул, 8 Марта, Клубная, Рабоче-крестьянская көшелері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91"/>
          <w:p>
            <w:pPr>
              <w:spacing w:after="20"/>
              <w:ind w:left="20"/>
              <w:jc w:val="both"/>
            </w:pPr>
            <w:r>
              <w:rPr>
                <w:rFonts w:ascii="Times New Roman"/>
                <w:b w:val="false"/>
                <w:i w:val="false"/>
                <w:color w:val="000000"/>
                <w:sz w:val="20"/>
              </w:rPr>
              <w:t>
176</w:t>
            </w:r>
          </w:p>
          <w:bookmarkEnd w:id="191"/>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қаласы: "Строитель" бау-бақша серіктестігі тұтыну кооперативі, "Мичуринец" бау-бақша серіктестігі тұтыну кооперативі, Пригородный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92"/>
          <w:p>
            <w:pPr>
              <w:spacing w:after="20"/>
              <w:ind w:left="20"/>
              <w:jc w:val="both"/>
            </w:pPr>
            <w:r>
              <w:rPr>
                <w:rFonts w:ascii="Times New Roman"/>
                <w:b w:val="false"/>
                <w:i w:val="false"/>
                <w:color w:val="000000"/>
                <w:sz w:val="20"/>
              </w:rPr>
              <w:t>
177</w:t>
            </w:r>
          </w:p>
          <w:bookmarkEnd w:id="192"/>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Тургенов, Забелов, Милютин, Чайковский, Ырсай, Тоқтаров, Львовка ауылдары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93"/>
          <w:p>
            <w:pPr>
              <w:spacing w:after="20"/>
              <w:ind w:left="20"/>
              <w:jc w:val="both"/>
            </w:pPr>
            <w:r>
              <w:rPr>
                <w:rFonts w:ascii="Times New Roman"/>
                <w:b w:val="false"/>
                <w:i w:val="false"/>
                <w:color w:val="000000"/>
                <w:sz w:val="20"/>
              </w:rPr>
              <w:t>
178</w:t>
            </w:r>
          </w:p>
          <w:bookmarkEnd w:id="193"/>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Аққарға, Мүктікөл, Приречный, Степной, Шевченков, Құсақан, Қазірет, Тасыбай, Тимирязев, Волгоградское ауылдары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94"/>
          <w:p>
            <w:pPr>
              <w:spacing w:after="20"/>
              <w:ind w:left="20"/>
              <w:jc w:val="both"/>
            </w:pPr>
            <w:r>
              <w:rPr>
                <w:rFonts w:ascii="Times New Roman"/>
                <w:b w:val="false"/>
                <w:i w:val="false"/>
                <w:color w:val="000000"/>
                <w:sz w:val="20"/>
              </w:rPr>
              <w:t>
Қамысты ауданы</w:t>
            </w:r>
          </w:p>
          <w:bookmarkEnd w:id="194"/>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5"/>
          <w:p>
            <w:pPr>
              <w:spacing w:after="20"/>
              <w:ind w:left="20"/>
              <w:jc w:val="both"/>
            </w:pPr>
            <w:r>
              <w:rPr>
                <w:rFonts w:ascii="Times New Roman"/>
                <w:b w:val="false"/>
                <w:i w:val="false"/>
                <w:color w:val="000000"/>
                <w:sz w:val="20"/>
              </w:rPr>
              <w:t>
179</w:t>
            </w:r>
          </w:p>
          <w:bookmarkEnd w:id="195"/>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 10 лет Целины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6"/>
          <w:p>
            <w:pPr>
              <w:spacing w:after="20"/>
              <w:ind w:left="20"/>
              <w:jc w:val="both"/>
            </w:pPr>
            <w:r>
              <w:rPr>
                <w:rFonts w:ascii="Times New Roman"/>
                <w:b w:val="false"/>
                <w:i w:val="false"/>
                <w:color w:val="000000"/>
                <w:sz w:val="20"/>
              </w:rPr>
              <w:t>
180</w:t>
            </w:r>
          </w:p>
          <w:bookmarkEnd w:id="196"/>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 50 лет Октября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7"/>
          <w:p>
            <w:pPr>
              <w:spacing w:after="20"/>
              <w:ind w:left="20"/>
              <w:jc w:val="both"/>
            </w:pPr>
            <w:r>
              <w:rPr>
                <w:rFonts w:ascii="Times New Roman"/>
                <w:b w:val="false"/>
                <w:i w:val="false"/>
                <w:color w:val="000000"/>
                <w:sz w:val="20"/>
              </w:rPr>
              <w:t>
181</w:t>
            </w:r>
          </w:p>
          <w:bookmarkEnd w:id="197"/>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 60 лет Октября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8"/>
          <w:p>
            <w:pPr>
              <w:spacing w:after="20"/>
              <w:ind w:left="20"/>
              <w:jc w:val="both"/>
            </w:pPr>
            <w:r>
              <w:rPr>
                <w:rFonts w:ascii="Times New Roman"/>
                <w:b w:val="false"/>
                <w:i w:val="false"/>
                <w:color w:val="000000"/>
                <w:sz w:val="20"/>
              </w:rPr>
              <w:t>
182</w:t>
            </w:r>
          </w:p>
          <w:bookmarkEnd w:id="198"/>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 Абай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9"/>
          <w:p>
            <w:pPr>
              <w:spacing w:after="20"/>
              <w:ind w:left="20"/>
              <w:jc w:val="both"/>
            </w:pPr>
            <w:r>
              <w:rPr>
                <w:rFonts w:ascii="Times New Roman"/>
                <w:b w:val="false"/>
                <w:i w:val="false"/>
                <w:color w:val="000000"/>
                <w:sz w:val="20"/>
              </w:rPr>
              <w:t>
183</w:t>
            </w:r>
          </w:p>
          <w:bookmarkEnd w:id="199"/>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 Ауэзов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200"/>
          <w:p>
            <w:pPr>
              <w:spacing w:after="20"/>
              <w:ind w:left="20"/>
              <w:jc w:val="both"/>
            </w:pPr>
            <w:r>
              <w:rPr>
                <w:rFonts w:ascii="Times New Roman"/>
                <w:b w:val="false"/>
                <w:i w:val="false"/>
                <w:color w:val="000000"/>
                <w:sz w:val="20"/>
              </w:rPr>
              <w:t>
184</w:t>
            </w:r>
          </w:p>
          <w:bookmarkEnd w:id="200"/>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 Банная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201"/>
          <w:p>
            <w:pPr>
              <w:spacing w:after="20"/>
              <w:ind w:left="20"/>
              <w:jc w:val="both"/>
            </w:pPr>
            <w:r>
              <w:rPr>
                <w:rFonts w:ascii="Times New Roman"/>
                <w:b w:val="false"/>
                <w:i w:val="false"/>
                <w:color w:val="000000"/>
                <w:sz w:val="20"/>
              </w:rPr>
              <w:t>
185</w:t>
            </w:r>
          </w:p>
          <w:bookmarkEnd w:id="201"/>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 Валиханов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202"/>
          <w:p>
            <w:pPr>
              <w:spacing w:after="20"/>
              <w:ind w:left="20"/>
              <w:jc w:val="both"/>
            </w:pPr>
            <w:r>
              <w:rPr>
                <w:rFonts w:ascii="Times New Roman"/>
                <w:b w:val="false"/>
                <w:i w:val="false"/>
                <w:color w:val="000000"/>
                <w:sz w:val="20"/>
              </w:rPr>
              <w:t>
186</w:t>
            </w:r>
          </w:p>
          <w:bookmarkEnd w:id="202"/>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 Гагарин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203"/>
          <w:p>
            <w:pPr>
              <w:spacing w:after="20"/>
              <w:ind w:left="20"/>
              <w:jc w:val="both"/>
            </w:pPr>
            <w:r>
              <w:rPr>
                <w:rFonts w:ascii="Times New Roman"/>
                <w:b w:val="false"/>
                <w:i w:val="false"/>
                <w:color w:val="000000"/>
                <w:sz w:val="20"/>
              </w:rPr>
              <w:t>
187</w:t>
            </w:r>
          </w:p>
          <w:bookmarkEnd w:id="203"/>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 Горький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204"/>
          <w:p>
            <w:pPr>
              <w:spacing w:after="20"/>
              <w:ind w:left="20"/>
              <w:jc w:val="both"/>
            </w:pPr>
            <w:r>
              <w:rPr>
                <w:rFonts w:ascii="Times New Roman"/>
                <w:b w:val="false"/>
                <w:i w:val="false"/>
                <w:color w:val="000000"/>
                <w:sz w:val="20"/>
              </w:rPr>
              <w:t>
188</w:t>
            </w:r>
          </w:p>
          <w:bookmarkEnd w:id="204"/>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 Гумилев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05"/>
          <w:p>
            <w:pPr>
              <w:spacing w:after="20"/>
              <w:ind w:left="20"/>
              <w:jc w:val="both"/>
            </w:pPr>
            <w:r>
              <w:rPr>
                <w:rFonts w:ascii="Times New Roman"/>
                <w:b w:val="false"/>
                <w:i w:val="false"/>
                <w:color w:val="000000"/>
                <w:sz w:val="20"/>
              </w:rPr>
              <w:t>
189</w:t>
            </w:r>
          </w:p>
          <w:bookmarkEnd w:id="205"/>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 Декабристов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6"/>
          <w:p>
            <w:pPr>
              <w:spacing w:after="20"/>
              <w:ind w:left="20"/>
              <w:jc w:val="both"/>
            </w:pPr>
            <w:r>
              <w:rPr>
                <w:rFonts w:ascii="Times New Roman"/>
                <w:b w:val="false"/>
                <w:i w:val="false"/>
                <w:color w:val="000000"/>
                <w:sz w:val="20"/>
              </w:rPr>
              <w:t>
190</w:t>
            </w:r>
          </w:p>
          <w:bookmarkEnd w:id="206"/>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 Дорожная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7"/>
          <w:p>
            <w:pPr>
              <w:spacing w:after="20"/>
              <w:ind w:left="20"/>
              <w:jc w:val="both"/>
            </w:pPr>
            <w:r>
              <w:rPr>
                <w:rFonts w:ascii="Times New Roman"/>
                <w:b w:val="false"/>
                <w:i w:val="false"/>
                <w:color w:val="000000"/>
                <w:sz w:val="20"/>
              </w:rPr>
              <w:t>
191</w:t>
            </w:r>
          </w:p>
          <w:bookmarkEnd w:id="207"/>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 Досжанов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8"/>
          <w:p>
            <w:pPr>
              <w:spacing w:after="20"/>
              <w:ind w:left="20"/>
              <w:jc w:val="both"/>
            </w:pPr>
            <w:r>
              <w:rPr>
                <w:rFonts w:ascii="Times New Roman"/>
                <w:b w:val="false"/>
                <w:i w:val="false"/>
                <w:color w:val="000000"/>
                <w:sz w:val="20"/>
              </w:rPr>
              <w:t>
192</w:t>
            </w:r>
          </w:p>
          <w:bookmarkEnd w:id="208"/>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 Ержанов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9"/>
          <w:p>
            <w:pPr>
              <w:spacing w:after="20"/>
              <w:ind w:left="20"/>
              <w:jc w:val="both"/>
            </w:pPr>
            <w:r>
              <w:rPr>
                <w:rFonts w:ascii="Times New Roman"/>
                <w:b w:val="false"/>
                <w:i w:val="false"/>
                <w:color w:val="000000"/>
                <w:sz w:val="20"/>
              </w:rPr>
              <w:t>
193</w:t>
            </w:r>
          </w:p>
          <w:bookmarkEnd w:id="209"/>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 Карл Маркс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10"/>
          <w:p>
            <w:pPr>
              <w:spacing w:after="20"/>
              <w:ind w:left="20"/>
              <w:jc w:val="both"/>
            </w:pPr>
            <w:r>
              <w:rPr>
                <w:rFonts w:ascii="Times New Roman"/>
                <w:b w:val="false"/>
                <w:i w:val="false"/>
                <w:color w:val="000000"/>
                <w:sz w:val="20"/>
              </w:rPr>
              <w:t>
194</w:t>
            </w:r>
          </w:p>
          <w:bookmarkEnd w:id="210"/>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 Киевская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11"/>
          <w:p>
            <w:pPr>
              <w:spacing w:after="20"/>
              <w:ind w:left="20"/>
              <w:jc w:val="both"/>
            </w:pPr>
            <w:r>
              <w:rPr>
                <w:rFonts w:ascii="Times New Roman"/>
                <w:b w:val="false"/>
                <w:i w:val="false"/>
                <w:color w:val="000000"/>
                <w:sz w:val="20"/>
              </w:rPr>
              <w:t>
195</w:t>
            </w:r>
          </w:p>
          <w:bookmarkEnd w:id="211"/>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 Коммунальная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12"/>
          <w:p>
            <w:pPr>
              <w:spacing w:after="20"/>
              <w:ind w:left="20"/>
              <w:jc w:val="both"/>
            </w:pPr>
            <w:r>
              <w:rPr>
                <w:rFonts w:ascii="Times New Roman"/>
                <w:b w:val="false"/>
                <w:i w:val="false"/>
                <w:color w:val="000000"/>
                <w:sz w:val="20"/>
              </w:rPr>
              <w:t>
196</w:t>
            </w:r>
          </w:p>
          <w:bookmarkEnd w:id="212"/>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 Кооператоров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13"/>
          <w:p>
            <w:pPr>
              <w:spacing w:after="20"/>
              <w:ind w:left="20"/>
              <w:jc w:val="both"/>
            </w:pPr>
            <w:r>
              <w:rPr>
                <w:rFonts w:ascii="Times New Roman"/>
                <w:b w:val="false"/>
                <w:i w:val="false"/>
                <w:color w:val="000000"/>
                <w:sz w:val="20"/>
              </w:rPr>
              <w:t>
197</w:t>
            </w:r>
          </w:p>
          <w:bookmarkEnd w:id="213"/>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 Косма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14"/>
          <w:p>
            <w:pPr>
              <w:spacing w:after="20"/>
              <w:ind w:left="20"/>
              <w:jc w:val="both"/>
            </w:pPr>
            <w:r>
              <w:rPr>
                <w:rFonts w:ascii="Times New Roman"/>
                <w:b w:val="false"/>
                <w:i w:val="false"/>
                <w:color w:val="000000"/>
                <w:sz w:val="20"/>
              </w:rPr>
              <w:t>
198</w:t>
            </w:r>
          </w:p>
          <w:bookmarkEnd w:id="214"/>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 Қудайқулов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15"/>
          <w:p>
            <w:pPr>
              <w:spacing w:after="20"/>
              <w:ind w:left="20"/>
              <w:jc w:val="both"/>
            </w:pPr>
            <w:r>
              <w:rPr>
                <w:rFonts w:ascii="Times New Roman"/>
                <w:b w:val="false"/>
                <w:i w:val="false"/>
                <w:color w:val="000000"/>
                <w:sz w:val="20"/>
              </w:rPr>
              <w:t>
199</w:t>
            </w:r>
          </w:p>
          <w:bookmarkEnd w:id="215"/>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 Ленин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6"/>
          <w:p>
            <w:pPr>
              <w:spacing w:after="20"/>
              <w:ind w:left="20"/>
              <w:jc w:val="both"/>
            </w:pPr>
            <w:r>
              <w:rPr>
                <w:rFonts w:ascii="Times New Roman"/>
                <w:b w:val="false"/>
                <w:i w:val="false"/>
                <w:color w:val="000000"/>
                <w:sz w:val="20"/>
              </w:rPr>
              <w:t>
200</w:t>
            </w:r>
          </w:p>
          <w:bookmarkEnd w:id="216"/>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 Мазукаев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7"/>
          <w:p>
            <w:pPr>
              <w:spacing w:after="20"/>
              <w:ind w:left="20"/>
              <w:jc w:val="both"/>
            </w:pPr>
            <w:r>
              <w:rPr>
                <w:rFonts w:ascii="Times New Roman"/>
                <w:b w:val="false"/>
                <w:i w:val="false"/>
                <w:color w:val="000000"/>
                <w:sz w:val="20"/>
              </w:rPr>
              <w:t>
201</w:t>
            </w:r>
          </w:p>
          <w:bookmarkEnd w:id="217"/>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 Маяковский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8"/>
          <w:p>
            <w:pPr>
              <w:spacing w:after="20"/>
              <w:ind w:left="20"/>
              <w:jc w:val="both"/>
            </w:pPr>
            <w:r>
              <w:rPr>
                <w:rFonts w:ascii="Times New Roman"/>
                <w:b w:val="false"/>
                <w:i w:val="false"/>
                <w:color w:val="000000"/>
                <w:sz w:val="20"/>
              </w:rPr>
              <w:t>
202</w:t>
            </w:r>
          </w:p>
          <w:bookmarkEnd w:id="218"/>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 Новая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9"/>
          <w:p>
            <w:pPr>
              <w:spacing w:after="20"/>
              <w:ind w:left="20"/>
              <w:jc w:val="both"/>
            </w:pPr>
            <w:r>
              <w:rPr>
                <w:rFonts w:ascii="Times New Roman"/>
                <w:b w:val="false"/>
                <w:i w:val="false"/>
                <w:color w:val="000000"/>
                <w:sz w:val="20"/>
              </w:rPr>
              <w:t>
203</w:t>
            </w:r>
          </w:p>
          <w:bookmarkEnd w:id="219"/>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 Одесская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20"/>
          <w:p>
            <w:pPr>
              <w:spacing w:after="20"/>
              <w:ind w:left="20"/>
              <w:jc w:val="both"/>
            </w:pPr>
            <w:r>
              <w:rPr>
                <w:rFonts w:ascii="Times New Roman"/>
                <w:b w:val="false"/>
                <w:i w:val="false"/>
                <w:color w:val="000000"/>
                <w:sz w:val="20"/>
              </w:rPr>
              <w:t>
204</w:t>
            </w:r>
          </w:p>
          <w:bookmarkEnd w:id="220"/>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 Парковая кошесі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21"/>
          <w:p>
            <w:pPr>
              <w:spacing w:after="20"/>
              <w:ind w:left="20"/>
              <w:jc w:val="both"/>
            </w:pPr>
            <w:r>
              <w:rPr>
                <w:rFonts w:ascii="Times New Roman"/>
                <w:b w:val="false"/>
                <w:i w:val="false"/>
                <w:color w:val="000000"/>
                <w:sz w:val="20"/>
              </w:rPr>
              <w:t>
205</w:t>
            </w:r>
          </w:p>
          <w:bookmarkEnd w:id="221"/>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 Строительная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22"/>
          <w:p>
            <w:pPr>
              <w:spacing w:after="20"/>
              <w:ind w:left="20"/>
              <w:jc w:val="both"/>
            </w:pPr>
            <w:r>
              <w:rPr>
                <w:rFonts w:ascii="Times New Roman"/>
                <w:b w:val="false"/>
                <w:i w:val="false"/>
                <w:color w:val="000000"/>
                <w:sz w:val="20"/>
              </w:rPr>
              <w:t>
206</w:t>
            </w:r>
          </w:p>
          <w:bookmarkEnd w:id="222"/>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 Энергетиков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23"/>
          <w:p>
            <w:pPr>
              <w:spacing w:after="20"/>
              <w:ind w:left="20"/>
              <w:jc w:val="both"/>
            </w:pPr>
            <w:r>
              <w:rPr>
                <w:rFonts w:ascii="Times New Roman"/>
                <w:b w:val="false"/>
                <w:i w:val="false"/>
                <w:color w:val="000000"/>
                <w:sz w:val="20"/>
              </w:rPr>
              <w:t>
207</w:t>
            </w:r>
          </w:p>
          <w:bookmarkEnd w:id="223"/>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 50 лет Октября тұйық көше</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24"/>
          <w:p>
            <w:pPr>
              <w:spacing w:after="20"/>
              <w:ind w:left="20"/>
              <w:jc w:val="both"/>
            </w:pPr>
            <w:r>
              <w:rPr>
                <w:rFonts w:ascii="Times New Roman"/>
                <w:b w:val="false"/>
                <w:i w:val="false"/>
                <w:color w:val="000000"/>
                <w:sz w:val="20"/>
              </w:rPr>
              <w:t>
208</w:t>
            </w:r>
          </w:p>
          <w:bookmarkEnd w:id="224"/>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 60 лет Октября тұйық көше</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25"/>
          <w:p>
            <w:pPr>
              <w:spacing w:after="20"/>
              <w:ind w:left="20"/>
              <w:jc w:val="both"/>
            </w:pPr>
            <w:r>
              <w:rPr>
                <w:rFonts w:ascii="Times New Roman"/>
                <w:b w:val="false"/>
                <w:i w:val="false"/>
                <w:color w:val="000000"/>
                <w:sz w:val="20"/>
              </w:rPr>
              <w:t>
209</w:t>
            </w:r>
          </w:p>
          <w:bookmarkEnd w:id="225"/>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 Ауэзов қиылысы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6"/>
          <w:p>
            <w:pPr>
              <w:spacing w:after="20"/>
              <w:ind w:left="20"/>
              <w:jc w:val="both"/>
            </w:pPr>
            <w:r>
              <w:rPr>
                <w:rFonts w:ascii="Times New Roman"/>
                <w:b w:val="false"/>
                <w:i w:val="false"/>
                <w:color w:val="000000"/>
                <w:sz w:val="20"/>
              </w:rPr>
              <w:t>
210</w:t>
            </w:r>
          </w:p>
          <w:bookmarkEnd w:id="226"/>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 Гагарин қиылысы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7"/>
          <w:p>
            <w:pPr>
              <w:spacing w:after="20"/>
              <w:ind w:left="20"/>
              <w:jc w:val="both"/>
            </w:pPr>
            <w:r>
              <w:rPr>
                <w:rFonts w:ascii="Times New Roman"/>
                <w:b w:val="false"/>
                <w:i w:val="false"/>
                <w:color w:val="000000"/>
                <w:sz w:val="20"/>
              </w:rPr>
              <w:t>
211</w:t>
            </w:r>
          </w:p>
          <w:bookmarkEnd w:id="227"/>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 Ленин қиылысы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8"/>
          <w:p>
            <w:pPr>
              <w:spacing w:after="20"/>
              <w:ind w:left="20"/>
              <w:jc w:val="both"/>
            </w:pPr>
            <w:r>
              <w:rPr>
                <w:rFonts w:ascii="Times New Roman"/>
                <w:b w:val="false"/>
                <w:i w:val="false"/>
                <w:color w:val="000000"/>
                <w:sz w:val="20"/>
              </w:rPr>
              <w:t>
212</w:t>
            </w:r>
          </w:p>
          <w:bookmarkEnd w:id="228"/>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 Парковый қиылысы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9"/>
          <w:p>
            <w:pPr>
              <w:spacing w:after="20"/>
              <w:ind w:left="20"/>
              <w:jc w:val="both"/>
            </w:pPr>
            <w:r>
              <w:rPr>
                <w:rFonts w:ascii="Times New Roman"/>
                <w:b w:val="false"/>
                <w:i w:val="false"/>
                <w:color w:val="000000"/>
                <w:sz w:val="20"/>
              </w:rPr>
              <w:t>
213</w:t>
            </w:r>
          </w:p>
          <w:bookmarkEnd w:id="229"/>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 Свердлов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30"/>
          <w:p>
            <w:pPr>
              <w:spacing w:after="20"/>
              <w:ind w:left="20"/>
              <w:jc w:val="both"/>
            </w:pPr>
            <w:r>
              <w:rPr>
                <w:rFonts w:ascii="Times New Roman"/>
                <w:b w:val="false"/>
                <w:i w:val="false"/>
                <w:color w:val="000000"/>
                <w:sz w:val="20"/>
              </w:rPr>
              <w:t>
214</w:t>
            </w:r>
          </w:p>
          <w:bookmarkEnd w:id="230"/>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 Советская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31"/>
          <w:p>
            <w:pPr>
              <w:spacing w:after="20"/>
              <w:ind w:left="20"/>
              <w:jc w:val="both"/>
            </w:pPr>
            <w:r>
              <w:rPr>
                <w:rFonts w:ascii="Times New Roman"/>
                <w:b w:val="false"/>
                <w:i w:val="false"/>
                <w:color w:val="000000"/>
                <w:sz w:val="20"/>
              </w:rPr>
              <w:t>
215</w:t>
            </w:r>
          </w:p>
          <w:bookmarkEnd w:id="231"/>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 Северная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32"/>
          <w:p>
            <w:pPr>
              <w:spacing w:after="20"/>
              <w:ind w:left="20"/>
              <w:jc w:val="both"/>
            </w:pPr>
            <w:r>
              <w:rPr>
                <w:rFonts w:ascii="Times New Roman"/>
                <w:b w:val="false"/>
                <w:i w:val="false"/>
                <w:color w:val="000000"/>
                <w:sz w:val="20"/>
              </w:rPr>
              <w:t>
216</w:t>
            </w:r>
          </w:p>
          <w:bookmarkEnd w:id="232"/>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 Степная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33"/>
          <w:p>
            <w:pPr>
              <w:spacing w:after="20"/>
              <w:ind w:left="20"/>
              <w:jc w:val="both"/>
            </w:pPr>
            <w:r>
              <w:rPr>
                <w:rFonts w:ascii="Times New Roman"/>
                <w:b w:val="false"/>
                <w:i w:val="false"/>
                <w:color w:val="000000"/>
                <w:sz w:val="20"/>
              </w:rPr>
              <w:t>
217</w:t>
            </w:r>
          </w:p>
          <w:bookmarkEnd w:id="233"/>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 Строительный қиылысы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34"/>
          <w:p>
            <w:pPr>
              <w:spacing w:after="20"/>
              <w:ind w:left="20"/>
              <w:jc w:val="both"/>
            </w:pPr>
            <w:r>
              <w:rPr>
                <w:rFonts w:ascii="Times New Roman"/>
                <w:b w:val="false"/>
                <w:i w:val="false"/>
                <w:color w:val="000000"/>
                <w:sz w:val="20"/>
              </w:rPr>
              <w:t>
218</w:t>
            </w:r>
          </w:p>
          <w:bookmarkEnd w:id="234"/>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 Транспортная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35"/>
          <w:p>
            <w:pPr>
              <w:spacing w:after="20"/>
              <w:ind w:left="20"/>
              <w:jc w:val="both"/>
            </w:pPr>
            <w:r>
              <w:rPr>
                <w:rFonts w:ascii="Times New Roman"/>
                <w:b w:val="false"/>
                <w:i w:val="false"/>
                <w:color w:val="000000"/>
                <w:sz w:val="20"/>
              </w:rPr>
              <w:t>
219</w:t>
            </w:r>
          </w:p>
          <w:bookmarkEnd w:id="235"/>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 Школьная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6"/>
          <w:p>
            <w:pPr>
              <w:spacing w:after="20"/>
              <w:ind w:left="20"/>
              <w:jc w:val="both"/>
            </w:pPr>
            <w:r>
              <w:rPr>
                <w:rFonts w:ascii="Times New Roman"/>
                <w:b w:val="false"/>
                <w:i w:val="false"/>
                <w:color w:val="000000"/>
                <w:sz w:val="20"/>
              </w:rPr>
              <w:t>
220</w:t>
            </w:r>
          </w:p>
          <w:bookmarkEnd w:id="236"/>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 Энергетиков қиылысы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7"/>
          <w:p>
            <w:pPr>
              <w:spacing w:after="20"/>
              <w:ind w:left="20"/>
              <w:jc w:val="both"/>
            </w:pPr>
            <w:r>
              <w:rPr>
                <w:rFonts w:ascii="Times New Roman"/>
                <w:b w:val="false"/>
                <w:i w:val="false"/>
                <w:color w:val="000000"/>
                <w:sz w:val="20"/>
              </w:rPr>
              <w:t>
221</w:t>
            </w:r>
          </w:p>
          <w:bookmarkEnd w:id="237"/>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 Журавлев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8"/>
          <w:p>
            <w:pPr>
              <w:spacing w:after="20"/>
              <w:ind w:left="20"/>
              <w:jc w:val="both"/>
            </w:pPr>
            <w:r>
              <w:rPr>
                <w:rFonts w:ascii="Times New Roman"/>
                <w:b w:val="false"/>
                <w:i w:val="false"/>
                <w:color w:val="000000"/>
                <w:sz w:val="20"/>
              </w:rPr>
              <w:t>
222</w:t>
            </w:r>
          </w:p>
          <w:bookmarkEnd w:id="238"/>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 Свердлов қиылысы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9"/>
          <w:p>
            <w:pPr>
              <w:spacing w:after="20"/>
              <w:ind w:left="20"/>
              <w:jc w:val="both"/>
            </w:pPr>
            <w:r>
              <w:rPr>
                <w:rFonts w:ascii="Times New Roman"/>
                <w:b w:val="false"/>
                <w:i w:val="false"/>
                <w:color w:val="000000"/>
                <w:sz w:val="20"/>
              </w:rPr>
              <w:t>
223</w:t>
            </w:r>
          </w:p>
          <w:bookmarkEnd w:id="239"/>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40"/>
          <w:p>
            <w:pPr>
              <w:spacing w:after="20"/>
              <w:ind w:left="20"/>
              <w:jc w:val="both"/>
            </w:pPr>
            <w:r>
              <w:rPr>
                <w:rFonts w:ascii="Times New Roman"/>
                <w:b w:val="false"/>
                <w:i w:val="false"/>
                <w:color w:val="000000"/>
                <w:sz w:val="20"/>
              </w:rPr>
              <w:t>
224</w:t>
            </w:r>
          </w:p>
          <w:bookmarkEnd w:id="240"/>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41"/>
          <w:p>
            <w:pPr>
              <w:spacing w:after="20"/>
              <w:ind w:left="20"/>
              <w:jc w:val="both"/>
            </w:pPr>
            <w:r>
              <w:rPr>
                <w:rFonts w:ascii="Times New Roman"/>
                <w:b w:val="false"/>
                <w:i w:val="false"/>
                <w:color w:val="000000"/>
                <w:sz w:val="20"/>
              </w:rPr>
              <w:t>
225</w:t>
            </w:r>
          </w:p>
          <w:bookmarkEnd w:id="241"/>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Аралкөл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42"/>
          <w:p>
            <w:pPr>
              <w:spacing w:after="20"/>
              <w:ind w:left="20"/>
              <w:jc w:val="both"/>
            </w:pPr>
            <w:r>
              <w:rPr>
                <w:rFonts w:ascii="Times New Roman"/>
                <w:b w:val="false"/>
                <w:i w:val="false"/>
                <w:color w:val="000000"/>
                <w:sz w:val="20"/>
              </w:rPr>
              <w:t>
226</w:t>
            </w:r>
          </w:p>
          <w:bookmarkEnd w:id="242"/>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43"/>
          <w:p>
            <w:pPr>
              <w:spacing w:after="20"/>
              <w:ind w:left="20"/>
              <w:jc w:val="both"/>
            </w:pPr>
            <w:r>
              <w:rPr>
                <w:rFonts w:ascii="Times New Roman"/>
                <w:b w:val="false"/>
                <w:i w:val="false"/>
                <w:color w:val="000000"/>
                <w:sz w:val="20"/>
              </w:rPr>
              <w:t>
227</w:t>
            </w:r>
          </w:p>
          <w:bookmarkEnd w:id="243"/>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Бестөбе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44"/>
          <w:p>
            <w:pPr>
              <w:spacing w:after="20"/>
              <w:ind w:left="20"/>
              <w:jc w:val="both"/>
            </w:pPr>
            <w:r>
              <w:rPr>
                <w:rFonts w:ascii="Times New Roman"/>
                <w:b w:val="false"/>
                <w:i w:val="false"/>
                <w:color w:val="000000"/>
                <w:sz w:val="20"/>
              </w:rPr>
              <w:t>
228</w:t>
            </w:r>
          </w:p>
          <w:bookmarkEnd w:id="244"/>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45"/>
          <w:p>
            <w:pPr>
              <w:spacing w:after="20"/>
              <w:ind w:left="20"/>
              <w:jc w:val="both"/>
            </w:pPr>
            <w:r>
              <w:rPr>
                <w:rFonts w:ascii="Times New Roman"/>
                <w:b w:val="false"/>
                <w:i w:val="false"/>
                <w:color w:val="000000"/>
                <w:sz w:val="20"/>
              </w:rPr>
              <w:t>
229</w:t>
            </w:r>
          </w:p>
          <w:bookmarkEnd w:id="245"/>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46"/>
          <w:p>
            <w:pPr>
              <w:spacing w:after="20"/>
              <w:ind w:left="20"/>
              <w:jc w:val="both"/>
            </w:pPr>
            <w:r>
              <w:rPr>
                <w:rFonts w:ascii="Times New Roman"/>
                <w:b w:val="false"/>
                <w:i w:val="false"/>
                <w:color w:val="000000"/>
                <w:sz w:val="20"/>
              </w:rPr>
              <w:t>
230</w:t>
            </w:r>
          </w:p>
          <w:bookmarkEnd w:id="246"/>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Қарабатыр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7"/>
          <w:p>
            <w:pPr>
              <w:spacing w:after="20"/>
              <w:ind w:left="20"/>
              <w:jc w:val="both"/>
            </w:pPr>
            <w:r>
              <w:rPr>
                <w:rFonts w:ascii="Times New Roman"/>
                <w:b w:val="false"/>
                <w:i w:val="false"/>
                <w:color w:val="000000"/>
                <w:sz w:val="20"/>
              </w:rPr>
              <w:t>
231</w:t>
            </w:r>
          </w:p>
          <w:bookmarkEnd w:id="247"/>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Клочков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8"/>
          <w:p>
            <w:pPr>
              <w:spacing w:after="20"/>
              <w:ind w:left="20"/>
              <w:jc w:val="both"/>
            </w:pPr>
            <w:r>
              <w:rPr>
                <w:rFonts w:ascii="Times New Roman"/>
                <w:b w:val="false"/>
                <w:i w:val="false"/>
                <w:color w:val="000000"/>
                <w:sz w:val="20"/>
              </w:rPr>
              <w:t>
232</w:t>
            </w:r>
          </w:p>
          <w:bookmarkEnd w:id="248"/>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Ливанов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9"/>
          <w:p>
            <w:pPr>
              <w:spacing w:after="20"/>
              <w:ind w:left="20"/>
              <w:jc w:val="both"/>
            </w:pPr>
            <w:r>
              <w:rPr>
                <w:rFonts w:ascii="Times New Roman"/>
                <w:b w:val="false"/>
                <w:i w:val="false"/>
                <w:color w:val="000000"/>
                <w:sz w:val="20"/>
              </w:rPr>
              <w:t>
233</w:t>
            </w:r>
          </w:p>
          <w:bookmarkEnd w:id="249"/>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Мешіт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50"/>
          <w:p>
            <w:pPr>
              <w:spacing w:after="20"/>
              <w:ind w:left="20"/>
              <w:jc w:val="both"/>
            </w:pPr>
            <w:r>
              <w:rPr>
                <w:rFonts w:ascii="Times New Roman"/>
                <w:b w:val="false"/>
                <w:i w:val="false"/>
                <w:color w:val="000000"/>
                <w:sz w:val="20"/>
              </w:rPr>
              <w:t>
234</w:t>
            </w:r>
          </w:p>
          <w:bookmarkEnd w:id="250"/>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51"/>
          <w:p>
            <w:pPr>
              <w:spacing w:after="20"/>
              <w:ind w:left="20"/>
              <w:jc w:val="both"/>
            </w:pPr>
            <w:r>
              <w:rPr>
                <w:rFonts w:ascii="Times New Roman"/>
                <w:b w:val="false"/>
                <w:i w:val="false"/>
                <w:color w:val="000000"/>
                <w:sz w:val="20"/>
              </w:rPr>
              <w:t>
235</w:t>
            </w:r>
          </w:p>
          <w:bookmarkEnd w:id="251"/>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52"/>
          <w:p>
            <w:pPr>
              <w:spacing w:after="20"/>
              <w:ind w:left="20"/>
              <w:jc w:val="both"/>
            </w:pPr>
            <w:r>
              <w:rPr>
                <w:rFonts w:ascii="Times New Roman"/>
                <w:b w:val="false"/>
                <w:i w:val="false"/>
                <w:color w:val="000000"/>
                <w:sz w:val="20"/>
              </w:rPr>
              <w:t>
236</w:t>
            </w:r>
          </w:p>
          <w:bookmarkEnd w:id="252"/>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Свободныйауылы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53"/>
          <w:p>
            <w:pPr>
              <w:spacing w:after="20"/>
              <w:ind w:left="20"/>
              <w:jc w:val="both"/>
            </w:pPr>
            <w:r>
              <w:rPr>
                <w:rFonts w:ascii="Times New Roman"/>
                <w:b w:val="false"/>
                <w:i w:val="false"/>
                <w:color w:val="000000"/>
                <w:sz w:val="20"/>
              </w:rPr>
              <w:t>
237</w:t>
            </w:r>
          </w:p>
          <w:bookmarkEnd w:id="253"/>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Талдыкөл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54"/>
          <w:p>
            <w:pPr>
              <w:spacing w:after="20"/>
              <w:ind w:left="20"/>
              <w:jc w:val="both"/>
            </w:pPr>
            <w:r>
              <w:rPr>
                <w:rFonts w:ascii="Times New Roman"/>
                <w:b w:val="false"/>
                <w:i w:val="false"/>
                <w:color w:val="000000"/>
                <w:sz w:val="20"/>
              </w:rPr>
              <w:t>
238</w:t>
            </w:r>
          </w:p>
          <w:bookmarkEnd w:id="254"/>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Орқаш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55"/>
          <w:p>
            <w:pPr>
              <w:spacing w:after="20"/>
              <w:ind w:left="20"/>
              <w:jc w:val="both"/>
            </w:pPr>
            <w:r>
              <w:rPr>
                <w:rFonts w:ascii="Times New Roman"/>
                <w:b w:val="false"/>
                <w:i w:val="false"/>
                <w:color w:val="000000"/>
                <w:sz w:val="20"/>
              </w:rPr>
              <w:t>
239</w:t>
            </w:r>
          </w:p>
          <w:bookmarkEnd w:id="255"/>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Фрунзе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56"/>
          <w:p>
            <w:pPr>
              <w:spacing w:after="20"/>
              <w:ind w:left="20"/>
              <w:jc w:val="both"/>
            </w:pPr>
            <w:r>
              <w:rPr>
                <w:rFonts w:ascii="Times New Roman"/>
                <w:b w:val="false"/>
                <w:i w:val="false"/>
                <w:color w:val="000000"/>
                <w:sz w:val="20"/>
              </w:rPr>
              <w:t>
Қарабалық ауданы</w:t>
            </w:r>
          </w:p>
          <w:bookmarkEnd w:id="256"/>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7"/>
          <w:p>
            <w:pPr>
              <w:spacing w:after="20"/>
              <w:ind w:left="20"/>
              <w:jc w:val="both"/>
            </w:pPr>
            <w:r>
              <w:rPr>
                <w:rFonts w:ascii="Times New Roman"/>
                <w:b w:val="false"/>
                <w:i w:val="false"/>
                <w:color w:val="000000"/>
                <w:sz w:val="20"/>
              </w:rPr>
              <w:t>
240</w:t>
            </w:r>
          </w:p>
          <w:bookmarkEnd w:id="257"/>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кенті, тіркеу тоқсаны № 001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8"/>
          <w:p>
            <w:pPr>
              <w:spacing w:after="20"/>
              <w:ind w:left="20"/>
              <w:jc w:val="both"/>
            </w:pPr>
            <w:r>
              <w:rPr>
                <w:rFonts w:ascii="Times New Roman"/>
                <w:b w:val="false"/>
                <w:i w:val="false"/>
                <w:color w:val="000000"/>
                <w:sz w:val="20"/>
              </w:rPr>
              <w:t>
241</w:t>
            </w:r>
          </w:p>
          <w:bookmarkEnd w:id="258"/>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кенті, тіркеу тоқсаны № 002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9"/>
          <w:p>
            <w:pPr>
              <w:spacing w:after="20"/>
              <w:ind w:left="20"/>
              <w:jc w:val="both"/>
            </w:pPr>
            <w:r>
              <w:rPr>
                <w:rFonts w:ascii="Times New Roman"/>
                <w:b w:val="false"/>
                <w:i w:val="false"/>
                <w:color w:val="000000"/>
                <w:sz w:val="20"/>
              </w:rPr>
              <w:t>
242</w:t>
            </w:r>
          </w:p>
          <w:bookmarkEnd w:id="259"/>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кенті, тіркеу тоқсаны № 003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60"/>
          <w:p>
            <w:pPr>
              <w:spacing w:after="20"/>
              <w:ind w:left="20"/>
              <w:jc w:val="both"/>
            </w:pPr>
            <w:r>
              <w:rPr>
                <w:rFonts w:ascii="Times New Roman"/>
                <w:b w:val="false"/>
                <w:i w:val="false"/>
                <w:color w:val="000000"/>
                <w:sz w:val="20"/>
              </w:rPr>
              <w:t>
243</w:t>
            </w:r>
          </w:p>
          <w:bookmarkEnd w:id="260"/>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кенті, тіркеу тоқсаны № 004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61"/>
          <w:p>
            <w:pPr>
              <w:spacing w:after="20"/>
              <w:ind w:left="20"/>
              <w:jc w:val="both"/>
            </w:pPr>
            <w:r>
              <w:rPr>
                <w:rFonts w:ascii="Times New Roman"/>
                <w:b w:val="false"/>
                <w:i w:val="false"/>
                <w:color w:val="000000"/>
                <w:sz w:val="20"/>
              </w:rPr>
              <w:t>
244</w:t>
            </w:r>
          </w:p>
          <w:bookmarkEnd w:id="261"/>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62"/>
          <w:p>
            <w:pPr>
              <w:spacing w:after="20"/>
              <w:ind w:left="20"/>
              <w:jc w:val="both"/>
            </w:pPr>
            <w:r>
              <w:rPr>
                <w:rFonts w:ascii="Times New Roman"/>
                <w:b w:val="false"/>
                <w:i w:val="false"/>
                <w:color w:val="000000"/>
                <w:sz w:val="20"/>
              </w:rPr>
              <w:t>
245</w:t>
            </w:r>
          </w:p>
          <w:bookmarkEnd w:id="262"/>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Тастыөзек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63"/>
          <w:p>
            <w:pPr>
              <w:spacing w:after="20"/>
              <w:ind w:left="20"/>
              <w:jc w:val="both"/>
            </w:pPr>
            <w:r>
              <w:rPr>
                <w:rFonts w:ascii="Times New Roman"/>
                <w:b w:val="false"/>
                <w:i w:val="false"/>
                <w:color w:val="000000"/>
                <w:sz w:val="20"/>
              </w:rPr>
              <w:t>
246</w:t>
            </w:r>
          </w:p>
          <w:bookmarkEnd w:id="263"/>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Боскөл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64"/>
          <w:p>
            <w:pPr>
              <w:spacing w:after="20"/>
              <w:ind w:left="20"/>
              <w:jc w:val="both"/>
            </w:pPr>
            <w:r>
              <w:rPr>
                <w:rFonts w:ascii="Times New Roman"/>
                <w:b w:val="false"/>
                <w:i w:val="false"/>
                <w:color w:val="000000"/>
                <w:sz w:val="20"/>
              </w:rPr>
              <w:t>
247</w:t>
            </w:r>
          </w:p>
          <w:bookmarkEnd w:id="264"/>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Саманы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65"/>
          <w:p>
            <w:pPr>
              <w:spacing w:after="20"/>
              <w:ind w:left="20"/>
              <w:jc w:val="both"/>
            </w:pPr>
            <w:r>
              <w:rPr>
                <w:rFonts w:ascii="Times New Roman"/>
                <w:b w:val="false"/>
                <w:i w:val="false"/>
                <w:color w:val="000000"/>
                <w:sz w:val="20"/>
              </w:rPr>
              <w:t>
248</w:t>
            </w:r>
          </w:p>
          <w:bookmarkEnd w:id="265"/>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Талапкер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66"/>
          <w:p>
            <w:pPr>
              <w:spacing w:after="20"/>
              <w:ind w:left="20"/>
              <w:jc w:val="both"/>
            </w:pPr>
            <w:r>
              <w:rPr>
                <w:rFonts w:ascii="Times New Roman"/>
                <w:b w:val="false"/>
                <w:i w:val="false"/>
                <w:color w:val="000000"/>
                <w:sz w:val="20"/>
              </w:rPr>
              <w:t>
249</w:t>
            </w:r>
          </w:p>
          <w:bookmarkEnd w:id="266"/>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67"/>
          <w:p>
            <w:pPr>
              <w:spacing w:after="20"/>
              <w:ind w:left="20"/>
              <w:jc w:val="both"/>
            </w:pPr>
            <w:r>
              <w:rPr>
                <w:rFonts w:ascii="Times New Roman"/>
                <w:b w:val="false"/>
                <w:i w:val="false"/>
                <w:color w:val="000000"/>
                <w:sz w:val="20"/>
              </w:rPr>
              <w:t>
250</w:t>
            </w:r>
          </w:p>
          <w:bookmarkEnd w:id="267"/>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Қособа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8"/>
          <w:p>
            <w:pPr>
              <w:spacing w:after="20"/>
              <w:ind w:left="20"/>
              <w:jc w:val="both"/>
            </w:pPr>
            <w:r>
              <w:rPr>
                <w:rFonts w:ascii="Times New Roman"/>
                <w:b w:val="false"/>
                <w:i w:val="false"/>
                <w:color w:val="000000"/>
                <w:sz w:val="20"/>
              </w:rPr>
              <w:t>
251</w:t>
            </w:r>
          </w:p>
          <w:bookmarkEnd w:id="268"/>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Қарашакөл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9"/>
          <w:p>
            <w:pPr>
              <w:spacing w:after="20"/>
              <w:ind w:left="20"/>
              <w:jc w:val="both"/>
            </w:pPr>
            <w:r>
              <w:rPr>
                <w:rFonts w:ascii="Times New Roman"/>
                <w:b w:val="false"/>
                <w:i w:val="false"/>
                <w:color w:val="000000"/>
                <w:sz w:val="20"/>
              </w:rPr>
              <w:t>
252</w:t>
            </w:r>
          </w:p>
          <w:bookmarkEnd w:id="269"/>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Новотроицк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70"/>
          <w:p>
            <w:pPr>
              <w:spacing w:after="20"/>
              <w:ind w:left="20"/>
              <w:jc w:val="both"/>
            </w:pPr>
            <w:r>
              <w:rPr>
                <w:rFonts w:ascii="Times New Roman"/>
                <w:b w:val="false"/>
                <w:i w:val="false"/>
                <w:color w:val="000000"/>
                <w:sz w:val="20"/>
              </w:rPr>
              <w:t>
253</w:t>
            </w:r>
          </w:p>
          <w:bookmarkEnd w:id="270"/>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Аққудык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71"/>
          <w:p>
            <w:pPr>
              <w:spacing w:after="20"/>
              <w:ind w:left="20"/>
              <w:jc w:val="both"/>
            </w:pPr>
            <w:r>
              <w:rPr>
                <w:rFonts w:ascii="Times New Roman"/>
                <w:b w:val="false"/>
                <w:i w:val="false"/>
                <w:color w:val="000000"/>
                <w:sz w:val="20"/>
              </w:rPr>
              <w:t>
254</w:t>
            </w:r>
          </w:p>
          <w:bookmarkEnd w:id="271"/>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Қайрақ станциясы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72"/>
          <w:p>
            <w:pPr>
              <w:spacing w:after="20"/>
              <w:ind w:left="20"/>
              <w:jc w:val="both"/>
            </w:pPr>
            <w:r>
              <w:rPr>
                <w:rFonts w:ascii="Times New Roman"/>
                <w:b w:val="false"/>
                <w:i w:val="false"/>
                <w:color w:val="000000"/>
                <w:sz w:val="20"/>
              </w:rPr>
              <w:t>
255</w:t>
            </w:r>
          </w:p>
          <w:bookmarkEnd w:id="272"/>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Мағнай станциясы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73"/>
          <w:p>
            <w:pPr>
              <w:spacing w:after="20"/>
              <w:ind w:left="20"/>
              <w:jc w:val="both"/>
            </w:pPr>
            <w:r>
              <w:rPr>
                <w:rFonts w:ascii="Times New Roman"/>
                <w:b w:val="false"/>
                <w:i w:val="false"/>
                <w:color w:val="000000"/>
                <w:sz w:val="20"/>
              </w:rPr>
              <w:t>
256</w:t>
            </w:r>
          </w:p>
          <w:bookmarkEnd w:id="273"/>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Подгород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74"/>
          <w:p>
            <w:pPr>
              <w:spacing w:after="20"/>
              <w:ind w:left="20"/>
              <w:jc w:val="both"/>
            </w:pPr>
            <w:r>
              <w:rPr>
                <w:rFonts w:ascii="Times New Roman"/>
                <w:b w:val="false"/>
                <w:i w:val="false"/>
                <w:color w:val="000000"/>
                <w:sz w:val="20"/>
              </w:rPr>
              <w:t>
257</w:t>
            </w:r>
          </w:p>
          <w:bookmarkEnd w:id="274"/>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Жанаауыл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75"/>
          <w:p>
            <w:pPr>
              <w:spacing w:after="20"/>
              <w:ind w:left="20"/>
              <w:jc w:val="both"/>
            </w:pPr>
            <w:r>
              <w:rPr>
                <w:rFonts w:ascii="Times New Roman"/>
                <w:b w:val="false"/>
                <w:i w:val="false"/>
                <w:color w:val="000000"/>
                <w:sz w:val="20"/>
              </w:rPr>
              <w:t>
258</w:t>
            </w:r>
          </w:p>
          <w:bookmarkEnd w:id="275"/>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76"/>
          <w:p>
            <w:pPr>
              <w:spacing w:after="20"/>
              <w:ind w:left="20"/>
              <w:jc w:val="both"/>
            </w:pPr>
            <w:r>
              <w:rPr>
                <w:rFonts w:ascii="Times New Roman"/>
                <w:b w:val="false"/>
                <w:i w:val="false"/>
                <w:color w:val="000000"/>
                <w:sz w:val="20"/>
              </w:rPr>
              <w:t>
259</w:t>
            </w:r>
          </w:p>
          <w:bookmarkEnd w:id="276"/>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Светлый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77"/>
          <w:p>
            <w:pPr>
              <w:spacing w:after="20"/>
              <w:ind w:left="20"/>
              <w:jc w:val="both"/>
            </w:pPr>
            <w:r>
              <w:rPr>
                <w:rFonts w:ascii="Times New Roman"/>
                <w:b w:val="false"/>
                <w:i w:val="false"/>
                <w:color w:val="000000"/>
                <w:sz w:val="20"/>
              </w:rPr>
              <w:t>
260</w:t>
            </w:r>
          </w:p>
          <w:bookmarkEnd w:id="277"/>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Терентьев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78"/>
          <w:p>
            <w:pPr>
              <w:spacing w:after="20"/>
              <w:ind w:left="20"/>
              <w:jc w:val="both"/>
            </w:pPr>
            <w:r>
              <w:rPr>
                <w:rFonts w:ascii="Times New Roman"/>
                <w:b w:val="false"/>
                <w:i w:val="false"/>
                <w:color w:val="000000"/>
                <w:sz w:val="20"/>
              </w:rPr>
              <w:t>
261</w:t>
            </w:r>
          </w:p>
          <w:bookmarkEnd w:id="278"/>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Победа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9"/>
          <w:p>
            <w:pPr>
              <w:spacing w:after="20"/>
              <w:ind w:left="20"/>
              <w:jc w:val="both"/>
            </w:pPr>
            <w:r>
              <w:rPr>
                <w:rFonts w:ascii="Times New Roman"/>
                <w:b w:val="false"/>
                <w:i w:val="false"/>
                <w:color w:val="000000"/>
                <w:sz w:val="20"/>
              </w:rPr>
              <w:t>
262</w:t>
            </w:r>
          </w:p>
          <w:bookmarkEnd w:id="279"/>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80"/>
          <w:p>
            <w:pPr>
              <w:spacing w:after="20"/>
              <w:ind w:left="20"/>
              <w:jc w:val="both"/>
            </w:pPr>
            <w:r>
              <w:rPr>
                <w:rFonts w:ascii="Times New Roman"/>
                <w:b w:val="false"/>
                <w:i w:val="false"/>
                <w:color w:val="000000"/>
                <w:sz w:val="20"/>
              </w:rPr>
              <w:t>
263</w:t>
            </w:r>
          </w:p>
          <w:bookmarkEnd w:id="280"/>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Мағнай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81"/>
          <w:p>
            <w:pPr>
              <w:spacing w:after="20"/>
              <w:ind w:left="20"/>
              <w:jc w:val="both"/>
            </w:pPr>
            <w:r>
              <w:rPr>
                <w:rFonts w:ascii="Times New Roman"/>
                <w:b w:val="false"/>
                <w:i w:val="false"/>
                <w:color w:val="000000"/>
                <w:sz w:val="20"/>
              </w:rPr>
              <w:t>
264</w:t>
            </w:r>
          </w:p>
          <w:bookmarkEnd w:id="281"/>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Славен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82"/>
          <w:p>
            <w:pPr>
              <w:spacing w:after="20"/>
              <w:ind w:left="20"/>
              <w:jc w:val="both"/>
            </w:pPr>
            <w:r>
              <w:rPr>
                <w:rFonts w:ascii="Times New Roman"/>
                <w:b w:val="false"/>
                <w:i w:val="false"/>
                <w:color w:val="000000"/>
                <w:sz w:val="20"/>
              </w:rPr>
              <w:t>
265</w:t>
            </w:r>
          </w:p>
          <w:bookmarkEnd w:id="282"/>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83"/>
          <w:p>
            <w:pPr>
              <w:spacing w:after="20"/>
              <w:ind w:left="20"/>
              <w:jc w:val="both"/>
            </w:pPr>
            <w:r>
              <w:rPr>
                <w:rFonts w:ascii="Times New Roman"/>
                <w:b w:val="false"/>
                <w:i w:val="false"/>
                <w:color w:val="000000"/>
                <w:sz w:val="20"/>
              </w:rPr>
              <w:t>
266</w:t>
            </w:r>
          </w:p>
          <w:bookmarkEnd w:id="283"/>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84"/>
          <w:p>
            <w:pPr>
              <w:spacing w:after="20"/>
              <w:ind w:left="20"/>
              <w:jc w:val="both"/>
            </w:pPr>
            <w:r>
              <w:rPr>
                <w:rFonts w:ascii="Times New Roman"/>
                <w:b w:val="false"/>
                <w:i w:val="false"/>
                <w:color w:val="000000"/>
                <w:sz w:val="20"/>
              </w:rPr>
              <w:t>
267</w:t>
            </w:r>
          </w:p>
          <w:bookmarkEnd w:id="284"/>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Батманов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85"/>
          <w:p>
            <w:pPr>
              <w:spacing w:after="20"/>
              <w:ind w:left="20"/>
              <w:jc w:val="both"/>
            </w:pPr>
            <w:r>
              <w:rPr>
                <w:rFonts w:ascii="Times New Roman"/>
                <w:b w:val="false"/>
                <w:i w:val="false"/>
                <w:color w:val="000000"/>
                <w:sz w:val="20"/>
              </w:rPr>
              <w:t>
268</w:t>
            </w:r>
          </w:p>
          <w:bookmarkEnd w:id="285"/>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Приозерный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86"/>
          <w:p>
            <w:pPr>
              <w:spacing w:after="20"/>
              <w:ind w:left="20"/>
              <w:jc w:val="both"/>
            </w:pPr>
            <w:r>
              <w:rPr>
                <w:rFonts w:ascii="Times New Roman"/>
                <w:b w:val="false"/>
                <w:i w:val="false"/>
                <w:color w:val="000000"/>
                <w:sz w:val="20"/>
              </w:rPr>
              <w:t>
269</w:t>
            </w:r>
          </w:p>
          <w:bookmarkEnd w:id="286"/>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Рыбкин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87"/>
          <w:p>
            <w:pPr>
              <w:spacing w:after="20"/>
              <w:ind w:left="20"/>
              <w:jc w:val="both"/>
            </w:pPr>
            <w:r>
              <w:rPr>
                <w:rFonts w:ascii="Times New Roman"/>
                <w:b w:val="false"/>
                <w:i w:val="false"/>
                <w:color w:val="000000"/>
                <w:sz w:val="20"/>
              </w:rPr>
              <w:t>
270</w:t>
            </w:r>
          </w:p>
          <w:bookmarkEnd w:id="287"/>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Станционный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8"/>
          <w:p>
            <w:pPr>
              <w:spacing w:after="20"/>
              <w:ind w:left="20"/>
              <w:jc w:val="both"/>
            </w:pPr>
            <w:r>
              <w:rPr>
                <w:rFonts w:ascii="Times New Roman"/>
                <w:b w:val="false"/>
                <w:i w:val="false"/>
                <w:color w:val="000000"/>
                <w:sz w:val="20"/>
              </w:rPr>
              <w:t>
271</w:t>
            </w:r>
          </w:p>
          <w:bookmarkEnd w:id="288"/>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Приурал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9"/>
          <w:p>
            <w:pPr>
              <w:spacing w:after="20"/>
              <w:ind w:left="20"/>
              <w:jc w:val="both"/>
            </w:pPr>
            <w:r>
              <w:rPr>
                <w:rFonts w:ascii="Times New Roman"/>
                <w:b w:val="false"/>
                <w:i w:val="false"/>
                <w:color w:val="000000"/>
                <w:sz w:val="20"/>
              </w:rPr>
              <w:t>
272</w:t>
            </w:r>
          </w:p>
          <w:bookmarkEnd w:id="289"/>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Фадеев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90"/>
          <w:p>
            <w:pPr>
              <w:spacing w:after="20"/>
              <w:ind w:left="20"/>
              <w:jc w:val="both"/>
            </w:pPr>
            <w:r>
              <w:rPr>
                <w:rFonts w:ascii="Times New Roman"/>
                <w:b w:val="false"/>
                <w:i w:val="false"/>
                <w:color w:val="000000"/>
                <w:sz w:val="20"/>
              </w:rPr>
              <w:t>
273</w:t>
            </w:r>
          </w:p>
          <w:bookmarkEnd w:id="290"/>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Шадықсай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91"/>
          <w:p>
            <w:pPr>
              <w:spacing w:after="20"/>
              <w:ind w:left="20"/>
              <w:jc w:val="both"/>
            </w:pPr>
            <w:r>
              <w:rPr>
                <w:rFonts w:ascii="Times New Roman"/>
                <w:b w:val="false"/>
                <w:i w:val="false"/>
                <w:color w:val="000000"/>
                <w:sz w:val="20"/>
              </w:rPr>
              <w:t>
274</w:t>
            </w:r>
          </w:p>
          <w:bookmarkEnd w:id="291"/>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Приречный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92"/>
          <w:p>
            <w:pPr>
              <w:spacing w:after="20"/>
              <w:ind w:left="20"/>
              <w:jc w:val="both"/>
            </w:pPr>
            <w:r>
              <w:rPr>
                <w:rFonts w:ascii="Times New Roman"/>
                <w:b w:val="false"/>
                <w:i w:val="false"/>
                <w:color w:val="000000"/>
                <w:sz w:val="20"/>
              </w:rPr>
              <w:t>
275</w:t>
            </w:r>
          </w:p>
          <w:bookmarkEnd w:id="292"/>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Қарақопа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93"/>
          <w:p>
            <w:pPr>
              <w:spacing w:after="20"/>
              <w:ind w:left="20"/>
              <w:jc w:val="both"/>
            </w:pPr>
            <w:r>
              <w:rPr>
                <w:rFonts w:ascii="Times New Roman"/>
                <w:b w:val="false"/>
                <w:i w:val="false"/>
                <w:color w:val="000000"/>
                <w:sz w:val="20"/>
              </w:rPr>
              <w:t>
276</w:t>
            </w:r>
          </w:p>
          <w:bookmarkEnd w:id="293"/>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94"/>
          <w:p>
            <w:pPr>
              <w:spacing w:after="20"/>
              <w:ind w:left="20"/>
              <w:jc w:val="both"/>
            </w:pPr>
            <w:r>
              <w:rPr>
                <w:rFonts w:ascii="Times New Roman"/>
                <w:b w:val="false"/>
                <w:i w:val="false"/>
                <w:color w:val="000000"/>
                <w:sz w:val="20"/>
              </w:rPr>
              <w:t>
277</w:t>
            </w:r>
          </w:p>
          <w:bookmarkEnd w:id="294"/>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95"/>
          <w:p>
            <w:pPr>
              <w:spacing w:after="20"/>
              <w:ind w:left="20"/>
              <w:jc w:val="both"/>
            </w:pPr>
            <w:r>
              <w:rPr>
                <w:rFonts w:ascii="Times New Roman"/>
                <w:b w:val="false"/>
                <w:i w:val="false"/>
                <w:color w:val="000000"/>
                <w:sz w:val="20"/>
              </w:rPr>
              <w:t>
278</w:t>
            </w:r>
          </w:p>
          <w:bookmarkEnd w:id="295"/>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Верен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96"/>
          <w:p>
            <w:pPr>
              <w:spacing w:after="20"/>
              <w:ind w:left="20"/>
              <w:jc w:val="both"/>
            </w:pPr>
            <w:r>
              <w:rPr>
                <w:rFonts w:ascii="Times New Roman"/>
                <w:b w:val="false"/>
                <w:i w:val="false"/>
                <w:color w:val="000000"/>
                <w:sz w:val="20"/>
              </w:rPr>
              <w:t>
279</w:t>
            </w:r>
          </w:p>
          <w:bookmarkEnd w:id="296"/>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Ворошилов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97"/>
          <w:p>
            <w:pPr>
              <w:spacing w:after="20"/>
              <w:ind w:left="20"/>
              <w:jc w:val="both"/>
            </w:pPr>
            <w:r>
              <w:rPr>
                <w:rFonts w:ascii="Times New Roman"/>
                <w:b w:val="false"/>
                <w:i w:val="false"/>
                <w:color w:val="000000"/>
                <w:sz w:val="20"/>
              </w:rPr>
              <w:t>
280</w:t>
            </w:r>
          </w:p>
          <w:bookmarkEnd w:id="297"/>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Гурьянов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98"/>
          <w:p>
            <w:pPr>
              <w:spacing w:after="20"/>
              <w:ind w:left="20"/>
              <w:jc w:val="both"/>
            </w:pPr>
            <w:r>
              <w:rPr>
                <w:rFonts w:ascii="Times New Roman"/>
                <w:b w:val="false"/>
                <w:i w:val="false"/>
                <w:color w:val="000000"/>
                <w:sz w:val="20"/>
              </w:rPr>
              <w:t>
281</w:t>
            </w:r>
          </w:p>
          <w:bookmarkEnd w:id="298"/>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Ельшан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99"/>
          <w:p>
            <w:pPr>
              <w:spacing w:after="20"/>
              <w:ind w:left="20"/>
              <w:jc w:val="both"/>
            </w:pPr>
            <w:r>
              <w:rPr>
                <w:rFonts w:ascii="Times New Roman"/>
                <w:b w:val="false"/>
                <w:i w:val="false"/>
                <w:color w:val="000000"/>
                <w:sz w:val="20"/>
              </w:rPr>
              <w:t>
282</w:t>
            </w:r>
          </w:p>
          <w:bookmarkEnd w:id="299"/>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Котлован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300"/>
          <w:p>
            <w:pPr>
              <w:spacing w:after="20"/>
              <w:ind w:left="20"/>
              <w:jc w:val="both"/>
            </w:pPr>
            <w:r>
              <w:rPr>
                <w:rFonts w:ascii="Times New Roman"/>
                <w:b w:val="false"/>
                <w:i w:val="false"/>
                <w:color w:val="000000"/>
                <w:sz w:val="20"/>
              </w:rPr>
              <w:t>
283</w:t>
            </w:r>
          </w:p>
          <w:bookmarkEnd w:id="300"/>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301"/>
          <w:p>
            <w:pPr>
              <w:spacing w:after="20"/>
              <w:ind w:left="20"/>
              <w:jc w:val="both"/>
            </w:pPr>
            <w:r>
              <w:rPr>
                <w:rFonts w:ascii="Times New Roman"/>
                <w:b w:val="false"/>
                <w:i w:val="false"/>
                <w:color w:val="000000"/>
                <w:sz w:val="20"/>
              </w:rPr>
              <w:t>
284</w:t>
            </w:r>
          </w:p>
          <w:bookmarkEnd w:id="301"/>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302"/>
          <w:p>
            <w:pPr>
              <w:spacing w:after="20"/>
              <w:ind w:left="20"/>
              <w:jc w:val="both"/>
            </w:pPr>
            <w:r>
              <w:rPr>
                <w:rFonts w:ascii="Times New Roman"/>
                <w:b w:val="false"/>
                <w:i w:val="false"/>
                <w:color w:val="000000"/>
                <w:sz w:val="20"/>
              </w:rPr>
              <w:t>
285</w:t>
            </w:r>
          </w:p>
          <w:bookmarkEnd w:id="302"/>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303"/>
          <w:p>
            <w:pPr>
              <w:spacing w:after="20"/>
              <w:ind w:left="20"/>
              <w:jc w:val="both"/>
            </w:pPr>
            <w:r>
              <w:rPr>
                <w:rFonts w:ascii="Times New Roman"/>
                <w:b w:val="false"/>
                <w:i w:val="false"/>
                <w:color w:val="000000"/>
                <w:sz w:val="20"/>
              </w:rPr>
              <w:t>
286</w:t>
            </w:r>
          </w:p>
          <w:bookmarkEnd w:id="303"/>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Белоглин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304"/>
          <w:p>
            <w:pPr>
              <w:spacing w:after="20"/>
              <w:ind w:left="20"/>
              <w:jc w:val="both"/>
            </w:pPr>
            <w:r>
              <w:rPr>
                <w:rFonts w:ascii="Times New Roman"/>
                <w:b w:val="false"/>
                <w:i w:val="false"/>
                <w:color w:val="000000"/>
                <w:sz w:val="20"/>
              </w:rPr>
              <w:t>
287</w:t>
            </w:r>
          </w:p>
          <w:bookmarkEnd w:id="304"/>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305"/>
          <w:p>
            <w:pPr>
              <w:spacing w:after="20"/>
              <w:ind w:left="20"/>
              <w:jc w:val="both"/>
            </w:pPr>
            <w:r>
              <w:rPr>
                <w:rFonts w:ascii="Times New Roman"/>
                <w:b w:val="false"/>
                <w:i w:val="false"/>
                <w:color w:val="000000"/>
                <w:sz w:val="20"/>
              </w:rPr>
              <w:t>
288</w:t>
            </w:r>
          </w:p>
          <w:bookmarkEnd w:id="305"/>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Святославка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306"/>
          <w:p>
            <w:pPr>
              <w:spacing w:after="20"/>
              <w:ind w:left="20"/>
              <w:jc w:val="both"/>
            </w:pPr>
            <w:r>
              <w:rPr>
                <w:rFonts w:ascii="Times New Roman"/>
                <w:b w:val="false"/>
                <w:i w:val="false"/>
                <w:color w:val="000000"/>
                <w:sz w:val="20"/>
              </w:rPr>
              <w:t>
289</w:t>
            </w:r>
          </w:p>
          <w:bookmarkEnd w:id="306"/>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Тоғызақ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307"/>
          <w:p>
            <w:pPr>
              <w:spacing w:after="20"/>
              <w:ind w:left="20"/>
              <w:jc w:val="both"/>
            </w:pPr>
            <w:r>
              <w:rPr>
                <w:rFonts w:ascii="Times New Roman"/>
                <w:b w:val="false"/>
                <w:i w:val="false"/>
                <w:color w:val="000000"/>
                <w:sz w:val="20"/>
              </w:rPr>
              <w:t>
Қарасу ауданы</w:t>
            </w:r>
          </w:p>
          <w:bookmarkEnd w:id="307"/>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08"/>
          <w:p>
            <w:pPr>
              <w:spacing w:after="20"/>
              <w:ind w:left="20"/>
              <w:jc w:val="both"/>
            </w:pPr>
            <w:r>
              <w:rPr>
                <w:rFonts w:ascii="Times New Roman"/>
                <w:b w:val="false"/>
                <w:i w:val="false"/>
                <w:color w:val="000000"/>
                <w:sz w:val="20"/>
              </w:rPr>
              <w:t>
290</w:t>
            </w:r>
          </w:p>
          <w:bookmarkEnd w:id="308"/>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Қарасу ауылы, Автомобилистов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09"/>
          <w:p>
            <w:pPr>
              <w:spacing w:after="20"/>
              <w:ind w:left="20"/>
              <w:jc w:val="both"/>
            </w:pPr>
            <w:r>
              <w:rPr>
                <w:rFonts w:ascii="Times New Roman"/>
                <w:b w:val="false"/>
                <w:i w:val="false"/>
                <w:color w:val="000000"/>
                <w:sz w:val="20"/>
              </w:rPr>
              <w:t>
291</w:t>
            </w:r>
          </w:p>
          <w:bookmarkEnd w:id="309"/>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Анищенко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10"/>
          <w:p>
            <w:pPr>
              <w:spacing w:after="20"/>
              <w:ind w:left="20"/>
              <w:jc w:val="both"/>
            </w:pPr>
            <w:r>
              <w:rPr>
                <w:rFonts w:ascii="Times New Roman"/>
                <w:b w:val="false"/>
                <w:i w:val="false"/>
                <w:color w:val="000000"/>
                <w:sz w:val="20"/>
              </w:rPr>
              <w:t>
292</w:t>
            </w:r>
          </w:p>
          <w:bookmarkEnd w:id="310"/>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Базарная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11"/>
          <w:p>
            <w:pPr>
              <w:spacing w:after="20"/>
              <w:ind w:left="20"/>
              <w:jc w:val="both"/>
            </w:pPr>
            <w:r>
              <w:rPr>
                <w:rFonts w:ascii="Times New Roman"/>
                <w:b w:val="false"/>
                <w:i w:val="false"/>
                <w:color w:val="000000"/>
                <w:sz w:val="20"/>
              </w:rPr>
              <w:t>
293</w:t>
            </w:r>
          </w:p>
          <w:bookmarkEnd w:id="311"/>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Больничная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12"/>
          <w:p>
            <w:pPr>
              <w:spacing w:after="20"/>
              <w:ind w:left="20"/>
              <w:jc w:val="both"/>
            </w:pPr>
            <w:r>
              <w:rPr>
                <w:rFonts w:ascii="Times New Roman"/>
                <w:b w:val="false"/>
                <w:i w:val="false"/>
                <w:color w:val="000000"/>
                <w:sz w:val="20"/>
              </w:rPr>
              <w:t>
294</w:t>
            </w:r>
          </w:p>
          <w:bookmarkEnd w:id="312"/>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Восток-Комсомольская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13"/>
          <w:p>
            <w:pPr>
              <w:spacing w:after="20"/>
              <w:ind w:left="20"/>
              <w:jc w:val="both"/>
            </w:pPr>
            <w:r>
              <w:rPr>
                <w:rFonts w:ascii="Times New Roman"/>
                <w:b w:val="false"/>
                <w:i w:val="false"/>
                <w:color w:val="000000"/>
                <w:sz w:val="20"/>
              </w:rPr>
              <w:t>
295</w:t>
            </w:r>
          </w:p>
          <w:bookmarkEnd w:id="313"/>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Восток-Набережная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14"/>
          <w:p>
            <w:pPr>
              <w:spacing w:after="20"/>
              <w:ind w:left="20"/>
              <w:jc w:val="both"/>
            </w:pPr>
            <w:r>
              <w:rPr>
                <w:rFonts w:ascii="Times New Roman"/>
                <w:b w:val="false"/>
                <w:i w:val="false"/>
                <w:color w:val="000000"/>
                <w:sz w:val="20"/>
              </w:rPr>
              <w:t>
296</w:t>
            </w:r>
          </w:p>
          <w:bookmarkEnd w:id="314"/>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Восток-Советская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15"/>
          <w:p>
            <w:pPr>
              <w:spacing w:after="20"/>
              <w:ind w:left="20"/>
              <w:jc w:val="both"/>
            </w:pPr>
            <w:r>
              <w:rPr>
                <w:rFonts w:ascii="Times New Roman"/>
                <w:b w:val="false"/>
                <w:i w:val="false"/>
                <w:color w:val="000000"/>
                <w:sz w:val="20"/>
              </w:rPr>
              <w:t>
297</w:t>
            </w:r>
          </w:p>
          <w:bookmarkEnd w:id="315"/>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Восточная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16"/>
          <w:p>
            <w:pPr>
              <w:spacing w:after="20"/>
              <w:ind w:left="20"/>
              <w:jc w:val="both"/>
            </w:pPr>
            <w:r>
              <w:rPr>
                <w:rFonts w:ascii="Times New Roman"/>
                <w:b w:val="false"/>
                <w:i w:val="false"/>
                <w:color w:val="000000"/>
                <w:sz w:val="20"/>
              </w:rPr>
              <w:t>
298</w:t>
            </w:r>
          </w:p>
          <w:bookmarkEnd w:id="316"/>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Дорожников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17"/>
          <w:p>
            <w:pPr>
              <w:spacing w:after="20"/>
              <w:ind w:left="20"/>
              <w:jc w:val="both"/>
            </w:pPr>
            <w:r>
              <w:rPr>
                <w:rFonts w:ascii="Times New Roman"/>
                <w:b w:val="false"/>
                <w:i w:val="false"/>
                <w:color w:val="000000"/>
                <w:sz w:val="20"/>
              </w:rPr>
              <w:t>
299</w:t>
            </w:r>
          </w:p>
          <w:bookmarkEnd w:id="317"/>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Амангельді Исаковатындағы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18"/>
          <w:p>
            <w:pPr>
              <w:spacing w:after="20"/>
              <w:ind w:left="20"/>
              <w:jc w:val="both"/>
            </w:pPr>
            <w:r>
              <w:rPr>
                <w:rFonts w:ascii="Times New Roman"/>
                <w:b w:val="false"/>
                <w:i w:val="false"/>
                <w:color w:val="000000"/>
                <w:sz w:val="20"/>
              </w:rPr>
              <w:t>
300</w:t>
            </w:r>
          </w:p>
          <w:bookmarkEnd w:id="318"/>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Калинин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19"/>
          <w:p>
            <w:pPr>
              <w:spacing w:after="20"/>
              <w:ind w:left="20"/>
              <w:jc w:val="both"/>
            </w:pPr>
            <w:r>
              <w:rPr>
                <w:rFonts w:ascii="Times New Roman"/>
                <w:b w:val="false"/>
                <w:i w:val="false"/>
                <w:color w:val="000000"/>
                <w:sz w:val="20"/>
              </w:rPr>
              <w:t>
301</w:t>
            </w:r>
          </w:p>
          <w:bookmarkEnd w:id="319"/>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Комсомольская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20"/>
          <w:p>
            <w:pPr>
              <w:spacing w:after="20"/>
              <w:ind w:left="20"/>
              <w:jc w:val="both"/>
            </w:pPr>
            <w:r>
              <w:rPr>
                <w:rFonts w:ascii="Times New Roman"/>
                <w:b w:val="false"/>
                <w:i w:val="false"/>
                <w:color w:val="000000"/>
                <w:sz w:val="20"/>
              </w:rPr>
              <w:t>
302</w:t>
            </w:r>
          </w:p>
          <w:bookmarkEnd w:id="320"/>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Мирная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21"/>
          <w:p>
            <w:pPr>
              <w:spacing w:after="20"/>
              <w:ind w:left="20"/>
              <w:jc w:val="both"/>
            </w:pPr>
            <w:r>
              <w:rPr>
                <w:rFonts w:ascii="Times New Roman"/>
                <w:b w:val="false"/>
                <w:i w:val="false"/>
                <w:color w:val="000000"/>
                <w:sz w:val="20"/>
              </w:rPr>
              <w:t>
303</w:t>
            </w:r>
          </w:p>
          <w:bookmarkEnd w:id="321"/>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Сандибеков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22"/>
          <w:p>
            <w:pPr>
              <w:spacing w:after="20"/>
              <w:ind w:left="20"/>
              <w:jc w:val="both"/>
            </w:pPr>
            <w:r>
              <w:rPr>
                <w:rFonts w:ascii="Times New Roman"/>
                <w:b w:val="false"/>
                <w:i w:val="false"/>
                <w:color w:val="000000"/>
                <w:sz w:val="20"/>
              </w:rPr>
              <w:t>
304</w:t>
            </w:r>
          </w:p>
          <w:bookmarkEnd w:id="322"/>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Набережная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23"/>
          <w:p>
            <w:pPr>
              <w:spacing w:after="20"/>
              <w:ind w:left="20"/>
              <w:jc w:val="both"/>
            </w:pPr>
            <w:r>
              <w:rPr>
                <w:rFonts w:ascii="Times New Roman"/>
                <w:b w:val="false"/>
                <w:i w:val="false"/>
                <w:color w:val="000000"/>
                <w:sz w:val="20"/>
              </w:rPr>
              <w:t>
305</w:t>
            </w:r>
          </w:p>
          <w:bookmarkEnd w:id="323"/>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Привокзальная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24"/>
          <w:p>
            <w:pPr>
              <w:spacing w:after="20"/>
              <w:ind w:left="20"/>
              <w:jc w:val="both"/>
            </w:pPr>
            <w:r>
              <w:rPr>
                <w:rFonts w:ascii="Times New Roman"/>
                <w:b w:val="false"/>
                <w:i w:val="false"/>
                <w:color w:val="000000"/>
                <w:sz w:val="20"/>
              </w:rPr>
              <w:t>
306</w:t>
            </w:r>
          </w:p>
          <w:bookmarkEnd w:id="324"/>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Пролетарская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25"/>
          <w:p>
            <w:pPr>
              <w:spacing w:after="20"/>
              <w:ind w:left="20"/>
              <w:jc w:val="both"/>
            </w:pPr>
            <w:r>
              <w:rPr>
                <w:rFonts w:ascii="Times New Roman"/>
                <w:b w:val="false"/>
                <w:i w:val="false"/>
                <w:color w:val="000000"/>
                <w:sz w:val="20"/>
              </w:rPr>
              <w:t>
307</w:t>
            </w:r>
          </w:p>
          <w:bookmarkEnd w:id="325"/>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Рабочая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26"/>
          <w:p>
            <w:pPr>
              <w:spacing w:after="20"/>
              <w:ind w:left="20"/>
              <w:jc w:val="both"/>
            </w:pPr>
            <w:r>
              <w:rPr>
                <w:rFonts w:ascii="Times New Roman"/>
                <w:b w:val="false"/>
                <w:i w:val="false"/>
                <w:color w:val="000000"/>
                <w:sz w:val="20"/>
              </w:rPr>
              <w:t>
308</w:t>
            </w:r>
          </w:p>
          <w:bookmarkEnd w:id="326"/>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Рамазанов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27"/>
          <w:p>
            <w:pPr>
              <w:spacing w:after="20"/>
              <w:ind w:left="20"/>
              <w:jc w:val="both"/>
            </w:pPr>
            <w:r>
              <w:rPr>
                <w:rFonts w:ascii="Times New Roman"/>
                <w:b w:val="false"/>
                <w:i w:val="false"/>
                <w:color w:val="000000"/>
                <w:sz w:val="20"/>
              </w:rPr>
              <w:t>
309</w:t>
            </w:r>
          </w:p>
          <w:bookmarkEnd w:id="327"/>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Строительная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28"/>
          <w:p>
            <w:pPr>
              <w:spacing w:after="20"/>
              <w:ind w:left="20"/>
              <w:jc w:val="both"/>
            </w:pPr>
            <w:r>
              <w:rPr>
                <w:rFonts w:ascii="Times New Roman"/>
                <w:b w:val="false"/>
                <w:i w:val="false"/>
                <w:color w:val="000000"/>
                <w:sz w:val="20"/>
              </w:rPr>
              <w:t>
310</w:t>
            </w:r>
          </w:p>
          <w:bookmarkEnd w:id="328"/>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Химиков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29"/>
          <w:p>
            <w:pPr>
              <w:spacing w:after="20"/>
              <w:ind w:left="20"/>
              <w:jc w:val="both"/>
            </w:pPr>
            <w:r>
              <w:rPr>
                <w:rFonts w:ascii="Times New Roman"/>
                <w:b w:val="false"/>
                <w:i w:val="false"/>
                <w:color w:val="000000"/>
                <w:sz w:val="20"/>
              </w:rPr>
              <w:t>
311</w:t>
            </w:r>
          </w:p>
          <w:bookmarkEnd w:id="329"/>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Қарасу ауылы, Детский тұйық көше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30"/>
          <w:p>
            <w:pPr>
              <w:spacing w:after="20"/>
              <w:ind w:left="20"/>
              <w:jc w:val="both"/>
            </w:pPr>
            <w:r>
              <w:rPr>
                <w:rFonts w:ascii="Times New Roman"/>
                <w:b w:val="false"/>
                <w:i w:val="false"/>
                <w:color w:val="000000"/>
                <w:sz w:val="20"/>
              </w:rPr>
              <w:t>
312</w:t>
            </w:r>
          </w:p>
          <w:bookmarkEnd w:id="330"/>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Дружный тұйық көше</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31"/>
          <w:p>
            <w:pPr>
              <w:spacing w:after="20"/>
              <w:ind w:left="20"/>
              <w:jc w:val="both"/>
            </w:pPr>
            <w:r>
              <w:rPr>
                <w:rFonts w:ascii="Times New Roman"/>
                <w:b w:val="false"/>
                <w:i w:val="false"/>
                <w:color w:val="000000"/>
                <w:sz w:val="20"/>
              </w:rPr>
              <w:t>
313</w:t>
            </w:r>
          </w:p>
          <w:bookmarkEnd w:id="331"/>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Майский тұйық көше</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32"/>
          <w:p>
            <w:pPr>
              <w:spacing w:after="20"/>
              <w:ind w:left="20"/>
              <w:jc w:val="both"/>
            </w:pPr>
            <w:r>
              <w:rPr>
                <w:rFonts w:ascii="Times New Roman"/>
                <w:b w:val="false"/>
                <w:i w:val="false"/>
                <w:color w:val="000000"/>
                <w:sz w:val="20"/>
              </w:rPr>
              <w:t>
314</w:t>
            </w:r>
          </w:p>
          <w:bookmarkEnd w:id="332"/>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Маслозаводский тұйық көше</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33"/>
          <w:p>
            <w:pPr>
              <w:spacing w:after="20"/>
              <w:ind w:left="20"/>
              <w:jc w:val="both"/>
            </w:pPr>
            <w:r>
              <w:rPr>
                <w:rFonts w:ascii="Times New Roman"/>
                <w:b w:val="false"/>
                <w:i w:val="false"/>
                <w:color w:val="000000"/>
                <w:sz w:val="20"/>
              </w:rPr>
              <w:t>
315</w:t>
            </w:r>
          </w:p>
          <w:bookmarkEnd w:id="333"/>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Молодежный тұйық көше</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34"/>
          <w:p>
            <w:pPr>
              <w:spacing w:after="20"/>
              <w:ind w:left="20"/>
              <w:jc w:val="both"/>
            </w:pPr>
            <w:r>
              <w:rPr>
                <w:rFonts w:ascii="Times New Roman"/>
                <w:b w:val="false"/>
                <w:i w:val="false"/>
                <w:color w:val="000000"/>
                <w:sz w:val="20"/>
              </w:rPr>
              <w:t>
316</w:t>
            </w:r>
          </w:p>
          <w:bookmarkEnd w:id="334"/>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Северный тұйық көше</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35"/>
          <w:p>
            <w:pPr>
              <w:spacing w:after="20"/>
              <w:ind w:left="20"/>
              <w:jc w:val="both"/>
            </w:pPr>
            <w:r>
              <w:rPr>
                <w:rFonts w:ascii="Times New Roman"/>
                <w:b w:val="false"/>
                <w:i w:val="false"/>
                <w:color w:val="000000"/>
                <w:sz w:val="20"/>
              </w:rPr>
              <w:t>
317</w:t>
            </w:r>
          </w:p>
          <w:bookmarkEnd w:id="335"/>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Совхозный тұйық көше</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36"/>
          <w:p>
            <w:pPr>
              <w:spacing w:after="20"/>
              <w:ind w:left="20"/>
              <w:jc w:val="both"/>
            </w:pPr>
            <w:r>
              <w:rPr>
                <w:rFonts w:ascii="Times New Roman"/>
                <w:b w:val="false"/>
                <w:i w:val="false"/>
                <w:color w:val="000000"/>
                <w:sz w:val="20"/>
              </w:rPr>
              <w:t>
318</w:t>
            </w:r>
          </w:p>
          <w:bookmarkEnd w:id="336"/>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Тополевый тұйық көше</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37"/>
          <w:p>
            <w:pPr>
              <w:spacing w:after="20"/>
              <w:ind w:left="20"/>
              <w:jc w:val="both"/>
            </w:pPr>
            <w:r>
              <w:rPr>
                <w:rFonts w:ascii="Times New Roman"/>
                <w:b w:val="false"/>
                <w:i w:val="false"/>
                <w:color w:val="000000"/>
                <w:sz w:val="20"/>
              </w:rPr>
              <w:t>
319</w:t>
            </w:r>
          </w:p>
          <w:bookmarkEnd w:id="337"/>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Торговый тұйық көше</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38"/>
          <w:p>
            <w:pPr>
              <w:spacing w:after="20"/>
              <w:ind w:left="20"/>
              <w:jc w:val="both"/>
            </w:pPr>
            <w:r>
              <w:rPr>
                <w:rFonts w:ascii="Times New Roman"/>
                <w:b w:val="false"/>
                <w:i w:val="false"/>
                <w:color w:val="000000"/>
                <w:sz w:val="20"/>
              </w:rPr>
              <w:t>
320</w:t>
            </w:r>
          </w:p>
          <w:bookmarkEnd w:id="338"/>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Школьный тұйық көше</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39"/>
          <w:p>
            <w:pPr>
              <w:spacing w:after="20"/>
              <w:ind w:left="20"/>
              <w:jc w:val="both"/>
            </w:pPr>
            <w:r>
              <w:rPr>
                <w:rFonts w:ascii="Times New Roman"/>
                <w:b w:val="false"/>
                <w:i w:val="false"/>
                <w:color w:val="000000"/>
                <w:sz w:val="20"/>
              </w:rPr>
              <w:t>
321</w:t>
            </w:r>
          </w:p>
          <w:bookmarkEnd w:id="339"/>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Дорожный тұйық көше</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40"/>
          <w:p>
            <w:pPr>
              <w:spacing w:after="20"/>
              <w:ind w:left="20"/>
              <w:jc w:val="both"/>
            </w:pPr>
            <w:r>
              <w:rPr>
                <w:rFonts w:ascii="Times New Roman"/>
                <w:b w:val="false"/>
                <w:i w:val="false"/>
                <w:color w:val="000000"/>
                <w:sz w:val="20"/>
              </w:rPr>
              <w:t>
322</w:t>
            </w:r>
          </w:p>
          <w:bookmarkEnd w:id="340"/>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41"/>
          <w:p>
            <w:pPr>
              <w:spacing w:after="20"/>
              <w:ind w:left="20"/>
              <w:jc w:val="both"/>
            </w:pPr>
            <w:r>
              <w:rPr>
                <w:rFonts w:ascii="Times New Roman"/>
                <w:b w:val="false"/>
                <w:i w:val="false"/>
                <w:color w:val="000000"/>
                <w:sz w:val="20"/>
              </w:rPr>
              <w:t>
323</w:t>
            </w:r>
          </w:p>
          <w:bookmarkEnd w:id="341"/>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42"/>
          <w:p>
            <w:pPr>
              <w:spacing w:after="20"/>
              <w:ind w:left="20"/>
              <w:jc w:val="both"/>
            </w:pPr>
            <w:r>
              <w:rPr>
                <w:rFonts w:ascii="Times New Roman"/>
                <w:b w:val="false"/>
                <w:i w:val="false"/>
                <w:color w:val="000000"/>
                <w:sz w:val="20"/>
              </w:rPr>
              <w:t>
324</w:t>
            </w:r>
          </w:p>
          <w:bookmarkEnd w:id="342"/>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Белозер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43"/>
          <w:p>
            <w:pPr>
              <w:spacing w:after="20"/>
              <w:ind w:left="20"/>
              <w:jc w:val="both"/>
            </w:pPr>
            <w:r>
              <w:rPr>
                <w:rFonts w:ascii="Times New Roman"/>
                <w:b w:val="false"/>
                <w:i w:val="false"/>
                <w:color w:val="000000"/>
                <w:sz w:val="20"/>
              </w:rPr>
              <w:t>
325</w:t>
            </w:r>
          </w:p>
          <w:bookmarkEnd w:id="343"/>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Братск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44"/>
          <w:p>
            <w:pPr>
              <w:spacing w:after="20"/>
              <w:ind w:left="20"/>
              <w:jc w:val="both"/>
            </w:pPr>
            <w:r>
              <w:rPr>
                <w:rFonts w:ascii="Times New Roman"/>
                <w:b w:val="false"/>
                <w:i w:val="false"/>
                <w:color w:val="000000"/>
                <w:sz w:val="20"/>
              </w:rPr>
              <w:t>
326</w:t>
            </w:r>
          </w:p>
          <w:bookmarkEnd w:id="344"/>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45"/>
          <w:p>
            <w:pPr>
              <w:spacing w:after="20"/>
              <w:ind w:left="20"/>
              <w:jc w:val="both"/>
            </w:pPr>
            <w:r>
              <w:rPr>
                <w:rFonts w:ascii="Times New Roman"/>
                <w:b w:val="false"/>
                <w:i w:val="false"/>
                <w:color w:val="000000"/>
                <w:sz w:val="20"/>
              </w:rPr>
              <w:t>
327</w:t>
            </w:r>
          </w:p>
          <w:bookmarkEnd w:id="345"/>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Герцен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46"/>
          <w:p>
            <w:pPr>
              <w:spacing w:after="20"/>
              <w:ind w:left="20"/>
              <w:jc w:val="both"/>
            </w:pPr>
            <w:r>
              <w:rPr>
                <w:rFonts w:ascii="Times New Roman"/>
                <w:b w:val="false"/>
                <w:i w:val="false"/>
                <w:color w:val="000000"/>
                <w:sz w:val="20"/>
              </w:rPr>
              <w:t>
328</w:t>
            </w:r>
          </w:p>
          <w:bookmarkEnd w:id="346"/>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47"/>
          <w:p>
            <w:pPr>
              <w:spacing w:after="20"/>
              <w:ind w:left="20"/>
              <w:jc w:val="both"/>
            </w:pPr>
            <w:r>
              <w:rPr>
                <w:rFonts w:ascii="Times New Roman"/>
                <w:b w:val="false"/>
                <w:i w:val="false"/>
                <w:color w:val="000000"/>
                <w:sz w:val="20"/>
              </w:rPr>
              <w:t>
329</w:t>
            </w:r>
          </w:p>
          <w:bookmarkEnd w:id="347"/>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Жалгысхан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48"/>
          <w:p>
            <w:pPr>
              <w:spacing w:after="20"/>
              <w:ind w:left="20"/>
              <w:jc w:val="both"/>
            </w:pPr>
            <w:r>
              <w:rPr>
                <w:rFonts w:ascii="Times New Roman"/>
                <w:b w:val="false"/>
                <w:i w:val="false"/>
                <w:color w:val="000000"/>
                <w:sz w:val="20"/>
              </w:rPr>
              <w:t>
330</w:t>
            </w:r>
          </w:p>
          <w:bookmarkEnd w:id="348"/>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49"/>
          <w:p>
            <w:pPr>
              <w:spacing w:after="20"/>
              <w:ind w:left="20"/>
              <w:jc w:val="both"/>
            </w:pPr>
            <w:r>
              <w:rPr>
                <w:rFonts w:ascii="Times New Roman"/>
                <w:b w:val="false"/>
                <w:i w:val="false"/>
                <w:color w:val="000000"/>
                <w:sz w:val="20"/>
              </w:rPr>
              <w:t>
331</w:t>
            </w:r>
          </w:p>
          <w:bookmarkEnd w:id="349"/>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Жаныспай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50"/>
          <w:p>
            <w:pPr>
              <w:spacing w:after="20"/>
              <w:ind w:left="20"/>
              <w:jc w:val="both"/>
            </w:pPr>
            <w:r>
              <w:rPr>
                <w:rFonts w:ascii="Times New Roman"/>
                <w:b w:val="false"/>
                <w:i w:val="false"/>
                <w:color w:val="000000"/>
                <w:sz w:val="20"/>
              </w:rPr>
              <w:t>
332</w:t>
            </w:r>
          </w:p>
          <w:bookmarkEnd w:id="350"/>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Жекекөл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51"/>
          <w:p>
            <w:pPr>
              <w:spacing w:after="20"/>
              <w:ind w:left="20"/>
              <w:jc w:val="both"/>
            </w:pPr>
            <w:r>
              <w:rPr>
                <w:rFonts w:ascii="Times New Roman"/>
                <w:b w:val="false"/>
                <w:i w:val="false"/>
                <w:color w:val="000000"/>
                <w:sz w:val="20"/>
              </w:rPr>
              <w:t>
333</w:t>
            </w:r>
          </w:p>
          <w:bookmarkEnd w:id="351"/>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52"/>
          <w:p>
            <w:pPr>
              <w:spacing w:after="20"/>
              <w:ind w:left="20"/>
              <w:jc w:val="both"/>
            </w:pPr>
            <w:r>
              <w:rPr>
                <w:rFonts w:ascii="Times New Roman"/>
                <w:b w:val="false"/>
                <w:i w:val="false"/>
                <w:color w:val="000000"/>
                <w:sz w:val="20"/>
              </w:rPr>
              <w:t>
334</w:t>
            </w:r>
          </w:p>
          <w:bookmarkEnd w:id="352"/>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Жұмагұл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53"/>
          <w:p>
            <w:pPr>
              <w:spacing w:after="20"/>
              <w:ind w:left="20"/>
              <w:jc w:val="both"/>
            </w:pPr>
            <w:r>
              <w:rPr>
                <w:rFonts w:ascii="Times New Roman"/>
                <w:b w:val="false"/>
                <w:i w:val="false"/>
                <w:color w:val="000000"/>
                <w:sz w:val="20"/>
              </w:rPr>
              <w:t>
335</w:t>
            </w:r>
          </w:p>
          <w:bookmarkEnd w:id="353"/>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54"/>
          <w:p>
            <w:pPr>
              <w:spacing w:after="20"/>
              <w:ind w:left="20"/>
              <w:jc w:val="both"/>
            </w:pPr>
            <w:r>
              <w:rPr>
                <w:rFonts w:ascii="Times New Roman"/>
                <w:b w:val="false"/>
                <w:i w:val="false"/>
                <w:color w:val="000000"/>
                <w:sz w:val="20"/>
              </w:rPr>
              <w:t>
336</w:t>
            </w:r>
          </w:p>
          <w:bookmarkEnd w:id="354"/>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55"/>
          <w:p>
            <w:pPr>
              <w:spacing w:after="20"/>
              <w:ind w:left="20"/>
              <w:jc w:val="both"/>
            </w:pPr>
            <w:r>
              <w:rPr>
                <w:rFonts w:ascii="Times New Roman"/>
                <w:b w:val="false"/>
                <w:i w:val="false"/>
                <w:color w:val="000000"/>
                <w:sz w:val="20"/>
              </w:rPr>
              <w:t>
337</w:t>
            </w:r>
          </w:p>
          <w:bookmarkEnd w:id="355"/>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Қарамырза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56"/>
          <w:p>
            <w:pPr>
              <w:spacing w:after="20"/>
              <w:ind w:left="20"/>
              <w:jc w:val="both"/>
            </w:pPr>
            <w:r>
              <w:rPr>
                <w:rFonts w:ascii="Times New Roman"/>
                <w:b w:val="false"/>
                <w:i w:val="false"/>
                <w:color w:val="000000"/>
                <w:sz w:val="20"/>
              </w:rPr>
              <w:t>
338</w:t>
            </w:r>
          </w:p>
          <w:bookmarkEnd w:id="356"/>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Қойбағар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57"/>
          <w:p>
            <w:pPr>
              <w:spacing w:after="20"/>
              <w:ind w:left="20"/>
              <w:jc w:val="both"/>
            </w:pPr>
            <w:r>
              <w:rPr>
                <w:rFonts w:ascii="Times New Roman"/>
                <w:b w:val="false"/>
                <w:i w:val="false"/>
                <w:color w:val="000000"/>
                <w:sz w:val="20"/>
              </w:rPr>
              <w:t>
339</w:t>
            </w:r>
          </w:p>
          <w:bookmarkEnd w:id="357"/>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58"/>
          <w:p>
            <w:pPr>
              <w:spacing w:after="20"/>
              <w:ind w:left="20"/>
              <w:jc w:val="both"/>
            </w:pPr>
            <w:r>
              <w:rPr>
                <w:rFonts w:ascii="Times New Roman"/>
                <w:b w:val="false"/>
                <w:i w:val="false"/>
                <w:color w:val="000000"/>
                <w:sz w:val="20"/>
              </w:rPr>
              <w:t>
340</w:t>
            </w:r>
          </w:p>
          <w:bookmarkEnd w:id="358"/>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Корнилов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59"/>
          <w:p>
            <w:pPr>
              <w:spacing w:after="20"/>
              <w:ind w:left="20"/>
              <w:jc w:val="both"/>
            </w:pPr>
            <w:r>
              <w:rPr>
                <w:rFonts w:ascii="Times New Roman"/>
                <w:b w:val="false"/>
                <w:i w:val="false"/>
                <w:color w:val="000000"/>
                <w:sz w:val="20"/>
              </w:rPr>
              <w:t>
341</w:t>
            </w:r>
          </w:p>
          <w:bookmarkEnd w:id="359"/>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Кошевой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60"/>
          <w:p>
            <w:pPr>
              <w:spacing w:after="20"/>
              <w:ind w:left="20"/>
              <w:jc w:val="both"/>
            </w:pPr>
            <w:r>
              <w:rPr>
                <w:rFonts w:ascii="Times New Roman"/>
                <w:b w:val="false"/>
                <w:i w:val="false"/>
                <w:color w:val="000000"/>
                <w:sz w:val="20"/>
              </w:rPr>
              <w:t>
342</w:t>
            </w:r>
          </w:p>
          <w:bookmarkEnd w:id="360"/>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Күленсай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61"/>
          <w:p>
            <w:pPr>
              <w:spacing w:after="20"/>
              <w:ind w:left="20"/>
              <w:jc w:val="both"/>
            </w:pPr>
            <w:r>
              <w:rPr>
                <w:rFonts w:ascii="Times New Roman"/>
                <w:b w:val="false"/>
                <w:i w:val="false"/>
                <w:color w:val="000000"/>
                <w:sz w:val="20"/>
              </w:rPr>
              <w:t>
343</w:t>
            </w:r>
          </w:p>
          <w:bookmarkEnd w:id="361"/>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62"/>
          <w:p>
            <w:pPr>
              <w:spacing w:after="20"/>
              <w:ind w:left="20"/>
              <w:jc w:val="both"/>
            </w:pPr>
            <w:r>
              <w:rPr>
                <w:rFonts w:ascii="Times New Roman"/>
                <w:b w:val="false"/>
                <w:i w:val="false"/>
                <w:color w:val="000000"/>
                <w:sz w:val="20"/>
              </w:rPr>
              <w:t>
344</w:t>
            </w:r>
          </w:p>
          <w:bookmarkEnd w:id="362"/>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Қызкеткен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63"/>
          <w:p>
            <w:pPr>
              <w:spacing w:after="20"/>
              <w:ind w:left="20"/>
              <w:jc w:val="both"/>
            </w:pPr>
            <w:r>
              <w:rPr>
                <w:rFonts w:ascii="Times New Roman"/>
                <w:b w:val="false"/>
                <w:i w:val="false"/>
                <w:color w:val="000000"/>
                <w:sz w:val="20"/>
              </w:rPr>
              <w:t>
345</w:t>
            </w:r>
          </w:p>
          <w:bookmarkEnd w:id="363"/>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64"/>
          <w:p>
            <w:pPr>
              <w:spacing w:after="20"/>
              <w:ind w:left="20"/>
              <w:jc w:val="both"/>
            </w:pPr>
            <w:r>
              <w:rPr>
                <w:rFonts w:ascii="Times New Roman"/>
                <w:b w:val="false"/>
                <w:i w:val="false"/>
                <w:color w:val="000000"/>
                <w:sz w:val="20"/>
              </w:rPr>
              <w:t>
346</w:t>
            </w:r>
          </w:p>
          <w:bookmarkEnd w:id="364"/>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Люблин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65"/>
          <w:p>
            <w:pPr>
              <w:spacing w:after="20"/>
              <w:ind w:left="20"/>
              <w:jc w:val="both"/>
            </w:pPr>
            <w:r>
              <w:rPr>
                <w:rFonts w:ascii="Times New Roman"/>
                <w:b w:val="false"/>
                <w:i w:val="false"/>
                <w:color w:val="000000"/>
                <w:sz w:val="20"/>
              </w:rPr>
              <w:t>
347</w:t>
            </w:r>
          </w:p>
          <w:bookmarkEnd w:id="365"/>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66"/>
          <w:p>
            <w:pPr>
              <w:spacing w:after="20"/>
              <w:ind w:left="20"/>
              <w:jc w:val="both"/>
            </w:pPr>
            <w:r>
              <w:rPr>
                <w:rFonts w:ascii="Times New Roman"/>
                <w:b w:val="false"/>
                <w:i w:val="false"/>
                <w:color w:val="000000"/>
                <w:sz w:val="20"/>
              </w:rPr>
              <w:t>
348</w:t>
            </w:r>
          </w:p>
          <w:bookmarkEnd w:id="366"/>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Маршанов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67"/>
          <w:p>
            <w:pPr>
              <w:spacing w:after="20"/>
              <w:ind w:left="20"/>
              <w:jc w:val="both"/>
            </w:pPr>
            <w:r>
              <w:rPr>
                <w:rFonts w:ascii="Times New Roman"/>
                <w:b w:val="false"/>
                <w:i w:val="false"/>
                <w:color w:val="000000"/>
                <w:sz w:val="20"/>
              </w:rPr>
              <w:t>
349</w:t>
            </w:r>
          </w:p>
          <w:bookmarkEnd w:id="367"/>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Новопавлов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68"/>
          <w:p>
            <w:pPr>
              <w:spacing w:after="20"/>
              <w:ind w:left="20"/>
              <w:jc w:val="both"/>
            </w:pPr>
            <w:r>
              <w:rPr>
                <w:rFonts w:ascii="Times New Roman"/>
                <w:b w:val="false"/>
                <w:i w:val="false"/>
                <w:color w:val="000000"/>
                <w:sz w:val="20"/>
              </w:rPr>
              <w:t>
350</w:t>
            </w:r>
          </w:p>
          <w:bookmarkEnd w:id="368"/>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69"/>
          <w:p>
            <w:pPr>
              <w:spacing w:after="20"/>
              <w:ind w:left="20"/>
              <w:jc w:val="both"/>
            </w:pPr>
            <w:r>
              <w:rPr>
                <w:rFonts w:ascii="Times New Roman"/>
                <w:b w:val="false"/>
                <w:i w:val="false"/>
                <w:color w:val="000000"/>
                <w:sz w:val="20"/>
              </w:rPr>
              <w:t>
351</w:t>
            </w:r>
          </w:p>
          <w:bookmarkEnd w:id="369"/>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70"/>
          <w:p>
            <w:pPr>
              <w:spacing w:after="20"/>
              <w:ind w:left="20"/>
              <w:jc w:val="both"/>
            </w:pPr>
            <w:r>
              <w:rPr>
                <w:rFonts w:ascii="Times New Roman"/>
                <w:b w:val="false"/>
                <w:i w:val="false"/>
                <w:color w:val="000000"/>
                <w:sz w:val="20"/>
              </w:rPr>
              <w:t>
352</w:t>
            </w:r>
          </w:p>
          <w:bookmarkEnd w:id="370"/>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71"/>
          <w:p>
            <w:pPr>
              <w:spacing w:after="20"/>
              <w:ind w:left="20"/>
              <w:jc w:val="both"/>
            </w:pPr>
            <w:r>
              <w:rPr>
                <w:rFonts w:ascii="Times New Roman"/>
                <w:b w:val="false"/>
                <w:i w:val="false"/>
                <w:color w:val="000000"/>
                <w:sz w:val="20"/>
              </w:rPr>
              <w:t>
353</w:t>
            </w:r>
          </w:p>
          <w:bookmarkEnd w:id="371"/>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72"/>
          <w:p>
            <w:pPr>
              <w:spacing w:after="20"/>
              <w:ind w:left="20"/>
              <w:jc w:val="both"/>
            </w:pPr>
            <w:r>
              <w:rPr>
                <w:rFonts w:ascii="Times New Roman"/>
                <w:b w:val="false"/>
                <w:i w:val="false"/>
                <w:color w:val="000000"/>
                <w:sz w:val="20"/>
              </w:rPr>
              <w:t>
354</w:t>
            </w:r>
          </w:p>
          <w:bookmarkEnd w:id="372"/>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73"/>
          <w:p>
            <w:pPr>
              <w:spacing w:after="20"/>
              <w:ind w:left="20"/>
              <w:jc w:val="both"/>
            </w:pPr>
            <w:r>
              <w:rPr>
                <w:rFonts w:ascii="Times New Roman"/>
                <w:b w:val="false"/>
                <w:i w:val="false"/>
                <w:color w:val="000000"/>
                <w:sz w:val="20"/>
              </w:rPr>
              <w:t>
355</w:t>
            </w:r>
          </w:p>
          <w:bookmarkEnd w:id="373"/>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Симферополь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74"/>
          <w:p>
            <w:pPr>
              <w:spacing w:after="20"/>
              <w:ind w:left="20"/>
              <w:jc w:val="both"/>
            </w:pPr>
            <w:r>
              <w:rPr>
                <w:rFonts w:ascii="Times New Roman"/>
                <w:b w:val="false"/>
                <w:i w:val="false"/>
                <w:color w:val="000000"/>
                <w:sz w:val="20"/>
              </w:rPr>
              <w:t>
356</w:t>
            </w:r>
          </w:p>
          <w:bookmarkEnd w:id="374"/>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75"/>
          <w:p>
            <w:pPr>
              <w:spacing w:after="20"/>
              <w:ind w:left="20"/>
              <w:jc w:val="both"/>
            </w:pPr>
            <w:r>
              <w:rPr>
                <w:rFonts w:ascii="Times New Roman"/>
                <w:b w:val="false"/>
                <w:i w:val="false"/>
                <w:color w:val="000000"/>
                <w:sz w:val="20"/>
              </w:rPr>
              <w:t>
357</w:t>
            </w:r>
          </w:p>
          <w:bookmarkEnd w:id="375"/>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76"/>
          <w:p>
            <w:pPr>
              <w:spacing w:after="20"/>
              <w:ind w:left="20"/>
              <w:jc w:val="both"/>
            </w:pPr>
            <w:r>
              <w:rPr>
                <w:rFonts w:ascii="Times New Roman"/>
                <w:b w:val="false"/>
                <w:i w:val="false"/>
                <w:color w:val="000000"/>
                <w:sz w:val="20"/>
              </w:rPr>
              <w:t>
358</w:t>
            </w:r>
          </w:p>
          <w:bookmarkEnd w:id="376"/>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Тучков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77"/>
          <w:p>
            <w:pPr>
              <w:spacing w:after="20"/>
              <w:ind w:left="20"/>
              <w:jc w:val="both"/>
            </w:pPr>
            <w:r>
              <w:rPr>
                <w:rFonts w:ascii="Times New Roman"/>
                <w:b w:val="false"/>
                <w:i w:val="false"/>
                <w:color w:val="000000"/>
                <w:sz w:val="20"/>
              </w:rPr>
              <w:t>
359</w:t>
            </w:r>
          </w:p>
          <w:bookmarkEnd w:id="377"/>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Тімтуір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78"/>
          <w:p>
            <w:pPr>
              <w:spacing w:after="20"/>
              <w:ind w:left="20"/>
              <w:jc w:val="both"/>
            </w:pPr>
            <w:r>
              <w:rPr>
                <w:rFonts w:ascii="Times New Roman"/>
                <w:b w:val="false"/>
                <w:i w:val="false"/>
                <w:color w:val="000000"/>
                <w:sz w:val="20"/>
              </w:rPr>
              <w:t>
360</w:t>
            </w:r>
          </w:p>
          <w:bookmarkEnd w:id="378"/>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Ушаков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79"/>
          <w:p>
            <w:pPr>
              <w:spacing w:after="20"/>
              <w:ind w:left="20"/>
              <w:jc w:val="both"/>
            </w:pPr>
            <w:r>
              <w:rPr>
                <w:rFonts w:ascii="Times New Roman"/>
                <w:b w:val="false"/>
                <w:i w:val="false"/>
                <w:color w:val="000000"/>
                <w:sz w:val="20"/>
              </w:rPr>
              <w:t>
361</w:t>
            </w:r>
          </w:p>
          <w:bookmarkEnd w:id="379"/>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Шалғышы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80"/>
          <w:p>
            <w:pPr>
              <w:spacing w:after="20"/>
              <w:ind w:left="20"/>
              <w:jc w:val="both"/>
            </w:pPr>
            <w:r>
              <w:rPr>
                <w:rFonts w:ascii="Times New Roman"/>
                <w:b w:val="false"/>
                <w:i w:val="false"/>
                <w:color w:val="000000"/>
                <w:sz w:val="20"/>
              </w:rPr>
              <w:t>
362</w:t>
            </w:r>
          </w:p>
          <w:bookmarkEnd w:id="380"/>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Черняев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81"/>
          <w:p>
            <w:pPr>
              <w:spacing w:after="20"/>
              <w:ind w:left="20"/>
              <w:jc w:val="both"/>
            </w:pPr>
            <w:r>
              <w:rPr>
                <w:rFonts w:ascii="Times New Roman"/>
                <w:b w:val="false"/>
                <w:i w:val="false"/>
                <w:color w:val="000000"/>
                <w:sz w:val="20"/>
              </w:rPr>
              <w:t>
Қостанай ауданы</w:t>
            </w:r>
          </w:p>
          <w:bookmarkEnd w:id="381"/>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82"/>
          <w:p>
            <w:pPr>
              <w:spacing w:after="20"/>
              <w:ind w:left="20"/>
              <w:jc w:val="both"/>
            </w:pPr>
            <w:r>
              <w:rPr>
                <w:rFonts w:ascii="Times New Roman"/>
                <w:b w:val="false"/>
                <w:i w:val="false"/>
                <w:color w:val="000000"/>
                <w:sz w:val="20"/>
              </w:rPr>
              <w:t>
363</w:t>
            </w:r>
          </w:p>
          <w:bookmarkEnd w:id="382"/>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83"/>
          <w:p>
            <w:pPr>
              <w:spacing w:after="20"/>
              <w:ind w:left="20"/>
              <w:jc w:val="both"/>
            </w:pPr>
            <w:r>
              <w:rPr>
                <w:rFonts w:ascii="Times New Roman"/>
                <w:b w:val="false"/>
                <w:i w:val="false"/>
                <w:color w:val="000000"/>
                <w:sz w:val="20"/>
              </w:rPr>
              <w:t>
364</w:t>
            </w:r>
          </w:p>
          <w:bookmarkEnd w:id="383"/>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Дала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84"/>
          <w:p>
            <w:pPr>
              <w:spacing w:after="20"/>
              <w:ind w:left="20"/>
              <w:jc w:val="both"/>
            </w:pPr>
            <w:r>
              <w:rPr>
                <w:rFonts w:ascii="Times New Roman"/>
                <w:b w:val="false"/>
                <w:i w:val="false"/>
                <w:color w:val="000000"/>
                <w:sz w:val="20"/>
              </w:rPr>
              <w:t>
365</w:t>
            </w:r>
          </w:p>
          <w:bookmarkEnd w:id="384"/>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85"/>
          <w:p>
            <w:pPr>
              <w:spacing w:after="20"/>
              <w:ind w:left="20"/>
              <w:jc w:val="both"/>
            </w:pPr>
            <w:r>
              <w:rPr>
                <w:rFonts w:ascii="Times New Roman"/>
                <w:b w:val="false"/>
                <w:i w:val="false"/>
                <w:color w:val="000000"/>
                <w:sz w:val="20"/>
              </w:rPr>
              <w:t>
366</w:t>
            </w:r>
          </w:p>
          <w:bookmarkEnd w:id="385"/>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86"/>
          <w:p>
            <w:pPr>
              <w:spacing w:after="20"/>
              <w:ind w:left="20"/>
              <w:jc w:val="both"/>
            </w:pPr>
            <w:r>
              <w:rPr>
                <w:rFonts w:ascii="Times New Roman"/>
                <w:b w:val="false"/>
                <w:i w:val="false"/>
                <w:color w:val="000000"/>
                <w:sz w:val="20"/>
              </w:rPr>
              <w:t>
367</w:t>
            </w:r>
          </w:p>
          <w:bookmarkEnd w:id="386"/>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87"/>
          <w:p>
            <w:pPr>
              <w:spacing w:after="20"/>
              <w:ind w:left="20"/>
              <w:jc w:val="both"/>
            </w:pPr>
            <w:r>
              <w:rPr>
                <w:rFonts w:ascii="Times New Roman"/>
                <w:b w:val="false"/>
                <w:i w:val="false"/>
                <w:color w:val="000000"/>
                <w:sz w:val="20"/>
              </w:rPr>
              <w:t>
368</w:t>
            </w:r>
          </w:p>
          <w:bookmarkEnd w:id="387"/>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Белозер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88"/>
          <w:p>
            <w:pPr>
              <w:spacing w:after="20"/>
              <w:ind w:left="20"/>
              <w:jc w:val="both"/>
            </w:pPr>
            <w:r>
              <w:rPr>
                <w:rFonts w:ascii="Times New Roman"/>
                <w:b w:val="false"/>
                <w:i w:val="false"/>
                <w:color w:val="000000"/>
                <w:sz w:val="20"/>
              </w:rPr>
              <w:t>
369</w:t>
            </w:r>
          </w:p>
          <w:bookmarkEnd w:id="388"/>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89"/>
          <w:p>
            <w:pPr>
              <w:spacing w:after="20"/>
              <w:ind w:left="20"/>
              <w:jc w:val="both"/>
            </w:pPr>
            <w:r>
              <w:rPr>
                <w:rFonts w:ascii="Times New Roman"/>
                <w:b w:val="false"/>
                <w:i w:val="false"/>
                <w:color w:val="000000"/>
                <w:sz w:val="20"/>
              </w:rPr>
              <w:t>
370</w:t>
            </w:r>
          </w:p>
          <w:bookmarkEnd w:id="389"/>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Бегежан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90"/>
          <w:p>
            <w:pPr>
              <w:spacing w:after="20"/>
              <w:ind w:left="20"/>
              <w:jc w:val="both"/>
            </w:pPr>
            <w:r>
              <w:rPr>
                <w:rFonts w:ascii="Times New Roman"/>
                <w:b w:val="false"/>
                <w:i w:val="false"/>
                <w:color w:val="000000"/>
                <w:sz w:val="20"/>
              </w:rPr>
              <w:t>
371</w:t>
            </w:r>
          </w:p>
          <w:bookmarkEnd w:id="390"/>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Борис-Романов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91"/>
          <w:p>
            <w:pPr>
              <w:spacing w:after="20"/>
              <w:ind w:left="20"/>
              <w:jc w:val="both"/>
            </w:pPr>
            <w:r>
              <w:rPr>
                <w:rFonts w:ascii="Times New Roman"/>
                <w:b w:val="false"/>
                <w:i w:val="false"/>
                <w:color w:val="000000"/>
                <w:sz w:val="20"/>
              </w:rPr>
              <w:t>
372</w:t>
            </w:r>
          </w:p>
          <w:bookmarkEnd w:id="391"/>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92"/>
          <w:p>
            <w:pPr>
              <w:spacing w:after="20"/>
              <w:ind w:left="20"/>
              <w:jc w:val="both"/>
            </w:pPr>
            <w:r>
              <w:rPr>
                <w:rFonts w:ascii="Times New Roman"/>
                <w:b w:val="false"/>
                <w:i w:val="false"/>
                <w:color w:val="000000"/>
                <w:sz w:val="20"/>
              </w:rPr>
              <w:t>
373</w:t>
            </w:r>
          </w:p>
          <w:bookmarkEnd w:id="392"/>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93"/>
          <w:p>
            <w:pPr>
              <w:spacing w:after="20"/>
              <w:ind w:left="20"/>
              <w:jc w:val="both"/>
            </w:pPr>
            <w:r>
              <w:rPr>
                <w:rFonts w:ascii="Times New Roman"/>
                <w:b w:val="false"/>
                <w:i w:val="false"/>
                <w:color w:val="000000"/>
                <w:sz w:val="20"/>
              </w:rPr>
              <w:t>
374</w:t>
            </w:r>
          </w:p>
          <w:bookmarkEnd w:id="393"/>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Глазунов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94"/>
          <w:p>
            <w:pPr>
              <w:spacing w:after="20"/>
              <w:ind w:left="20"/>
              <w:jc w:val="both"/>
            </w:pPr>
            <w:r>
              <w:rPr>
                <w:rFonts w:ascii="Times New Roman"/>
                <w:b w:val="false"/>
                <w:i w:val="false"/>
                <w:color w:val="000000"/>
                <w:sz w:val="20"/>
              </w:rPr>
              <w:t>
375</w:t>
            </w:r>
          </w:p>
          <w:bookmarkEnd w:id="394"/>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Давыденов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95"/>
          <w:p>
            <w:pPr>
              <w:spacing w:after="20"/>
              <w:ind w:left="20"/>
              <w:jc w:val="both"/>
            </w:pPr>
            <w:r>
              <w:rPr>
                <w:rFonts w:ascii="Times New Roman"/>
                <w:b w:val="false"/>
                <w:i w:val="false"/>
                <w:color w:val="000000"/>
                <w:sz w:val="20"/>
              </w:rPr>
              <w:t>
376</w:t>
            </w:r>
          </w:p>
          <w:bookmarkEnd w:id="395"/>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96"/>
          <w:p>
            <w:pPr>
              <w:spacing w:after="20"/>
              <w:ind w:left="20"/>
              <w:jc w:val="both"/>
            </w:pPr>
            <w:r>
              <w:rPr>
                <w:rFonts w:ascii="Times New Roman"/>
                <w:b w:val="false"/>
                <w:i w:val="false"/>
                <w:color w:val="000000"/>
                <w:sz w:val="20"/>
              </w:rPr>
              <w:t>
377</w:t>
            </w:r>
          </w:p>
          <w:bookmarkEnd w:id="396"/>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97"/>
          <w:p>
            <w:pPr>
              <w:spacing w:after="20"/>
              <w:ind w:left="20"/>
              <w:jc w:val="both"/>
            </w:pPr>
            <w:r>
              <w:rPr>
                <w:rFonts w:ascii="Times New Roman"/>
                <w:b w:val="false"/>
                <w:i w:val="false"/>
                <w:color w:val="000000"/>
                <w:sz w:val="20"/>
              </w:rPr>
              <w:t>
378</w:t>
            </w:r>
          </w:p>
          <w:bookmarkEnd w:id="397"/>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98"/>
          <w:p>
            <w:pPr>
              <w:spacing w:after="20"/>
              <w:ind w:left="20"/>
              <w:jc w:val="both"/>
            </w:pPr>
            <w:r>
              <w:rPr>
                <w:rFonts w:ascii="Times New Roman"/>
                <w:b w:val="false"/>
                <w:i w:val="false"/>
                <w:color w:val="000000"/>
                <w:sz w:val="20"/>
              </w:rPr>
              <w:t>
379</w:t>
            </w:r>
          </w:p>
          <w:bookmarkEnd w:id="398"/>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99"/>
          <w:p>
            <w:pPr>
              <w:spacing w:after="20"/>
              <w:ind w:left="20"/>
              <w:jc w:val="both"/>
            </w:pPr>
            <w:r>
              <w:rPr>
                <w:rFonts w:ascii="Times New Roman"/>
                <w:b w:val="false"/>
                <w:i w:val="false"/>
                <w:color w:val="000000"/>
                <w:sz w:val="20"/>
              </w:rPr>
              <w:t>
380</w:t>
            </w:r>
          </w:p>
          <w:bookmarkEnd w:id="399"/>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400"/>
          <w:p>
            <w:pPr>
              <w:spacing w:after="20"/>
              <w:ind w:left="20"/>
              <w:jc w:val="both"/>
            </w:pPr>
            <w:r>
              <w:rPr>
                <w:rFonts w:ascii="Times New Roman"/>
                <w:b w:val="false"/>
                <w:i w:val="false"/>
                <w:color w:val="000000"/>
                <w:sz w:val="20"/>
              </w:rPr>
              <w:t>
381</w:t>
            </w:r>
          </w:p>
          <w:bookmarkEnd w:id="400"/>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401"/>
          <w:p>
            <w:pPr>
              <w:spacing w:after="20"/>
              <w:ind w:left="20"/>
              <w:jc w:val="both"/>
            </w:pPr>
            <w:r>
              <w:rPr>
                <w:rFonts w:ascii="Times New Roman"/>
                <w:b w:val="false"/>
                <w:i w:val="false"/>
                <w:color w:val="000000"/>
                <w:sz w:val="20"/>
              </w:rPr>
              <w:t>
382</w:t>
            </w:r>
          </w:p>
          <w:bookmarkEnd w:id="401"/>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Лиманный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402"/>
          <w:p>
            <w:pPr>
              <w:spacing w:after="20"/>
              <w:ind w:left="20"/>
              <w:jc w:val="both"/>
            </w:pPr>
            <w:r>
              <w:rPr>
                <w:rFonts w:ascii="Times New Roman"/>
                <w:b w:val="false"/>
                <w:i w:val="false"/>
                <w:color w:val="000000"/>
                <w:sz w:val="20"/>
              </w:rPr>
              <w:t>
383</w:t>
            </w:r>
          </w:p>
          <w:bookmarkEnd w:id="402"/>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403"/>
          <w:p>
            <w:pPr>
              <w:spacing w:after="20"/>
              <w:ind w:left="20"/>
              <w:jc w:val="both"/>
            </w:pPr>
            <w:r>
              <w:rPr>
                <w:rFonts w:ascii="Times New Roman"/>
                <w:b w:val="false"/>
                <w:i w:val="false"/>
                <w:color w:val="000000"/>
                <w:sz w:val="20"/>
              </w:rPr>
              <w:t>
384</w:t>
            </w:r>
          </w:p>
          <w:bookmarkEnd w:id="403"/>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Майкөл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404"/>
          <w:p>
            <w:pPr>
              <w:spacing w:after="20"/>
              <w:ind w:left="20"/>
              <w:jc w:val="both"/>
            </w:pPr>
            <w:r>
              <w:rPr>
                <w:rFonts w:ascii="Times New Roman"/>
                <w:b w:val="false"/>
                <w:i w:val="false"/>
                <w:color w:val="000000"/>
                <w:sz w:val="20"/>
              </w:rPr>
              <w:t>
385</w:t>
            </w:r>
          </w:p>
          <w:bookmarkEnd w:id="404"/>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Молоканов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405"/>
          <w:p>
            <w:pPr>
              <w:spacing w:after="20"/>
              <w:ind w:left="20"/>
              <w:jc w:val="both"/>
            </w:pPr>
            <w:r>
              <w:rPr>
                <w:rFonts w:ascii="Times New Roman"/>
                <w:b w:val="false"/>
                <w:i w:val="false"/>
                <w:color w:val="000000"/>
                <w:sz w:val="20"/>
              </w:rPr>
              <w:t>
386</w:t>
            </w:r>
          </w:p>
          <w:bookmarkEnd w:id="405"/>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406"/>
          <w:p>
            <w:pPr>
              <w:spacing w:after="20"/>
              <w:ind w:left="20"/>
              <w:jc w:val="both"/>
            </w:pPr>
            <w:r>
              <w:rPr>
                <w:rFonts w:ascii="Times New Roman"/>
                <w:b w:val="false"/>
                <w:i w:val="false"/>
                <w:color w:val="000000"/>
                <w:sz w:val="20"/>
              </w:rPr>
              <w:t>
387</w:t>
            </w:r>
          </w:p>
          <w:bookmarkEnd w:id="406"/>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Майалап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407"/>
          <w:p>
            <w:pPr>
              <w:spacing w:after="20"/>
              <w:ind w:left="20"/>
              <w:jc w:val="both"/>
            </w:pPr>
            <w:r>
              <w:rPr>
                <w:rFonts w:ascii="Times New Roman"/>
                <w:b w:val="false"/>
                <w:i w:val="false"/>
                <w:color w:val="000000"/>
                <w:sz w:val="20"/>
              </w:rPr>
              <w:t>
388</w:t>
            </w:r>
          </w:p>
          <w:bookmarkEnd w:id="407"/>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408"/>
          <w:p>
            <w:pPr>
              <w:spacing w:after="20"/>
              <w:ind w:left="20"/>
              <w:jc w:val="both"/>
            </w:pPr>
            <w:r>
              <w:rPr>
                <w:rFonts w:ascii="Times New Roman"/>
                <w:b w:val="false"/>
                <w:i w:val="false"/>
                <w:color w:val="000000"/>
                <w:sz w:val="20"/>
              </w:rPr>
              <w:t>
389</w:t>
            </w:r>
          </w:p>
          <w:bookmarkEnd w:id="408"/>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409"/>
          <w:p>
            <w:pPr>
              <w:spacing w:after="20"/>
              <w:ind w:left="20"/>
              <w:jc w:val="both"/>
            </w:pPr>
            <w:r>
              <w:rPr>
                <w:rFonts w:ascii="Times New Roman"/>
                <w:b w:val="false"/>
                <w:i w:val="false"/>
                <w:color w:val="000000"/>
                <w:sz w:val="20"/>
              </w:rPr>
              <w:t>
390</w:t>
            </w:r>
          </w:p>
          <w:bookmarkEnd w:id="409"/>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Нечаев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410"/>
          <w:p>
            <w:pPr>
              <w:spacing w:after="20"/>
              <w:ind w:left="20"/>
              <w:jc w:val="both"/>
            </w:pPr>
            <w:r>
              <w:rPr>
                <w:rFonts w:ascii="Times New Roman"/>
                <w:b w:val="false"/>
                <w:i w:val="false"/>
                <w:color w:val="000000"/>
                <w:sz w:val="20"/>
              </w:rPr>
              <w:t>
391</w:t>
            </w:r>
          </w:p>
          <w:bookmarkEnd w:id="410"/>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411"/>
          <w:p>
            <w:pPr>
              <w:spacing w:after="20"/>
              <w:ind w:left="20"/>
              <w:jc w:val="both"/>
            </w:pPr>
            <w:r>
              <w:rPr>
                <w:rFonts w:ascii="Times New Roman"/>
                <w:b w:val="false"/>
                <w:i w:val="false"/>
                <w:color w:val="000000"/>
                <w:sz w:val="20"/>
              </w:rPr>
              <w:t>
392</w:t>
            </w:r>
          </w:p>
          <w:bookmarkEnd w:id="411"/>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Осинов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412"/>
          <w:p>
            <w:pPr>
              <w:spacing w:after="20"/>
              <w:ind w:left="20"/>
              <w:jc w:val="both"/>
            </w:pPr>
            <w:r>
              <w:rPr>
                <w:rFonts w:ascii="Times New Roman"/>
                <w:b w:val="false"/>
                <w:i w:val="false"/>
                <w:color w:val="000000"/>
                <w:sz w:val="20"/>
              </w:rPr>
              <w:t>
393</w:t>
            </w:r>
          </w:p>
          <w:bookmarkEnd w:id="412"/>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13"/>
          <w:p>
            <w:pPr>
              <w:spacing w:after="20"/>
              <w:ind w:left="20"/>
              <w:jc w:val="both"/>
            </w:pPr>
            <w:r>
              <w:rPr>
                <w:rFonts w:ascii="Times New Roman"/>
                <w:b w:val="false"/>
                <w:i w:val="false"/>
                <w:color w:val="000000"/>
                <w:sz w:val="20"/>
              </w:rPr>
              <w:t>
394</w:t>
            </w:r>
          </w:p>
          <w:bookmarkEnd w:id="413"/>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Половников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14"/>
          <w:p>
            <w:pPr>
              <w:spacing w:after="20"/>
              <w:ind w:left="20"/>
              <w:jc w:val="both"/>
            </w:pPr>
            <w:r>
              <w:rPr>
                <w:rFonts w:ascii="Times New Roman"/>
                <w:b w:val="false"/>
                <w:i w:val="false"/>
                <w:color w:val="000000"/>
                <w:sz w:val="20"/>
              </w:rPr>
              <w:t>
395</w:t>
            </w:r>
          </w:p>
          <w:bookmarkEnd w:id="414"/>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Рязанов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15"/>
          <w:p>
            <w:pPr>
              <w:spacing w:after="20"/>
              <w:ind w:left="20"/>
              <w:jc w:val="both"/>
            </w:pPr>
            <w:r>
              <w:rPr>
                <w:rFonts w:ascii="Times New Roman"/>
                <w:b w:val="false"/>
                <w:i w:val="false"/>
                <w:color w:val="000000"/>
                <w:sz w:val="20"/>
              </w:rPr>
              <w:t>
396</w:t>
            </w:r>
          </w:p>
          <w:bookmarkEnd w:id="415"/>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Рыбный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16"/>
          <w:p>
            <w:pPr>
              <w:spacing w:after="20"/>
              <w:ind w:left="20"/>
              <w:jc w:val="both"/>
            </w:pPr>
            <w:r>
              <w:rPr>
                <w:rFonts w:ascii="Times New Roman"/>
                <w:b w:val="false"/>
                <w:i w:val="false"/>
                <w:color w:val="000000"/>
                <w:sz w:val="20"/>
              </w:rPr>
              <w:t>
397</w:t>
            </w:r>
          </w:p>
          <w:bookmarkEnd w:id="416"/>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Рыспай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17"/>
          <w:p>
            <w:pPr>
              <w:spacing w:after="20"/>
              <w:ind w:left="20"/>
              <w:jc w:val="both"/>
            </w:pPr>
            <w:r>
              <w:rPr>
                <w:rFonts w:ascii="Times New Roman"/>
                <w:b w:val="false"/>
                <w:i w:val="false"/>
                <w:color w:val="000000"/>
                <w:sz w:val="20"/>
              </w:rPr>
              <w:t>
398</w:t>
            </w:r>
          </w:p>
          <w:bookmarkEnd w:id="417"/>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18"/>
          <w:p>
            <w:pPr>
              <w:spacing w:after="20"/>
              <w:ind w:left="20"/>
              <w:jc w:val="both"/>
            </w:pPr>
            <w:r>
              <w:rPr>
                <w:rFonts w:ascii="Times New Roman"/>
                <w:b w:val="false"/>
                <w:i w:val="false"/>
                <w:color w:val="000000"/>
                <w:sz w:val="20"/>
              </w:rPr>
              <w:t>
399</w:t>
            </w:r>
          </w:p>
          <w:bookmarkEnd w:id="418"/>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Садовый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19"/>
          <w:p>
            <w:pPr>
              <w:spacing w:after="20"/>
              <w:ind w:left="20"/>
              <w:jc w:val="both"/>
            </w:pPr>
            <w:r>
              <w:rPr>
                <w:rFonts w:ascii="Times New Roman"/>
                <w:b w:val="false"/>
                <w:i w:val="false"/>
                <w:color w:val="000000"/>
                <w:sz w:val="20"/>
              </w:rPr>
              <w:t>
400</w:t>
            </w:r>
          </w:p>
          <w:bookmarkEnd w:id="419"/>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20"/>
          <w:p>
            <w:pPr>
              <w:spacing w:after="20"/>
              <w:ind w:left="20"/>
              <w:jc w:val="both"/>
            </w:pPr>
            <w:r>
              <w:rPr>
                <w:rFonts w:ascii="Times New Roman"/>
                <w:b w:val="false"/>
                <w:i w:val="false"/>
                <w:color w:val="000000"/>
                <w:sz w:val="20"/>
              </w:rPr>
              <w:t>
401</w:t>
            </w:r>
          </w:p>
          <w:bookmarkEnd w:id="420"/>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Суриков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21"/>
          <w:p>
            <w:pPr>
              <w:spacing w:after="20"/>
              <w:ind w:left="20"/>
              <w:jc w:val="both"/>
            </w:pPr>
            <w:r>
              <w:rPr>
                <w:rFonts w:ascii="Times New Roman"/>
                <w:b w:val="false"/>
                <w:i w:val="false"/>
                <w:color w:val="000000"/>
                <w:sz w:val="20"/>
              </w:rPr>
              <w:t>
402</w:t>
            </w:r>
          </w:p>
          <w:bookmarkEnd w:id="421"/>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Семилетка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22"/>
          <w:p>
            <w:pPr>
              <w:spacing w:after="20"/>
              <w:ind w:left="20"/>
              <w:jc w:val="both"/>
            </w:pPr>
            <w:r>
              <w:rPr>
                <w:rFonts w:ascii="Times New Roman"/>
                <w:b w:val="false"/>
                <w:i w:val="false"/>
                <w:color w:val="000000"/>
                <w:sz w:val="20"/>
              </w:rPr>
              <w:t>
403</w:t>
            </w:r>
          </w:p>
          <w:bookmarkEnd w:id="422"/>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Сормов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23"/>
          <w:p>
            <w:pPr>
              <w:spacing w:after="20"/>
              <w:ind w:left="20"/>
              <w:jc w:val="both"/>
            </w:pPr>
            <w:r>
              <w:rPr>
                <w:rFonts w:ascii="Times New Roman"/>
                <w:b w:val="false"/>
                <w:i w:val="false"/>
                <w:color w:val="000000"/>
                <w:sz w:val="20"/>
              </w:rPr>
              <w:t>
404</w:t>
            </w:r>
          </w:p>
          <w:bookmarkEnd w:id="423"/>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24"/>
          <w:p>
            <w:pPr>
              <w:spacing w:after="20"/>
              <w:ind w:left="20"/>
              <w:jc w:val="both"/>
            </w:pPr>
            <w:r>
              <w:rPr>
                <w:rFonts w:ascii="Times New Roman"/>
                <w:b w:val="false"/>
                <w:i w:val="false"/>
                <w:color w:val="000000"/>
                <w:sz w:val="20"/>
              </w:rPr>
              <w:t>
405</w:t>
            </w:r>
          </w:p>
          <w:bookmarkEnd w:id="424"/>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25"/>
          <w:p>
            <w:pPr>
              <w:spacing w:after="20"/>
              <w:ind w:left="20"/>
              <w:jc w:val="both"/>
            </w:pPr>
            <w:r>
              <w:rPr>
                <w:rFonts w:ascii="Times New Roman"/>
                <w:b w:val="false"/>
                <w:i w:val="false"/>
                <w:color w:val="000000"/>
                <w:sz w:val="20"/>
              </w:rPr>
              <w:t>
406</w:t>
            </w:r>
          </w:p>
          <w:bookmarkEnd w:id="425"/>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Сәмір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26"/>
          <w:p>
            <w:pPr>
              <w:spacing w:after="20"/>
              <w:ind w:left="20"/>
              <w:jc w:val="both"/>
            </w:pPr>
            <w:r>
              <w:rPr>
                <w:rFonts w:ascii="Times New Roman"/>
                <w:b w:val="false"/>
                <w:i w:val="false"/>
                <w:color w:val="000000"/>
                <w:sz w:val="20"/>
              </w:rPr>
              <w:t>
407</w:t>
            </w:r>
          </w:p>
          <w:bookmarkEnd w:id="426"/>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Светлый Жаркөл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27"/>
          <w:p>
            <w:pPr>
              <w:spacing w:after="20"/>
              <w:ind w:left="20"/>
              <w:jc w:val="both"/>
            </w:pPr>
            <w:r>
              <w:rPr>
                <w:rFonts w:ascii="Times New Roman"/>
                <w:b w:val="false"/>
                <w:i w:val="false"/>
                <w:color w:val="000000"/>
                <w:sz w:val="20"/>
              </w:rPr>
              <w:t>
408</w:t>
            </w:r>
          </w:p>
          <w:bookmarkEnd w:id="427"/>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Талапкер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28"/>
          <w:p>
            <w:pPr>
              <w:spacing w:after="20"/>
              <w:ind w:left="20"/>
              <w:jc w:val="both"/>
            </w:pPr>
            <w:r>
              <w:rPr>
                <w:rFonts w:ascii="Times New Roman"/>
                <w:b w:val="false"/>
                <w:i w:val="false"/>
                <w:color w:val="000000"/>
                <w:sz w:val="20"/>
              </w:rPr>
              <w:t>
409</w:t>
            </w:r>
          </w:p>
          <w:bookmarkEnd w:id="428"/>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29"/>
          <w:p>
            <w:pPr>
              <w:spacing w:after="20"/>
              <w:ind w:left="20"/>
              <w:jc w:val="both"/>
            </w:pPr>
            <w:r>
              <w:rPr>
                <w:rFonts w:ascii="Times New Roman"/>
                <w:b w:val="false"/>
                <w:i w:val="false"/>
                <w:color w:val="000000"/>
                <w:sz w:val="20"/>
              </w:rPr>
              <w:t>
410</w:t>
            </w:r>
          </w:p>
          <w:bookmarkEnd w:id="429"/>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Шишкин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30"/>
          <w:p>
            <w:pPr>
              <w:spacing w:after="20"/>
              <w:ind w:left="20"/>
              <w:jc w:val="both"/>
            </w:pPr>
            <w:r>
              <w:rPr>
                <w:rFonts w:ascii="Times New Roman"/>
                <w:b w:val="false"/>
                <w:i w:val="false"/>
                <w:color w:val="000000"/>
                <w:sz w:val="20"/>
              </w:rPr>
              <w:t>
411</w:t>
            </w:r>
          </w:p>
          <w:bookmarkEnd w:id="430"/>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Шеминов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31"/>
          <w:p>
            <w:pPr>
              <w:spacing w:after="20"/>
              <w:ind w:left="20"/>
              <w:jc w:val="both"/>
            </w:pPr>
            <w:r>
              <w:rPr>
                <w:rFonts w:ascii="Times New Roman"/>
                <w:b w:val="false"/>
                <w:i w:val="false"/>
                <w:color w:val="000000"/>
                <w:sz w:val="20"/>
              </w:rPr>
              <w:t>
412</w:t>
            </w:r>
          </w:p>
          <w:bookmarkEnd w:id="431"/>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Шоққарагай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32"/>
          <w:p>
            <w:pPr>
              <w:spacing w:after="20"/>
              <w:ind w:left="20"/>
              <w:jc w:val="both"/>
            </w:pPr>
            <w:r>
              <w:rPr>
                <w:rFonts w:ascii="Times New Roman"/>
                <w:b w:val="false"/>
                <w:i w:val="false"/>
                <w:color w:val="000000"/>
                <w:sz w:val="20"/>
              </w:rPr>
              <w:t>
413</w:t>
            </w:r>
          </w:p>
          <w:bookmarkEnd w:id="432"/>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Янушев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33"/>
          <w:p>
            <w:pPr>
              <w:spacing w:after="20"/>
              <w:ind w:left="20"/>
              <w:jc w:val="both"/>
            </w:pPr>
            <w:r>
              <w:rPr>
                <w:rFonts w:ascii="Times New Roman"/>
                <w:b w:val="false"/>
                <w:i w:val="false"/>
                <w:color w:val="000000"/>
                <w:sz w:val="20"/>
              </w:rPr>
              <w:t>
Затобол кенті</w:t>
            </w:r>
          </w:p>
          <w:bookmarkEnd w:id="433"/>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34"/>
          <w:p>
            <w:pPr>
              <w:spacing w:after="20"/>
              <w:ind w:left="20"/>
              <w:jc w:val="both"/>
            </w:pPr>
            <w:r>
              <w:rPr>
                <w:rFonts w:ascii="Times New Roman"/>
                <w:b w:val="false"/>
                <w:i w:val="false"/>
                <w:color w:val="000000"/>
                <w:sz w:val="20"/>
              </w:rPr>
              <w:t>
414</w:t>
            </w:r>
          </w:p>
          <w:bookmarkEnd w:id="434"/>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квартал</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35"/>
          <w:p>
            <w:pPr>
              <w:spacing w:after="20"/>
              <w:ind w:left="20"/>
              <w:jc w:val="both"/>
            </w:pPr>
            <w:r>
              <w:rPr>
                <w:rFonts w:ascii="Times New Roman"/>
                <w:b w:val="false"/>
                <w:i w:val="false"/>
                <w:color w:val="000000"/>
                <w:sz w:val="20"/>
              </w:rPr>
              <w:t>
415</w:t>
            </w:r>
          </w:p>
          <w:bookmarkEnd w:id="435"/>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квартал</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36"/>
          <w:p>
            <w:pPr>
              <w:spacing w:after="20"/>
              <w:ind w:left="20"/>
              <w:jc w:val="both"/>
            </w:pPr>
            <w:r>
              <w:rPr>
                <w:rFonts w:ascii="Times New Roman"/>
                <w:b w:val="false"/>
                <w:i w:val="false"/>
                <w:color w:val="000000"/>
                <w:sz w:val="20"/>
              </w:rPr>
              <w:t>
416</w:t>
            </w:r>
          </w:p>
          <w:bookmarkEnd w:id="436"/>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квартал</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37"/>
          <w:p>
            <w:pPr>
              <w:spacing w:after="20"/>
              <w:ind w:left="20"/>
              <w:jc w:val="both"/>
            </w:pPr>
            <w:r>
              <w:rPr>
                <w:rFonts w:ascii="Times New Roman"/>
                <w:b w:val="false"/>
                <w:i w:val="false"/>
                <w:color w:val="000000"/>
                <w:sz w:val="20"/>
              </w:rPr>
              <w:t>
417</w:t>
            </w:r>
          </w:p>
          <w:bookmarkEnd w:id="437"/>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квартал</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38"/>
          <w:p>
            <w:pPr>
              <w:spacing w:after="20"/>
              <w:ind w:left="20"/>
              <w:jc w:val="both"/>
            </w:pPr>
            <w:r>
              <w:rPr>
                <w:rFonts w:ascii="Times New Roman"/>
                <w:b w:val="false"/>
                <w:i w:val="false"/>
                <w:color w:val="000000"/>
                <w:sz w:val="20"/>
              </w:rPr>
              <w:t>
418</w:t>
            </w:r>
          </w:p>
          <w:bookmarkEnd w:id="438"/>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квартал</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39"/>
          <w:p>
            <w:pPr>
              <w:spacing w:after="20"/>
              <w:ind w:left="20"/>
              <w:jc w:val="both"/>
            </w:pPr>
            <w:r>
              <w:rPr>
                <w:rFonts w:ascii="Times New Roman"/>
                <w:b w:val="false"/>
                <w:i w:val="false"/>
                <w:color w:val="000000"/>
                <w:sz w:val="20"/>
              </w:rPr>
              <w:t>
419</w:t>
            </w:r>
          </w:p>
          <w:bookmarkEnd w:id="439"/>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квартал</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40"/>
          <w:p>
            <w:pPr>
              <w:spacing w:after="20"/>
              <w:ind w:left="20"/>
              <w:jc w:val="both"/>
            </w:pPr>
            <w:r>
              <w:rPr>
                <w:rFonts w:ascii="Times New Roman"/>
                <w:b w:val="false"/>
                <w:i w:val="false"/>
                <w:color w:val="000000"/>
                <w:sz w:val="20"/>
              </w:rPr>
              <w:t>
420</w:t>
            </w:r>
          </w:p>
          <w:bookmarkEnd w:id="440"/>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квартал</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41"/>
          <w:p>
            <w:pPr>
              <w:spacing w:after="20"/>
              <w:ind w:left="20"/>
              <w:jc w:val="both"/>
            </w:pPr>
            <w:r>
              <w:rPr>
                <w:rFonts w:ascii="Times New Roman"/>
                <w:b w:val="false"/>
                <w:i w:val="false"/>
                <w:color w:val="000000"/>
                <w:sz w:val="20"/>
              </w:rPr>
              <w:t>
421</w:t>
            </w:r>
          </w:p>
          <w:bookmarkEnd w:id="441"/>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квартал</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42"/>
          <w:p>
            <w:pPr>
              <w:spacing w:after="20"/>
              <w:ind w:left="20"/>
              <w:jc w:val="both"/>
            </w:pPr>
            <w:r>
              <w:rPr>
                <w:rFonts w:ascii="Times New Roman"/>
                <w:b w:val="false"/>
                <w:i w:val="false"/>
                <w:color w:val="000000"/>
                <w:sz w:val="20"/>
              </w:rPr>
              <w:t>
422</w:t>
            </w:r>
          </w:p>
          <w:bookmarkEnd w:id="442"/>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квартал</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43"/>
          <w:p>
            <w:pPr>
              <w:spacing w:after="20"/>
              <w:ind w:left="20"/>
              <w:jc w:val="both"/>
            </w:pPr>
            <w:r>
              <w:rPr>
                <w:rFonts w:ascii="Times New Roman"/>
                <w:b w:val="false"/>
                <w:i w:val="false"/>
                <w:color w:val="000000"/>
                <w:sz w:val="20"/>
              </w:rPr>
              <w:t>
423</w:t>
            </w:r>
          </w:p>
          <w:bookmarkEnd w:id="443"/>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квартал</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44"/>
          <w:p>
            <w:pPr>
              <w:spacing w:after="20"/>
              <w:ind w:left="20"/>
              <w:jc w:val="both"/>
            </w:pPr>
            <w:r>
              <w:rPr>
                <w:rFonts w:ascii="Times New Roman"/>
                <w:b w:val="false"/>
                <w:i w:val="false"/>
                <w:color w:val="000000"/>
                <w:sz w:val="20"/>
              </w:rPr>
              <w:t>
424</w:t>
            </w:r>
          </w:p>
          <w:bookmarkEnd w:id="444"/>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квартал</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45"/>
          <w:p>
            <w:pPr>
              <w:spacing w:after="20"/>
              <w:ind w:left="20"/>
              <w:jc w:val="both"/>
            </w:pPr>
            <w:r>
              <w:rPr>
                <w:rFonts w:ascii="Times New Roman"/>
                <w:b w:val="false"/>
                <w:i w:val="false"/>
                <w:color w:val="000000"/>
                <w:sz w:val="20"/>
              </w:rPr>
              <w:t>
425</w:t>
            </w:r>
          </w:p>
          <w:bookmarkEnd w:id="445"/>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квартал</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46"/>
          <w:p>
            <w:pPr>
              <w:spacing w:after="20"/>
              <w:ind w:left="20"/>
              <w:jc w:val="both"/>
            </w:pPr>
            <w:r>
              <w:rPr>
                <w:rFonts w:ascii="Times New Roman"/>
                <w:b w:val="false"/>
                <w:i w:val="false"/>
                <w:color w:val="000000"/>
                <w:sz w:val="20"/>
              </w:rPr>
              <w:t>
426</w:t>
            </w:r>
          </w:p>
          <w:bookmarkEnd w:id="446"/>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квартал</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47"/>
          <w:p>
            <w:pPr>
              <w:spacing w:after="20"/>
              <w:ind w:left="20"/>
              <w:jc w:val="both"/>
            </w:pPr>
            <w:r>
              <w:rPr>
                <w:rFonts w:ascii="Times New Roman"/>
                <w:b w:val="false"/>
                <w:i w:val="false"/>
                <w:color w:val="000000"/>
                <w:sz w:val="20"/>
              </w:rPr>
              <w:t>
427</w:t>
            </w:r>
          </w:p>
          <w:bookmarkEnd w:id="447"/>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квартал</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48"/>
          <w:p>
            <w:pPr>
              <w:spacing w:after="20"/>
              <w:ind w:left="20"/>
              <w:jc w:val="both"/>
            </w:pPr>
            <w:r>
              <w:rPr>
                <w:rFonts w:ascii="Times New Roman"/>
                <w:b w:val="false"/>
                <w:i w:val="false"/>
                <w:color w:val="000000"/>
                <w:sz w:val="20"/>
              </w:rPr>
              <w:t>
428</w:t>
            </w:r>
          </w:p>
          <w:bookmarkEnd w:id="448"/>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квартал</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49"/>
          <w:p>
            <w:pPr>
              <w:spacing w:after="20"/>
              <w:ind w:left="20"/>
              <w:jc w:val="both"/>
            </w:pPr>
            <w:r>
              <w:rPr>
                <w:rFonts w:ascii="Times New Roman"/>
                <w:b w:val="false"/>
                <w:i w:val="false"/>
                <w:color w:val="000000"/>
                <w:sz w:val="20"/>
              </w:rPr>
              <w:t>
429</w:t>
            </w:r>
          </w:p>
          <w:bookmarkEnd w:id="449"/>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квартал</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50"/>
          <w:p>
            <w:pPr>
              <w:spacing w:after="20"/>
              <w:ind w:left="20"/>
              <w:jc w:val="both"/>
            </w:pPr>
            <w:r>
              <w:rPr>
                <w:rFonts w:ascii="Times New Roman"/>
                <w:b w:val="false"/>
                <w:i w:val="false"/>
                <w:color w:val="000000"/>
                <w:sz w:val="20"/>
              </w:rPr>
              <w:t>
430</w:t>
            </w:r>
          </w:p>
          <w:bookmarkEnd w:id="450"/>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 квартал</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51"/>
          <w:p>
            <w:pPr>
              <w:spacing w:after="20"/>
              <w:ind w:left="20"/>
              <w:jc w:val="both"/>
            </w:pPr>
            <w:r>
              <w:rPr>
                <w:rFonts w:ascii="Times New Roman"/>
                <w:b w:val="false"/>
                <w:i w:val="false"/>
                <w:color w:val="000000"/>
                <w:sz w:val="20"/>
              </w:rPr>
              <w:t>
431</w:t>
            </w:r>
          </w:p>
          <w:bookmarkEnd w:id="451"/>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 квартал</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52"/>
          <w:p>
            <w:pPr>
              <w:spacing w:after="20"/>
              <w:ind w:left="20"/>
              <w:jc w:val="both"/>
            </w:pPr>
            <w:r>
              <w:rPr>
                <w:rFonts w:ascii="Times New Roman"/>
                <w:b w:val="false"/>
                <w:i w:val="false"/>
                <w:color w:val="000000"/>
                <w:sz w:val="20"/>
              </w:rPr>
              <w:t>
Мендіқара ауданы</w:t>
            </w:r>
          </w:p>
          <w:bookmarkEnd w:id="452"/>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53"/>
          <w:p>
            <w:pPr>
              <w:spacing w:after="20"/>
              <w:ind w:left="20"/>
              <w:jc w:val="both"/>
            </w:pPr>
            <w:r>
              <w:rPr>
                <w:rFonts w:ascii="Times New Roman"/>
                <w:b w:val="false"/>
                <w:i w:val="false"/>
                <w:color w:val="000000"/>
                <w:sz w:val="20"/>
              </w:rPr>
              <w:t>
432</w:t>
            </w:r>
          </w:p>
          <w:bookmarkEnd w:id="453"/>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Алешин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54"/>
          <w:p>
            <w:pPr>
              <w:spacing w:after="20"/>
              <w:ind w:left="20"/>
              <w:jc w:val="both"/>
            </w:pPr>
            <w:r>
              <w:rPr>
                <w:rFonts w:ascii="Times New Roman"/>
                <w:b w:val="false"/>
                <w:i w:val="false"/>
                <w:color w:val="000000"/>
                <w:sz w:val="20"/>
              </w:rPr>
              <w:t>
433</w:t>
            </w:r>
          </w:p>
          <w:bookmarkEnd w:id="454"/>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Алқау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55"/>
          <w:p>
            <w:pPr>
              <w:spacing w:after="20"/>
              <w:ind w:left="20"/>
              <w:jc w:val="both"/>
            </w:pPr>
            <w:r>
              <w:rPr>
                <w:rFonts w:ascii="Times New Roman"/>
                <w:b w:val="false"/>
                <w:i w:val="false"/>
                <w:color w:val="000000"/>
                <w:sz w:val="20"/>
              </w:rPr>
              <w:t>
434</w:t>
            </w:r>
          </w:p>
          <w:bookmarkEnd w:id="455"/>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56"/>
          <w:p>
            <w:pPr>
              <w:spacing w:after="20"/>
              <w:ind w:left="20"/>
              <w:jc w:val="both"/>
            </w:pPr>
            <w:r>
              <w:rPr>
                <w:rFonts w:ascii="Times New Roman"/>
                <w:b w:val="false"/>
                <w:i w:val="false"/>
                <w:color w:val="000000"/>
                <w:sz w:val="20"/>
              </w:rPr>
              <w:t>
435</w:t>
            </w:r>
          </w:p>
          <w:bookmarkEnd w:id="456"/>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Буденный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57"/>
          <w:p>
            <w:pPr>
              <w:spacing w:after="20"/>
              <w:ind w:left="20"/>
              <w:jc w:val="both"/>
            </w:pPr>
            <w:r>
              <w:rPr>
                <w:rFonts w:ascii="Times New Roman"/>
                <w:b w:val="false"/>
                <w:i w:val="false"/>
                <w:color w:val="000000"/>
                <w:sz w:val="20"/>
              </w:rPr>
              <w:t>
436</w:t>
            </w:r>
          </w:p>
          <w:bookmarkEnd w:id="457"/>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Ту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58"/>
          <w:p>
            <w:pPr>
              <w:spacing w:after="20"/>
              <w:ind w:left="20"/>
              <w:jc w:val="both"/>
            </w:pPr>
            <w:r>
              <w:rPr>
                <w:rFonts w:ascii="Times New Roman"/>
                <w:b w:val="false"/>
                <w:i w:val="false"/>
                <w:color w:val="000000"/>
                <w:sz w:val="20"/>
              </w:rPr>
              <w:t>
437</w:t>
            </w:r>
          </w:p>
          <w:bookmarkEnd w:id="458"/>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Борки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59"/>
          <w:p>
            <w:pPr>
              <w:spacing w:after="20"/>
              <w:ind w:left="20"/>
              <w:jc w:val="both"/>
            </w:pPr>
            <w:r>
              <w:rPr>
                <w:rFonts w:ascii="Times New Roman"/>
                <w:b w:val="false"/>
                <w:i w:val="false"/>
                <w:color w:val="000000"/>
                <w:sz w:val="20"/>
              </w:rPr>
              <w:t>
438</w:t>
            </w:r>
          </w:p>
          <w:bookmarkEnd w:id="459"/>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Татьянов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60"/>
          <w:p>
            <w:pPr>
              <w:spacing w:after="20"/>
              <w:ind w:left="20"/>
              <w:jc w:val="both"/>
            </w:pPr>
            <w:r>
              <w:rPr>
                <w:rFonts w:ascii="Times New Roman"/>
                <w:b w:val="false"/>
                <w:i w:val="false"/>
                <w:color w:val="000000"/>
                <w:sz w:val="20"/>
              </w:rPr>
              <w:t>
439</w:t>
            </w:r>
          </w:p>
          <w:bookmarkEnd w:id="460"/>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61"/>
          <w:p>
            <w:pPr>
              <w:spacing w:after="20"/>
              <w:ind w:left="20"/>
              <w:jc w:val="both"/>
            </w:pPr>
            <w:r>
              <w:rPr>
                <w:rFonts w:ascii="Times New Roman"/>
                <w:b w:val="false"/>
                <w:i w:val="false"/>
                <w:color w:val="000000"/>
                <w:sz w:val="20"/>
              </w:rPr>
              <w:t>
440</w:t>
            </w:r>
          </w:p>
          <w:bookmarkEnd w:id="461"/>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62"/>
          <w:p>
            <w:pPr>
              <w:spacing w:after="20"/>
              <w:ind w:left="20"/>
              <w:jc w:val="both"/>
            </w:pPr>
            <w:r>
              <w:rPr>
                <w:rFonts w:ascii="Times New Roman"/>
                <w:b w:val="false"/>
                <w:i w:val="false"/>
                <w:color w:val="000000"/>
                <w:sz w:val="20"/>
              </w:rPr>
              <w:t>
441</w:t>
            </w:r>
          </w:p>
          <w:bookmarkEnd w:id="462"/>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Загарин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63"/>
          <w:p>
            <w:pPr>
              <w:spacing w:after="20"/>
              <w:ind w:left="20"/>
              <w:jc w:val="both"/>
            </w:pPr>
            <w:r>
              <w:rPr>
                <w:rFonts w:ascii="Times New Roman"/>
                <w:b w:val="false"/>
                <w:i w:val="false"/>
                <w:color w:val="000000"/>
                <w:sz w:val="20"/>
              </w:rPr>
              <w:t>
442</w:t>
            </w:r>
          </w:p>
          <w:bookmarkEnd w:id="463"/>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Ұзынағаш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64"/>
          <w:p>
            <w:pPr>
              <w:spacing w:after="20"/>
              <w:ind w:left="20"/>
              <w:jc w:val="both"/>
            </w:pPr>
            <w:r>
              <w:rPr>
                <w:rFonts w:ascii="Times New Roman"/>
                <w:b w:val="false"/>
                <w:i w:val="false"/>
                <w:color w:val="000000"/>
                <w:sz w:val="20"/>
              </w:rPr>
              <w:t>
443</w:t>
            </w:r>
          </w:p>
          <w:bookmarkEnd w:id="464"/>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Құлшықай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65"/>
          <w:p>
            <w:pPr>
              <w:spacing w:after="20"/>
              <w:ind w:left="20"/>
              <w:jc w:val="both"/>
            </w:pPr>
            <w:r>
              <w:rPr>
                <w:rFonts w:ascii="Times New Roman"/>
                <w:b w:val="false"/>
                <w:i w:val="false"/>
                <w:color w:val="000000"/>
                <w:sz w:val="20"/>
              </w:rPr>
              <w:t>
444</w:t>
            </w:r>
          </w:p>
          <w:bookmarkEnd w:id="465"/>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Төлеңгіт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66"/>
          <w:p>
            <w:pPr>
              <w:spacing w:after="20"/>
              <w:ind w:left="20"/>
              <w:jc w:val="both"/>
            </w:pPr>
            <w:r>
              <w:rPr>
                <w:rFonts w:ascii="Times New Roman"/>
                <w:b w:val="false"/>
                <w:i w:val="false"/>
                <w:color w:val="000000"/>
                <w:sz w:val="20"/>
              </w:rPr>
              <w:t>
445</w:t>
            </w:r>
          </w:p>
          <w:bookmarkEnd w:id="466"/>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Байғожа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67"/>
          <w:p>
            <w:pPr>
              <w:spacing w:after="20"/>
              <w:ind w:left="20"/>
              <w:jc w:val="both"/>
            </w:pPr>
            <w:r>
              <w:rPr>
                <w:rFonts w:ascii="Times New Roman"/>
                <w:b w:val="false"/>
                <w:i w:val="false"/>
                <w:color w:val="000000"/>
                <w:sz w:val="20"/>
              </w:rPr>
              <w:t>
446</w:t>
            </w:r>
          </w:p>
          <w:bookmarkEnd w:id="467"/>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68"/>
          <w:p>
            <w:pPr>
              <w:spacing w:after="20"/>
              <w:ind w:left="20"/>
              <w:jc w:val="both"/>
            </w:pPr>
            <w:r>
              <w:rPr>
                <w:rFonts w:ascii="Times New Roman"/>
                <w:b w:val="false"/>
                <w:i w:val="false"/>
                <w:color w:val="000000"/>
                <w:sz w:val="20"/>
              </w:rPr>
              <w:t>
447</w:t>
            </w:r>
          </w:p>
          <w:bookmarkEnd w:id="468"/>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Пресня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69"/>
          <w:p>
            <w:pPr>
              <w:spacing w:after="20"/>
              <w:ind w:left="20"/>
              <w:jc w:val="both"/>
            </w:pPr>
            <w:r>
              <w:rPr>
                <w:rFonts w:ascii="Times New Roman"/>
                <w:b w:val="false"/>
                <w:i w:val="false"/>
                <w:color w:val="000000"/>
                <w:sz w:val="20"/>
              </w:rPr>
              <w:t>
448</w:t>
            </w:r>
          </w:p>
          <w:bookmarkEnd w:id="469"/>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70"/>
          <w:p>
            <w:pPr>
              <w:spacing w:after="20"/>
              <w:ind w:left="20"/>
              <w:jc w:val="both"/>
            </w:pPr>
            <w:r>
              <w:rPr>
                <w:rFonts w:ascii="Times New Roman"/>
                <w:b w:val="false"/>
                <w:i w:val="false"/>
                <w:color w:val="000000"/>
                <w:sz w:val="20"/>
              </w:rPr>
              <w:t>
449</w:t>
            </w:r>
          </w:p>
          <w:bookmarkEnd w:id="470"/>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71"/>
          <w:p>
            <w:pPr>
              <w:spacing w:after="20"/>
              <w:ind w:left="20"/>
              <w:jc w:val="both"/>
            </w:pPr>
            <w:r>
              <w:rPr>
                <w:rFonts w:ascii="Times New Roman"/>
                <w:b w:val="false"/>
                <w:i w:val="false"/>
                <w:color w:val="000000"/>
                <w:sz w:val="20"/>
              </w:rPr>
              <w:t>
450</w:t>
            </w:r>
          </w:p>
          <w:bookmarkEnd w:id="471"/>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72"/>
          <w:p>
            <w:pPr>
              <w:spacing w:after="20"/>
              <w:ind w:left="20"/>
              <w:jc w:val="both"/>
            </w:pPr>
            <w:r>
              <w:rPr>
                <w:rFonts w:ascii="Times New Roman"/>
                <w:b w:val="false"/>
                <w:i w:val="false"/>
                <w:color w:val="000000"/>
                <w:sz w:val="20"/>
              </w:rPr>
              <w:t>
451</w:t>
            </w:r>
          </w:p>
          <w:bookmarkEnd w:id="472"/>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Каменскорал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73"/>
          <w:p>
            <w:pPr>
              <w:spacing w:after="20"/>
              <w:ind w:left="20"/>
              <w:jc w:val="both"/>
            </w:pPr>
            <w:r>
              <w:rPr>
                <w:rFonts w:ascii="Times New Roman"/>
                <w:b w:val="false"/>
                <w:i w:val="false"/>
                <w:color w:val="000000"/>
                <w:sz w:val="20"/>
              </w:rPr>
              <w:t>
452</w:t>
            </w:r>
          </w:p>
          <w:bookmarkEnd w:id="473"/>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74"/>
          <w:p>
            <w:pPr>
              <w:spacing w:after="20"/>
              <w:ind w:left="20"/>
              <w:jc w:val="both"/>
            </w:pPr>
            <w:r>
              <w:rPr>
                <w:rFonts w:ascii="Times New Roman"/>
                <w:b w:val="false"/>
                <w:i w:val="false"/>
                <w:color w:val="000000"/>
                <w:sz w:val="20"/>
              </w:rPr>
              <w:t>
453</w:t>
            </w:r>
          </w:p>
          <w:bookmarkEnd w:id="474"/>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Қасқат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75"/>
          <w:p>
            <w:pPr>
              <w:spacing w:after="20"/>
              <w:ind w:left="20"/>
              <w:jc w:val="both"/>
            </w:pPr>
            <w:r>
              <w:rPr>
                <w:rFonts w:ascii="Times New Roman"/>
                <w:b w:val="false"/>
                <w:i w:val="false"/>
                <w:color w:val="000000"/>
                <w:sz w:val="20"/>
              </w:rPr>
              <w:t>
454</w:t>
            </w:r>
          </w:p>
          <w:bookmarkEnd w:id="475"/>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76"/>
          <w:p>
            <w:pPr>
              <w:spacing w:after="20"/>
              <w:ind w:left="20"/>
              <w:jc w:val="both"/>
            </w:pPr>
            <w:r>
              <w:rPr>
                <w:rFonts w:ascii="Times New Roman"/>
                <w:b w:val="false"/>
                <w:i w:val="false"/>
                <w:color w:val="000000"/>
                <w:sz w:val="20"/>
              </w:rPr>
              <w:t>
455</w:t>
            </w:r>
          </w:p>
          <w:bookmarkEnd w:id="476"/>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77"/>
          <w:p>
            <w:pPr>
              <w:spacing w:after="20"/>
              <w:ind w:left="20"/>
              <w:jc w:val="both"/>
            </w:pPr>
            <w:r>
              <w:rPr>
                <w:rFonts w:ascii="Times New Roman"/>
                <w:b w:val="false"/>
                <w:i w:val="false"/>
                <w:color w:val="000000"/>
                <w:sz w:val="20"/>
              </w:rPr>
              <w:t>
456</w:t>
            </w:r>
          </w:p>
          <w:bookmarkEnd w:id="477"/>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78"/>
          <w:p>
            <w:pPr>
              <w:spacing w:after="20"/>
              <w:ind w:left="20"/>
              <w:jc w:val="both"/>
            </w:pPr>
            <w:r>
              <w:rPr>
                <w:rFonts w:ascii="Times New Roman"/>
                <w:b w:val="false"/>
                <w:i w:val="false"/>
                <w:color w:val="000000"/>
                <w:sz w:val="20"/>
              </w:rPr>
              <w:t>
457</w:t>
            </w:r>
          </w:p>
          <w:bookmarkEnd w:id="478"/>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79"/>
          <w:p>
            <w:pPr>
              <w:spacing w:after="20"/>
              <w:ind w:left="20"/>
              <w:jc w:val="both"/>
            </w:pPr>
            <w:r>
              <w:rPr>
                <w:rFonts w:ascii="Times New Roman"/>
                <w:b w:val="false"/>
                <w:i w:val="false"/>
                <w:color w:val="000000"/>
                <w:sz w:val="20"/>
              </w:rPr>
              <w:t>
458</w:t>
            </w:r>
          </w:p>
          <w:bookmarkEnd w:id="479"/>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Архипов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80"/>
          <w:p>
            <w:pPr>
              <w:spacing w:after="20"/>
              <w:ind w:left="20"/>
              <w:jc w:val="both"/>
            </w:pPr>
            <w:r>
              <w:rPr>
                <w:rFonts w:ascii="Times New Roman"/>
                <w:b w:val="false"/>
                <w:i w:val="false"/>
                <w:color w:val="000000"/>
                <w:sz w:val="20"/>
              </w:rPr>
              <w:t>
459</w:t>
            </w:r>
          </w:p>
          <w:bookmarkEnd w:id="480"/>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Степанов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81"/>
          <w:p>
            <w:pPr>
              <w:spacing w:after="20"/>
              <w:ind w:left="20"/>
              <w:jc w:val="both"/>
            </w:pPr>
            <w:r>
              <w:rPr>
                <w:rFonts w:ascii="Times New Roman"/>
                <w:b w:val="false"/>
                <w:i w:val="false"/>
                <w:color w:val="000000"/>
                <w:sz w:val="20"/>
              </w:rPr>
              <w:t>
460</w:t>
            </w:r>
          </w:p>
          <w:bookmarkEnd w:id="481"/>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82"/>
          <w:p>
            <w:pPr>
              <w:spacing w:after="20"/>
              <w:ind w:left="20"/>
              <w:jc w:val="both"/>
            </w:pPr>
            <w:r>
              <w:rPr>
                <w:rFonts w:ascii="Times New Roman"/>
                <w:b w:val="false"/>
                <w:i w:val="false"/>
                <w:color w:val="000000"/>
                <w:sz w:val="20"/>
              </w:rPr>
              <w:t>
461</w:t>
            </w:r>
          </w:p>
          <w:bookmarkEnd w:id="482"/>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Красносельский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83"/>
          <w:p>
            <w:pPr>
              <w:spacing w:after="20"/>
              <w:ind w:left="20"/>
              <w:jc w:val="both"/>
            </w:pPr>
            <w:r>
              <w:rPr>
                <w:rFonts w:ascii="Times New Roman"/>
                <w:b w:val="false"/>
                <w:i w:val="false"/>
                <w:color w:val="000000"/>
                <w:sz w:val="20"/>
              </w:rPr>
              <w:t>
462</w:t>
            </w:r>
          </w:p>
          <w:bookmarkEnd w:id="483"/>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84"/>
          <w:p>
            <w:pPr>
              <w:spacing w:after="20"/>
              <w:ind w:left="20"/>
              <w:jc w:val="both"/>
            </w:pPr>
            <w:r>
              <w:rPr>
                <w:rFonts w:ascii="Times New Roman"/>
                <w:b w:val="false"/>
                <w:i w:val="false"/>
                <w:color w:val="000000"/>
                <w:sz w:val="20"/>
              </w:rPr>
              <w:t>
463</w:t>
            </w:r>
          </w:p>
          <w:bookmarkEnd w:id="484"/>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Долбуш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85"/>
          <w:p>
            <w:pPr>
              <w:spacing w:after="20"/>
              <w:ind w:left="20"/>
              <w:jc w:val="both"/>
            </w:pPr>
            <w:r>
              <w:rPr>
                <w:rFonts w:ascii="Times New Roman"/>
                <w:b w:val="false"/>
                <w:i w:val="false"/>
                <w:color w:val="000000"/>
                <w:sz w:val="20"/>
              </w:rPr>
              <w:t>
464</w:t>
            </w:r>
          </w:p>
          <w:bookmarkEnd w:id="485"/>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86"/>
          <w:p>
            <w:pPr>
              <w:spacing w:after="20"/>
              <w:ind w:left="20"/>
              <w:jc w:val="both"/>
            </w:pPr>
            <w:r>
              <w:rPr>
                <w:rFonts w:ascii="Times New Roman"/>
                <w:b w:val="false"/>
                <w:i w:val="false"/>
                <w:color w:val="000000"/>
                <w:sz w:val="20"/>
              </w:rPr>
              <w:t>
465</w:t>
            </w:r>
          </w:p>
          <w:bookmarkEnd w:id="486"/>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Чернышев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87"/>
          <w:p>
            <w:pPr>
              <w:spacing w:after="20"/>
              <w:ind w:left="20"/>
              <w:jc w:val="both"/>
            </w:pPr>
            <w:r>
              <w:rPr>
                <w:rFonts w:ascii="Times New Roman"/>
                <w:b w:val="false"/>
                <w:i w:val="false"/>
                <w:color w:val="000000"/>
                <w:sz w:val="20"/>
              </w:rPr>
              <w:t>
466</w:t>
            </w:r>
          </w:p>
          <w:bookmarkEnd w:id="487"/>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Харьков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88"/>
          <w:p>
            <w:pPr>
              <w:spacing w:after="20"/>
              <w:ind w:left="20"/>
              <w:jc w:val="both"/>
            </w:pPr>
            <w:r>
              <w:rPr>
                <w:rFonts w:ascii="Times New Roman"/>
                <w:b w:val="false"/>
                <w:i w:val="false"/>
                <w:color w:val="000000"/>
                <w:sz w:val="20"/>
              </w:rPr>
              <w:t>
467</w:t>
            </w:r>
          </w:p>
          <w:bookmarkEnd w:id="488"/>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89"/>
          <w:p>
            <w:pPr>
              <w:spacing w:after="20"/>
              <w:ind w:left="20"/>
              <w:jc w:val="both"/>
            </w:pPr>
            <w:r>
              <w:rPr>
                <w:rFonts w:ascii="Times New Roman"/>
                <w:b w:val="false"/>
                <w:i w:val="false"/>
                <w:color w:val="000000"/>
                <w:sz w:val="20"/>
              </w:rPr>
              <w:t>
468</w:t>
            </w:r>
          </w:p>
          <w:bookmarkEnd w:id="489"/>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Никитин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90"/>
          <w:p>
            <w:pPr>
              <w:spacing w:after="20"/>
              <w:ind w:left="20"/>
              <w:jc w:val="both"/>
            </w:pPr>
            <w:r>
              <w:rPr>
                <w:rFonts w:ascii="Times New Roman"/>
                <w:b w:val="false"/>
                <w:i w:val="false"/>
                <w:color w:val="000000"/>
                <w:sz w:val="20"/>
              </w:rPr>
              <w:t>
469</w:t>
            </w:r>
          </w:p>
          <w:bookmarkEnd w:id="490"/>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Приозерный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91"/>
          <w:p>
            <w:pPr>
              <w:spacing w:after="20"/>
              <w:ind w:left="20"/>
              <w:jc w:val="both"/>
            </w:pPr>
            <w:r>
              <w:rPr>
                <w:rFonts w:ascii="Times New Roman"/>
                <w:b w:val="false"/>
                <w:i w:val="false"/>
                <w:color w:val="000000"/>
                <w:sz w:val="20"/>
              </w:rPr>
              <w:t>
470</w:t>
            </w:r>
          </w:p>
          <w:bookmarkEnd w:id="491"/>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92"/>
          <w:p>
            <w:pPr>
              <w:spacing w:after="20"/>
              <w:ind w:left="20"/>
              <w:jc w:val="both"/>
            </w:pPr>
            <w:r>
              <w:rPr>
                <w:rFonts w:ascii="Times New Roman"/>
                <w:b w:val="false"/>
                <w:i w:val="false"/>
                <w:color w:val="000000"/>
                <w:sz w:val="20"/>
              </w:rPr>
              <w:t>
471</w:t>
            </w:r>
          </w:p>
          <w:bookmarkEnd w:id="492"/>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Новониколаев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93"/>
          <w:p>
            <w:pPr>
              <w:spacing w:after="20"/>
              <w:ind w:left="20"/>
              <w:jc w:val="both"/>
            </w:pPr>
            <w:r>
              <w:rPr>
                <w:rFonts w:ascii="Times New Roman"/>
                <w:b w:val="false"/>
                <w:i w:val="false"/>
                <w:color w:val="000000"/>
                <w:sz w:val="20"/>
              </w:rPr>
              <w:t>
472</w:t>
            </w:r>
          </w:p>
          <w:bookmarkEnd w:id="493"/>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94"/>
          <w:p>
            <w:pPr>
              <w:spacing w:after="20"/>
              <w:ind w:left="20"/>
              <w:jc w:val="both"/>
            </w:pPr>
            <w:r>
              <w:rPr>
                <w:rFonts w:ascii="Times New Roman"/>
                <w:b w:val="false"/>
                <w:i w:val="false"/>
                <w:color w:val="000000"/>
                <w:sz w:val="20"/>
              </w:rPr>
              <w:t>
Науырзым ауданы</w:t>
            </w:r>
          </w:p>
          <w:bookmarkEnd w:id="494"/>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95"/>
          <w:p>
            <w:pPr>
              <w:spacing w:after="20"/>
              <w:ind w:left="20"/>
              <w:jc w:val="both"/>
            </w:pPr>
            <w:r>
              <w:rPr>
                <w:rFonts w:ascii="Times New Roman"/>
                <w:b w:val="false"/>
                <w:i w:val="false"/>
                <w:color w:val="000000"/>
                <w:sz w:val="20"/>
              </w:rPr>
              <w:t>
473</w:t>
            </w:r>
          </w:p>
          <w:bookmarkEnd w:id="495"/>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Қараменді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96"/>
          <w:p>
            <w:pPr>
              <w:spacing w:after="20"/>
              <w:ind w:left="20"/>
              <w:jc w:val="both"/>
            </w:pPr>
            <w:r>
              <w:rPr>
                <w:rFonts w:ascii="Times New Roman"/>
                <w:b w:val="false"/>
                <w:i w:val="false"/>
                <w:color w:val="000000"/>
                <w:sz w:val="20"/>
              </w:rPr>
              <w:t>
474</w:t>
            </w:r>
          </w:p>
          <w:bookmarkEnd w:id="496"/>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Өлеңді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97"/>
          <w:p>
            <w:pPr>
              <w:spacing w:after="20"/>
              <w:ind w:left="20"/>
              <w:jc w:val="both"/>
            </w:pPr>
            <w:r>
              <w:rPr>
                <w:rFonts w:ascii="Times New Roman"/>
                <w:b w:val="false"/>
                <w:i w:val="false"/>
                <w:color w:val="000000"/>
                <w:sz w:val="20"/>
              </w:rPr>
              <w:t>
475</w:t>
            </w:r>
          </w:p>
          <w:bookmarkEnd w:id="497"/>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Раздольный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98"/>
          <w:p>
            <w:pPr>
              <w:spacing w:after="20"/>
              <w:ind w:left="20"/>
              <w:jc w:val="both"/>
            </w:pPr>
            <w:r>
              <w:rPr>
                <w:rFonts w:ascii="Times New Roman"/>
                <w:b w:val="false"/>
                <w:i w:val="false"/>
                <w:color w:val="000000"/>
                <w:sz w:val="20"/>
              </w:rPr>
              <w:t>
476</w:t>
            </w:r>
          </w:p>
          <w:bookmarkEnd w:id="498"/>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Буревестник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99"/>
          <w:p>
            <w:pPr>
              <w:spacing w:after="20"/>
              <w:ind w:left="20"/>
              <w:jc w:val="both"/>
            </w:pPr>
            <w:r>
              <w:rPr>
                <w:rFonts w:ascii="Times New Roman"/>
                <w:b w:val="false"/>
                <w:i w:val="false"/>
                <w:color w:val="000000"/>
                <w:sz w:val="20"/>
              </w:rPr>
              <w:t>
477</w:t>
            </w:r>
          </w:p>
          <w:bookmarkEnd w:id="499"/>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Шолақсай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500"/>
          <w:p>
            <w:pPr>
              <w:spacing w:after="20"/>
              <w:ind w:left="20"/>
              <w:jc w:val="both"/>
            </w:pPr>
            <w:r>
              <w:rPr>
                <w:rFonts w:ascii="Times New Roman"/>
                <w:b w:val="false"/>
                <w:i w:val="false"/>
                <w:color w:val="000000"/>
                <w:sz w:val="20"/>
              </w:rPr>
              <w:t>
478</w:t>
            </w:r>
          </w:p>
          <w:bookmarkEnd w:id="500"/>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501"/>
          <w:p>
            <w:pPr>
              <w:spacing w:after="20"/>
              <w:ind w:left="20"/>
              <w:jc w:val="both"/>
            </w:pPr>
            <w:r>
              <w:rPr>
                <w:rFonts w:ascii="Times New Roman"/>
                <w:b w:val="false"/>
                <w:i w:val="false"/>
                <w:color w:val="000000"/>
                <w:sz w:val="20"/>
              </w:rPr>
              <w:t>
479</w:t>
            </w:r>
          </w:p>
          <w:bookmarkEnd w:id="501"/>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502"/>
          <w:p>
            <w:pPr>
              <w:spacing w:after="20"/>
              <w:ind w:left="20"/>
              <w:jc w:val="both"/>
            </w:pPr>
            <w:r>
              <w:rPr>
                <w:rFonts w:ascii="Times New Roman"/>
                <w:b w:val="false"/>
                <w:i w:val="false"/>
                <w:color w:val="000000"/>
                <w:sz w:val="20"/>
              </w:rPr>
              <w:t>
480</w:t>
            </w:r>
          </w:p>
          <w:bookmarkEnd w:id="502"/>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Дәмді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503"/>
          <w:p>
            <w:pPr>
              <w:spacing w:after="20"/>
              <w:ind w:left="20"/>
              <w:jc w:val="both"/>
            </w:pPr>
            <w:r>
              <w:rPr>
                <w:rFonts w:ascii="Times New Roman"/>
                <w:b w:val="false"/>
                <w:i w:val="false"/>
                <w:color w:val="000000"/>
                <w:sz w:val="20"/>
              </w:rPr>
              <w:t>
481</w:t>
            </w:r>
          </w:p>
          <w:bookmarkEnd w:id="503"/>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504"/>
          <w:p>
            <w:pPr>
              <w:spacing w:after="20"/>
              <w:ind w:left="20"/>
              <w:jc w:val="both"/>
            </w:pPr>
            <w:r>
              <w:rPr>
                <w:rFonts w:ascii="Times New Roman"/>
                <w:b w:val="false"/>
                <w:i w:val="false"/>
                <w:color w:val="000000"/>
                <w:sz w:val="20"/>
              </w:rPr>
              <w:t>
Сарыкөл ауданы</w:t>
            </w:r>
          </w:p>
          <w:bookmarkEnd w:id="504"/>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505"/>
          <w:p>
            <w:pPr>
              <w:spacing w:after="20"/>
              <w:ind w:left="20"/>
              <w:jc w:val="both"/>
            </w:pPr>
            <w:r>
              <w:rPr>
                <w:rFonts w:ascii="Times New Roman"/>
                <w:b w:val="false"/>
                <w:i w:val="false"/>
                <w:color w:val="000000"/>
                <w:sz w:val="20"/>
              </w:rPr>
              <w:t>
482</w:t>
            </w:r>
          </w:p>
          <w:bookmarkEnd w:id="505"/>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кенті, Тәуелсіздік көшесі, Павших Борцов көшесі, Абай көшесі, Пушкин көшесі (Беда көшесінен Шевченко көшесіне дейін шегінде)</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506"/>
          <w:p>
            <w:pPr>
              <w:spacing w:after="20"/>
              <w:ind w:left="20"/>
              <w:jc w:val="both"/>
            </w:pPr>
            <w:r>
              <w:rPr>
                <w:rFonts w:ascii="Times New Roman"/>
                <w:b w:val="false"/>
                <w:i w:val="false"/>
                <w:color w:val="000000"/>
                <w:sz w:val="20"/>
              </w:rPr>
              <w:t>
483</w:t>
            </w:r>
          </w:p>
          <w:bookmarkEnd w:id="506"/>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Сарыкөл кенті, Мұсрепов көшесі, 60 лет СССР көшесі, Совхозная көшесі, Зои Космодемьянской көшесі, Шолохов көшесі, Студенческая көшесі, Гагарин көшесі, Амангелді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507"/>
          <w:p>
            <w:pPr>
              <w:spacing w:after="20"/>
              <w:ind w:left="20"/>
              <w:jc w:val="both"/>
            </w:pPr>
            <w:r>
              <w:rPr>
                <w:rFonts w:ascii="Times New Roman"/>
                <w:b w:val="false"/>
                <w:i w:val="false"/>
                <w:color w:val="000000"/>
                <w:sz w:val="20"/>
              </w:rPr>
              <w:t>
484</w:t>
            </w:r>
          </w:p>
          <w:bookmarkEnd w:id="507"/>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кенті, Айтбай Батыр көшесі, Тәтіқаражырау көшесі, Әлибек Батыр көшесі, Орджоникидзе көшесі, Чехов көшесі, Астана көшесі, Шевченко көшесі, Меңдеке Батыр көшесі (көшенің басынан бастап Комсомольская көшесіне дейін)</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508"/>
          <w:p>
            <w:pPr>
              <w:spacing w:after="20"/>
              <w:ind w:left="20"/>
              <w:jc w:val="both"/>
            </w:pPr>
            <w:r>
              <w:rPr>
                <w:rFonts w:ascii="Times New Roman"/>
                <w:b w:val="false"/>
                <w:i w:val="false"/>
                <w:color w:val="000000"/>
                <w:sz w:val="20"/>
              </w:rPr>
              <w:t>
485</w:t>
            </w:r>
          </w:p>
          <w:bookmarkEnd w:id="508"/>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Сарыкөл кенті, Абай көшесі, Пушкин көшесі, Набережная көшесі, Озерная көшесі (көшенің басынан бастап Советская көшесіне дейін)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509"/>
          <w:p>
            <w:pPr>
              <w:spacing w:after="20"/>
              <w:ind w:left="20"/>
              <w:jc w:val="both"/>
            </w:pPr>
            <w:r>
              <w:rPr>
                <w:rFonts w:ascii="Times New Roman"/>
                <w:b w:val="false"/>
                <w:i w:val="false"/>
                <w:color w:val="000000"/>
                <w:sz w:val="20"/>
              </w:rPr>
              <w:t>
486</w:t>
            </w:r>
          </w:p>
          <w:bookmarkEnd w:id="509"/>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Сарыкөл кенті, Набережная көшесі, Озерная көшесі (Беда көшеден Садовая көшесі дейін), Октябрь көшесі, Тәуелсіздік көшесі (Алтынсарин көшеден автожолға)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510"/>
          <w:p>
            <w:pPr>
              <w:spacing w:after="20"/>
              <w:ind w:left="20"/>
              <w:jc w:val="both"/>
            </w:pPr>
            <w:r>
              <w:rPr>
                <w:rFonts w:ascii="Times New Roman"/>
                <w:b w:val="false"/>
                <w:i w:val="false"/>
                <w:color w:val="000000"/>
                <w:sz w:val="20"/>
              </w:rPr>
              <w:t>
487</w:t>
            </w:r>
          </w:p>
          <w:bookmarkEnd w:id="510"/>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Сарыкөл кенті, Горький көшесі, Матросов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511"/>
          <w:p>
            <w:pPr>
              <w:spacing w:after="20"/>
              <w:ind w:left="20"/>
              <w:jc w:val="both"/>
            </w:pPr>
            <w:r>
              <w:rPr>
                <w:rFonts w:ascii="Times New Roman"/>
                <w:b w:val="false"/>
                <w:i w:val="false"/>
                <w:color w:val="000000"/>
                <w:sz w:val="20"/>
              </w:rPr>
              <w:t>
488</w:t>
            </w:r>
          </w:p>
          <w:bookmarkEnd w:id="511"/>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Сарыкөл кенті, Привокзальная көшесі, Станционная көшесі, Жуков көшесі, Рабочая көшесі, Интернациональная көшесі, Пономарев көшесі, Панкратов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512"/>
          <w:p>
            <w:pPr>
              <w:spacing w:after="20"/>
              <w:ind w:left="20"/>
              <w:jc w:val="both"/>
            </w:pPr>
            <w:r>
              <w:rPr>
                <w:rFonts w:ascii="Times New Roman"/>
                <w:b w:val="false"/>
                <w:i w:val="false"/>
                <w:color w:val="000000"/>
                <w:sz w:val="20"/>
              </w:rPr>
              <w:t>
489</w:t>
            </w:r>
          </w:p>
          <w:bookmarkEnd w:id="512"/>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кенті, Целинная көшесі, Ульянов көшесі, Молодежная көшесі, Фрунзе көшесі, Дзержинский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513"/>
          <w:p>
            <w:pPr>
              <w:spacing w:after="20"/>
              <w:ind w:left="20"/>
              <w:jc w:val="both"/>
            </w:pPr>
            <w:r>
              <w:rPr>
                <w:rFonts w:ascii="Times New Roman"/>
                <w:b w:val="false"/>
                <w:i w:val="false"/>
                <w:color w:val="000000"/>
                <w:sz w:val="20"/>
              </w:rPr>
              <w:t>
490</w:t>
            </w:r>
          </w:p>
          <w:bookmarkEnd w:id="513"/>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кенті, Чкалов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514"/>
          <w:p>
            <w:pPr>
              <w:spacing w:after="20"/>
              <w:ind w:left="20"/>
              <w:jc w:val="both"/>
            </w:pPr>
            <w:r>
              <w:rPr>
                <w:rFonts w:ascii="Times New Roman"/>
                <w:b w:val="false"/>
                <w:i w:val="false"/>
                <w:color w:val="000000"/>
                <w:sz w:val="20"/>
              </w:rPr>
              <w:t>
491</w:t>
            </w:r>
          </w:p>
          <w:bookmarkEnd w:id="514"/>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Барвинов ауылы, Сорочин ауылы,Тағыл ауылы, Крылов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515"/>
          <w:p>
            <w:pPr>
              <w:spacing w:after="20"/>
              <w:ind w:left="20"/>
              <w:jc w:val="both"/>
            </w:pPr>
            <w:r>
              <w:rPr>
                <w:rFonts w:ascii="Times New Roman"/>
                <w:b w:val="false"/>
                <w:i w:val="false"/>
                <w:color w:val="000000"/>
                <w:sz w:val="20"/>
              </w:rPr>
              <w:t>
492</w:t>
            </w:r>
          </w:p>
          <w:bookmarkEnd w:id="515"/>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 ауылы, Златоуст ауылы, Тимирязев ауылы, Комсомол ауылы, Веселый Подол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516"/>
          <w:p>
            <w:pPr>
              <w:spacing w:after="20"/>
              <w:ind w:left="20"/>
              <w:jc w:val="both"/>
            </w:pPr>
            <w:r>
              <w:rPr>
                <w:rFonts w:ascii="Times New Roman"/>
                <w:b w:val="false"/>
                <w:i w:val="false"/>
                <w:color w:val="000000"/>
                <w:sz w:val="20"/>
              </w:rPr>
              <w:t>
493</w:t>
            </w:r>
          </w:p>
          <w:bookmarkEnd w:id="516"/>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Севостополь ауылы, Большие Дубравы ауылы, Урожайный ауылы, Ленинград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517"/>
          <w:p>
            <w:pPr>
              <w:spacing w:after="20"/>
              <w:ind w:left="20"/>
              <w:jc w:val="both"/>
            </w:pPr>
            <w:r>
              <w:rPr>
                <w:rFonts w:ascii="Times New Roman"/>
                <w:b w:val="false"/>
                <w:i w:val="false"/>
                <w:color w:val="000000"/>
                <w:sz w:val="20"/>
              </w:rPr>
              <w:t>
Таран ауданы</w:t>
            </w:r>
          </w:p>
          <w:bookmarkEnd w:id="517"/>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518"/>
          <w:p>
            <w:pPr>
              <w:spacing w:after="20"/>
              <w:ind w:left="20"/>
              <w:jc w:val="both"/>
            </w:pPr>
            <w:r>
              <w:rPr>
                <w:rFonts w:ascii="Times New Roman"/>
                <w:b w:val="false"/>
                <w:i w:val="false"/>
                <w:color w:val="000000"/>
                <w:sz w:val="20"/>
              </w:rPr>
              <w:t>
494</w:t>
            </w:r>
          </w:p>
          <w:bookmarkEnd w:id="518"/>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Баталы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519"/>
          <w:p>
            <w:pPr>
              <w:spacing w:after="20"/>
              <w:ind w:left="20"/>
              <w:jc w:val="both"/>
            </w:pPr>
            <w:r>
              <w:rPr>
                <w:rFonts w:ascii="Times New Roman"/>
                <w:b w:val="false"/>
                <w:i w:val="false"/>
                <w:color w:val="000000"/>
                <w:sz w:val="20"/>
              </w:rPr>
              <w:t>
495</w:t>
            </w:r>
          </w:p>
          <w:bookmarkEnd w:id="519"/>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520"/>
          <w:p>
            <w:pPr>
              <w:spacing w:after="20"/>
              <w:ind w:left="20"/>
              <w:jc w:val="both"/>
            </w:pPr>
            <w:r>
              <w:rPr>
                <w:rFonts w:ascii="Times New Roman"/>
                <w:b w:val="false"/>
                <w:i w:val="false"/>
                <w:color w:val="000000"/>
                <w:sz w:val="20"/>
              </w:rPr>
              <w:t>
496</w:t>
            </w:r>
          </w:p>
          <w:bookmarkEnd w:id="520"/>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Мақсұт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521"/>
          <w:p>
            <w:pPr>
              <w:spacing w:after="20"/>
              <w:ind w:left="20"/>
              <w:jc w:val="both"/>
            </w:pPr>
            <w:r>
              <w:rPr>
                <w:rFonts w:ascii="Times New Roman"/>
                <w:b w:val="false"/>
                <w:i w:val="false"/>
                <w:color w:val="000000"/>
                <w:sz w:val="20"/>
              </w:rPr>
              <w:t>
497</w:t>
            </w:r>
          </w:p>
          <w:bookmarkEnd w:id="521"/>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Қайындыкөл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522"/>
          <w:p>
            <w:pPr>
              <w:spacing w:after="20"/>
              <w:ind w:left="20"/>
              <w:jc w:val="both"/>
            </w:pPr>
            <w:r>
              <w:rPr>
                <w:rFonts w:ascii="Times New Roman"/>
                <w:b w:val="false"/>
                <w:i w:val="false"/>
                <w:color w:val="000000"/>
                <w:sz w:val="20"/>
              </w:rPr>
              <w:t>
498</w:t>
            </w:r>
          </w:p>
          <w:bookmarkEnd w:id="522"/>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Жамбаскөл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523"/>
          <w:p>
            <w:pPr>
              <w:spacing w:after="20"/>
              <w:ind w:left="20"/>
              <w:jc w:val="both"/>
            </w:pPr>
            <w:r>
              <w:rPr>
                <w:rFonts w:ascii="Times New Roman"/>
                <w:b w:val="false"/>
                <w:i w:val="false"/>
                <w:color w:val="000000"/>
                <w:sz w:val="20"/>
              </w:rPr>
              <w:t>
499</w:t>
            </w:r>
          </w:p>
          <w:bookmarkEnd w:id="523"/>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Смайыл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524"/>
          <w:p>
            <w:pPr>
              <w:spacing w:after="20"/>
              <w:ind w:left="20"/>
              <w:jc w:val="both"/>
            </w:pPr>
            <w:r>
              <w:rPr>
                <w:rFonts w:ascii="Times New Roman"/>
                <w:b w:val="false"/>
                <w:i w:val="false"/>
                <w:color w:val="000000"/>
                <w:sz w:val="20"/>
              </w:rPr>
              <w:t>
500</w:t>
            </w:r>
          </w:p>
          <w:bookmarkEnd w:id="524"/>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Апанов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525"/>
          <w:p>
            <w:pPr>
              <w:spacing w:after="20"/>
              <w:ind w:left="20"/>
              <w:jc w:val="both"/>
            </w:pPr>
            <w:r>
              <w:rPr>
                <w:rFonts w:ascii="Times New Roman"/>
                <w:b w:val="false"/>
                <w:i w:val="false"/>
                <w:color w:val="000000"/>
                <w:sz w:val="20"/>
              </w:rPr>
              <w:t>
501</w:t>
            </w:r>
          </w:p>
          <w:bookmarkEnd w:id="525"/>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526"/>
          <w:p>
            <w:pPr>
              <w:spacing w:after="20"/>
              <w:ind w:left="20"/>
              <w:jc w:val="both"/>
            </w:pPr>
            <w:r>
              <w:rPr>
                <w:rFonts w:ascii="Times New Roman"/>
                <w:b w:val="false"/>
                <w:i w:val="false"/>
                <w:color w:val="000000"/>
                <w:sz w:val="20"/>
              </w:rPr>
              <w:t>
502</w:t>
            </w:r>
          </w:p>
          <w:bookmarkEnd w:id="526"/>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Богородский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27"/>
          <w:p>
            <w:pPr>
              <w:spacing w:after="20"/>
              <w:ind w:left="20"/>
              <w:jc w:val="both"/>
            </w:pPr>
            <w:r>
              <w:rPr>
                <w:rFonts w:ascii="Times New Roman"/>
                <w:b w:val="false"/>
                <w:i w:val="false"/>
                <w:color w:val="000000"/>
                <w:sz w:val="20"/>
              </w:rPr>
              <w:t>
503</w:t>
            </w:r>
          </w:p>
          <w:bookmarkEnd w:id="527"/>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Валерьянов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28"/>
          <w:p>
            <w:pPr>
              <w:spacing w:after="20"/>
              <w:ind w:left="20"/>
              <w:jc w:val="both"/>
            </w:pPr>
            <w:r>
              <w:rPr>
                <w:rFonts w:ascii="Times New Roman"/>
                <w:b w:val="false"/>
                <w:i w:val="false"/>
                <w:color w:val="000000"/>
                <w:sz w:val="20"/>
              </w:rPr>
              <w:t>
504</w:t>
            </w:r>
          </w:p>
          <w:bookmarkEnd w:id="528"/>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Козырев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29"/>
          <w:p>
            <w:pPr>
              <w:spacing w:after="20"/>
              <w:ind w:left="20"/>
              <w:jc w:val="both"/>
            </w:pPr>
            <w:r>
              <w:rPr>
                <w:rFonts w:ascii="Times New Roman"/>
                <w:b w:val="false"/>
                <w:i w:val="false"/>
                <w:color w:val="000000"/>
                <w:sz w:val="20"/>
              </w:rPr>
              <w:t>
505</w:t>
            </w:r>
          </w:p>
          <w:bookmarkEnd w:id="529"/>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30"/>
          <w:p>
            <w:pPr>
              <w:spacing w:after="20"/>
              <w:ind w:left="20"/>
              <w:jc w:val="both"/>
            </w:pPr>
            <w:r>
              <w:rPr>
                <w:rFonts w:ascii="Times New Roman"/>
                <w:b w:val="false"/>
                <w:i w:val="false"/>
                <w:color w:val="000000"/>
                <w:sz w:val="20"/>
              </w:rPr>
              <w:t>
506</w:t>
            </w:r>
          </w:p>
          <w:bookmarkEnd w:id="530"/>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Увальный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31"/>
          <w:p>
            <w:pPr>
              <w:spacing w:after="20"/>
              <w:ind w:left="20"/>
              <w:jc w:val="both"/>
            </w:pPr>
            <w:r>
              <w:rPr>
                <w:rFonts w:ascii="Times New Roman"/>
                <w:b w:val="false"/>
                <w:i w:val="false"/>
                <w:color w:val="000000"/>
                <w:sz w:val="20"/>
              </w:rPr>
              <w:t>
507</w:t>
            </w:r>
          </w:p>
          <w:bookmarkEnd w:id="531"/>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кенті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532"/>
          <w:p>
            <w:pPr>
              <w:spacing w:after="20"/>
              <w:ind w:left="20"/>
              <w:jc w:val="both"/>
            </w:pPr>
            <w:r>
              <w:rPr>
                <w:rFonts w:ascii="Times New Roman"/>
                <w:b w:val="false"/>
                <w:i w:val="false"/>
                <w:color w:val="000000"/>
                <w:sz w:val="20"/>
              </w:rPr>
              <w:t>
508</w:t>
            </w:r>
          </w:p>
          <w:bookmarkEnd w:id="532"/>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33"/>
          <w:p>
            <w:pPr>
              <w:spacing w:after="20"/>
              <w:ind w:left="20"/>
              <w:jc w:val="both"/>
            </w:pPr>
            <w:r>
              <w:rPr>
                <w:rFonts w:ascii="Times New Roman"/>
                <w:b w:val="false"/>
                <w:i w:val="false"/>
                <w:color w:val="000000"/>
                <w:sz w:val="20"/>
              </w:rPr>
              <w:t>
509</w:t>
            </w:r>
          </w:p>
          <w:bookmarkEnd w:id="533"/>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34"/>
          <w:p>
            <w:pPr>
              <w:spacing w:after="20"/>
              <w:ind w:left="20"/>
              <w:jc w:val="both"/>
            </w:pPr>
            <w:r>
              <w:rPr>
                <w:rFonts w:ascii="Times New Roman"/>
                <w:b w:val="false"/>
                <w:i w:val="false"/>
                <w:color w:val="000000"/>
                <w:sz w:val="20"/>
              </w:rPr>
              <w:t>
510</w:t>
            </w:r>
          </w:p>
          <w:bookmarkEnd w:id="534"/>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Орынбор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35"/>
          <w:p>
            <w:pPr>
              <w:spacing w:after="20"/>
              <w:ind w:left="20"/>
              <w:jc w:val="both"/>
            </w:pPr>
            <w:r>
              <w:rPr>
                <w:rFonts w:ascii="Times New Roman"/>
                <w:b w:val="false"/>
                <w:i w:val="false"/>
                <w:color w:val="000000"/>
                <w:sz w:val="20"/>
              </w:rPr>
              <w:t>
511</w:t>
            </w:r>
          </w:p>
          <w:bookmarkEnd w:id="535"/>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Красносельский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36"/>
          <w:p>
            <w:pPr>
              <w:spacing w:after="20"/>
              <w:ind w:left="20"/>
              <w:jc w:val="both"/>
            </w:pPr>
            <w:r>
              <w:rPr>
                <w:rFonts w:ascii="Times New Roman"/>
                <w:b w:val="false"/>
                <w:i w:val="false"/>
                <w:color w:val="000000"/>
                <w:sz w:val="20"/>
              </w:rPr>
              <w:t>
512</w:t>
            </w:r>
          </w:p>
          <w:bookmarkEnd w:id="536"/>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Журавлев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37"/>
          <w:p>
            <w:pPr>
              <w:spacing w:after="20"/>
              <w:ind w:left="20"/>
              <w:jc w:val="both"/>
            </w:pPr>
            <w:r>
              <w:rPr>
                <w:rFonts w:ascii="Times New Roman"/>
                <w:b w:val="false"/>
                <w:i w:val="false"/>
                <w:color w:val="000000"/>
                <w:sz w:val="20"/>
              </w:rPr>
              <w:t>
513</w:t>
            </w:r>
          </w:p>
          <w:bookmarkEnd w:id="537"/>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Щербинов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38"/>
          <w:p>
            <w:pPr>
              <w:spacing w:after="20"/>
              <w:ind w:left="20"/>
              <w:jc w:val="both"/>
            </w:pPr>
            <w:r>
              <w:rPr>
                <w:rFonts w:ascii="Times New Roman"/>
                <w:b w:val="false"/>
                <w:i w:val="false"/>
                <w:color w:val="000000"/>
                <w:sz w:val="20"/>
              </w:rPr>
              <w:t>
514</w:t>
            </w:r>
          </w:p>
          <w:bookmarkEnd w:id="538"/>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Асенкритов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39"/>
          <w:p>
            <w:pPr>
              <w:spacing w:after="20"/>
              <w:ind w:left="20"/>
              <w:jc w:val="both"/>
            </w:pPr>
            <w:r>
              <w:rPr>
                <w:rFonts w:ascii="Times New Roman"/>
                <w:b w:val="false"/>
                <w:i w:val="false"/>
                <w:color w:val="000000"/>
                <w:sz w:val="20"/>
              </w:rPr>
              <w:t>
515</w:t>
            </w:r>
          </w:p>
          <w:bookmarkEnd w:id="539"/>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Варварин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40"/>
          <w:p>
            <w:pPr>
              <w:spacing w:after="20"/>
              <w:ind w:left="20"/>
              <w:jc w:val="both"/>
            </w:pPr>
            <w:r>
              <w:rPr>
                <w:rFonts w:ascii="Times New Roman"/>
                <w:b w:val="false"/>
                <w:i w:val="false"/>
                <w:color w:val="000000"/>
                <w:sz w:val="20"/>
              </w:rPr>
              <w:t>
516</w:t>
            </w:r>
          </w:p>
          <w:bookmarkEnd w:id="540"/>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41"/>
          <w:p>
            <w:pPr>
              <w:spacing w:after="20"/>
              <w:ind w:left="20"/>
              <w:jc w:val="both"/>
            </w:pPr>
            <w:r>
              <w:rPr>
                <w:rFonts w:ascii="Times New Roman"/>
                <w:b w:val="false"/>
                <w:i w:val="false"/>
                <w:color w:val="000000"/>
                <w:sz w:val="20"/>
              </w:rPr>
              <w:t>
517</w:t>
            </w:r>
          </w:p>
          <w:bookmarkEnd w:id="541"/>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Майлин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42"/>
          <w:p>
            <w:pPr>
              <w:spacing w:after="20"/>
              <w:ind w:left="20"/>
              <w:jc w:val="both"/>
            </w:pPr>
            <w:r>
              <w:rPr>
                <w:rFonts w:ascii="Times New Roman"/>
                <w:b w:val="false"/>
                <w:i w:val="false"/>
                <w:color w:val="000000"/>
                <w:sz w:val="20"/>
              </w:rPr>
              <w:t>
518</w:t>
            </w:r>
          </w:p>
          <w:bookmarkEnd w:id="542"/>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43"/>
          <w:p>
            <w:pPr>
              <w:spacing w:after="20"/>
              <w:ind w:left="20"/>
              <w:jc w:val="both"/>
            </w:pPr>
            <w:r>
              <w:rPr>
                <w:rFonts w:ascii="Times New Roman"/>
                <w:b w:val="false"/>
                <w:i w:val="false"/>
                <w:color w:val="000000"/>
                <w:sz w:val="20"/>
              </w:rPr>
              <w:t>
519</w:t>
            </w:r>
          </w:p>
          <w:bookmarkEnd w:id="543"/>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Береговой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44"/>
          <w:p>
            <w:pPr>
              <w:spacing w:after="20"/>
              <w:ind w:left="20"/>
              <w:jc w:val="both"/>
            </w:pPr>
            <w:r>
              <w:rPr>
                <w:rFonts w:ascii="Times New Roman"/>
                <w:b w:val="false"/>
                <w:i w:val="false"/>
                <w:color w:val="000000"/>
                <w:sz w:val="20"/>
              </w:rPr>
              <w:t>
520</w:t>
            </w:r>
          </w:p>
          <w:bookmarkEnd w:id="544"/>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Нагорный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45"/>
          <w:p>
            <w:pPr>
              <w:spacing w:after="20"/>
              <w:ind w:left="20"/>
              <w:jc w:val="both"/>
            </w:pPr>
            <w:r>
              <w:rPr>
                <w:rFonts w:ascii="Times New Roman"/>
                <w:b w:val="false"/>
                <w:i w:val="false"/>
                <w:color w:val="000000"/>
                <w:sz w:val="20"/>
              </w:rPr>
              <w:t>
521</w:t>
            </w:r>
          </w:p>
          <w:bookmarkEnd w:id="545"/>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Приозерный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46"/>
          <w:p>
            <w:pPr>
              <w:spacing w:after="20"/>
              <w:ind w:left="20"/>
              <w:jc w:val="both"/>
            </w:pPr>
            <w:r>
              <w:rPr>
                <w:rFonts w:ascii="Times New Roman"/>
                <w:b w:val="false"/>
                <w:i w:val="false"/>
                <w:color w:val="000000"/>
                <w:sz w:val="20"/>
              </w:rPr>
              <w:t>
522</w:t>
            </w:r>
          </w:p>
          <w:bookmarkEnd w:id="546"/>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47"/>
          <w:p>
            <w:pPr>
              <w:spacing w:after="20"/>
              <w:ind w:left="20"/>
              <w:jc w:val="both"/>
            </w:pPr>
            <w:r>
              <w:rPr>
                <w:rFonts w:ascii="Times New Roman"/>
                <w:b w:val="false"/>
                <w:i w:val="false"/>
                <w:color w:val="000000"/>
                <w:sz w:val="20"/>
              </w:rPr>
              <w:t>
523</w:t>
            </w:r>
          </w:p>
          <w:bookmarkEnd w:id="547"/>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Приречен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48"/>
          <w:p>
            <w:pPr>
              <w:spacing w:after="20"/>
              <w:ind w:left="20"/>
              <w:jc w:val="both"/>
            </w:pPr>
            <w:r>
              <w:rPr>
                <w:rFonts w:ascii="Times New Roman"/>
                <w:b w:val="false"/>
                <w:i w:val="false"/>
                <w:color w:val="000000"/>
                <w:sz w:val="20"/>
              </w:rPr>
              <w:t>
524</w:t>
            </w:r>
          </w:p>
          <w:bookmarkEnd w:id="548"/>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Елизаветин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49"/>
          <w:p>
            <w:pPr>
              <w:spacing w:after="20"/>
              <w:ind w:left="20"/>
              <w:jc w:val="both"/>
            </w:pPr>
            <w:r>
              <w:rPr>
                <w:rFonts w:ascii="Times New Roman"/>
                <w:b w:val="false"/>
                <w:i w:val="false"/>
                <w:color w:val="000000"/>
                <w:sz w:val="20"/>
              </w:rPr>
              <w:t>
525</w:t>
            </w:r>
          </w:p>
          <w:bookmarkEnd w:id="549"/>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Набережный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50"/>
          <w:p>
            <w:pPr>
              <w:spacing w:after="20"/>
              <w:ind w:left="20"/>
              <w:jc w:val="both"/>
            </w:pPr>
            <w:r>
              <w:rPr>
                <w:rFonts w:ascii="Times New Roman"/>
                <w:b w:val="false"/>
                <w:i w:val="false"/>
                <w:color w:val="000000"/>
                <w:sz w:val="20"/>
              </w:rPr>
              <w:t>
526</w:t>
            </w:r>
          </w:p>
          <w:bookmarkEnd w:id="550"/>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Новоильинов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51"/>
          <w:p>
            <w:pPr>
              <w:spacing w:after="20"/>
              <w:ind w:left="20"/>
              <w:jc w:val="both"/>
            </w:pPr>
            <w:r>
              <w:rPr>
                <w:rFonts w:ascii="Times New Roman"/>
                <w:b w:val="false"/>
                <w:i w:val="false"/>
                <w:color w:val="000000"/>
                <w:sz w:val="20"/>
              </w:rPr>
              <w:t>
527</w:t>
            </w:r>
          </w:p>
          <w:bookmarkEnd w:id="551"/>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52"/>
          <w:p>
            <w:pPr>
              <w:spacing w:after="20"/>
              <w:ind w:left="20"/>
              <w:jc w:val="both"/>
            </w:pPr>
            <w:r>
              <w:rPr>
                <w:rFonts w:ascii="Times New Roman"/>
                <w:b w:val="false"/>
                <w:i w:val="false"/>
                <w:color w:val="000000"/>
                <w:sz w:val="20"/>
              </w:rPr>
              <w:t>
528</w:t>
            </w:r>
          </w:p>
          <w:bookmarkEnd w:id="552"/>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Притобол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53"/>
          <w:p>
            <w:pPr>
              <w:spacing w:after="20"/>
              <w:ind w:left="20"/>
              <w:jc w:val="both"/>
            </w:pPr>
            <w:r>
              <w:rPr>
                <w:rFonts w:ascii="Times New Roman"/>
                <w:b w:val="false"/>
                <w:i w:val="false"/>
                <w:color w:val="000000"/>
                <w:sz w:val="20"/>
              </w:rPr>
              <w:t>
529</w:t>
            </w:r>
          </w:p>
          <w:bookmarkEnd w:id="553"/>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54"/>
          <w:p>
            <w:pPr>
              <w:spacing w:after="20"/>
              <w:ind w:left="20"/>
              <w:jc w:val="both"/>
            </w:pPr>
            <w:r>
              <w:rPr>
                <w:rFonts w:ascii="Times New Roman"/>
                <w:b w:val="false"/>
                <w:i w:val="false"/>
                <w:color w:val="000000"/>
                <w:sz w:val="20"/>
              </w:rPr>
              <w:t>
Ұзынкөл ауданы</w:t>
            </w:r>
          </w:p>
          <w:bookmarkEnd w:id="554"/>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55"/>
          <w:p>
            <w:pPr>
              <w:spacing w:after="20"/>
              <w:ind w:left="20"/>
              <w:jc w:val="both"/>
            </w:pPr>
            <w:r>
              <w:rPr>
                <w:rFonts w:ascii="Times New Roman"/>
                <w:b w:val="false"/>
                <w:i w:val="false"/>
                <w:color w:val="000000"/>
                <w:sz w:val="20"/>
              </w:rPr>
              <w:t>
530</w:t>
            </w:r>
          </w:p>
          <w:bookmarkEnd w:id="555"/>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ауылы, Аблай хан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56"/>
          <w:p>
            <w:pPr>
              <w:spacing w:after="20"/>
              <w:ind w:left="20"/>
              <w:jc w:val="both"/>
            </w:pPr>
            <w:r>
              <w:rPr>
                <w:rFonts w:ascii="Times New Roman"/>
                <w:b w:val="false"/>
                <w:i w:val="false"/>
                <w:color w:val="000000"/>
                <w:sz w:val="20"/>
              </w:rPr>
              <w:t>
531</w:t>
            </w:r>
          </w:p>
          <w:bookmarkEnd w:id="556"/>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ауылы, Абай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57"/>
          <w:p>
            <w:pPr>
              <w:spacing w:after="20"/>
              <w:ind w:left="20"/>
              <w:jc w:val="both"/>
            </w:pPr>
            <w:r>
              <w:rPr>
                <w:rFonts w:ascii="Times New Roman"/>
                <w:b w:val="false"/>
                <w:i w:val="false"/>
                <w:color w:val="000000"/>
                <w:sz w:val="20"/>
              </w:rPr>
              <w:t>
532</w:t>
            </w:r>
          </w:p>
          <w:bookmarkEnd w:id="557"/>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ауылы, Ғ. Мүсірепов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58"/>
          <w:p>
            <w:pPr>
              <w:spacing w:after="20"/>
              <w:ind w:left="20"/>
              <w:jc w:val="both"/>
            </w:pPr>
            <w:r>
              <w:rPr>
                <w:rFonts w:ascii="Times New Roman"/>
                <w:b w:val="false"/>
                <w:i w:val="false"/>
                <w:color w:val="000000"/>
                <w:sz w:val="20"/>
              </w:rPr>
              <w:t>
533</w:t>
            </w:r>
          </w:p>
          <w:bookmarkEnd w:id="558"/>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ауылы, Ш. Валиханов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59"/>
          <w:p>
            <w:pPr>
              <w:spacing w:after="20"/>
              <w:ind w:left="20"/>
              <w:jc w:val="both"/>
            </w:pPr>
            <w:r>
              <w:rPr>
                <w:rFonts w:ascii="Times New Roman"/>
                <w:b w:val="false"/>
                <w:i w:val="false"/>
                <w:color w:val="000000"/>
                <w:sz w:val="20"/>
              </w:rPr>
              <w:t>
534</w:t>
            </w:r>
          </w:p>
          <w:bookmarkEnd w:id="559"/>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ауылы, Б. Момышұлы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60"/>
          <w:p>
            <w:pPr>
              <w:spacing w:after="20"/>
              <w:ind w:left="20"/>
              <w:jc w:val="both"/>
            </w:pPr>
            <w:r>
              <w:rPr>
                <w:rFonts w:ascii="Times New Roman"/>
                <w:b w:val="false"/>
                <w:i w:val="false"/>
                <w:color w:val="000000"/>
                <w:sz w:val="20"/>
              </w:rPr>
              <w:t>
535</w:t>
            </w:r>
          </w:p>
          <w:bookmarkEnd w:id="560"/>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ауылы, Б. Досжанов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61"/>
          <w:p>
            <w:pPr>
              <w:spacing w:after="20"/>
              <w:ind w:left="20"/>
              <w:jc w:val="both"/>
            </w:pPr>
            <w:r>
              <w:rPr>
                <w:rFonts w:ascii="Times New Roman"/>
                <w:b w:val="false"/>
                <w:i w:val="false"/>
                <w:color w:val="000000"/>
                <w:sz w:val="20"/>
              </w:rPr>
              <w:t>
536</w:t>
            </w:r>
          </w:p>
          <w:bookmarkEnd w:id="561"/>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ауылы, Қ. Тоқбаев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62"/>
          <w:p>
            <w:pPr>
              <w:spacing w:after="20"/>
              <w:ind w:left="20"/>
              <w:jc w:val="both"/>
            </w:pPr>
            <w:r>
              <w:rPr>
                <w:rFonts w:ascii="Times New Roman"/>
                <w:b w:val="false"/>
                <w:i w:val="false"/>
                <w:color w:val="000000"/>
                <w:sz w:val="20"/>
              </w:rPr>
              <w:t>
537</w:t>
            </w:r>
          </w:p>
          <w:bookmarkEnd w:id="562"/>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ауылы, Павлов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63"/>
          <w:p>
            <w:pPr>
              <w:spacing w:after="20"/>
              <w:ind w:left="20"/>
              <w:jc w:val="both"/>
            </w:pPr>
            <w:r>
              <w:rPr>
                <w:rFonts w:ascii="Times New Roman"/>
                <w:b w:val="false"/>
                <w:i w:val="false"/>
                <w:color w:val="000000"/>
                <w:sz w:val="20"/>
              </w:rPr>
              <w:t>
538</w:t>
            </w:r>
          </w:p>
          <w:bookmarkEnd w:id="563"/>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ауылы, Горкий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64"/>
          <w:p>
            <w:pPr>
              <w:spacing w:after="20"/>
              <w:ind w:left="20"/>
              <w:jc w:val="both"/>
            </w:pPr>
            <w:r>
              <w:rPr>
                <w:rFonts w:ascii="Times New Roman"/>
                <w:b w:val="false"/>
                <w:i w:val="false"/>
                <w:color w:val="000000"/>
                <w:sz w:val="20"/>
              </w:rPr>
              <w:t>
539</w:t>
            </w:r>
          </w:p>
          <w:bookmarkEnd w:id="564"/>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 1 микрорайон</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65"/>
          <w:p>
            <w:pPr>
              <w:spacing w:after="20"/>
              <w:ind w:left="20"/>
              <w:jc w:val="both"/>
            </w:pPr>
            <w:r>
              <w:rPr>
                <w:rFonts w:ascii="Times New Roman"/>
                <w:b w:val="false"/>
                <w:i w:val="false"/>
                <w:color w:val="000000"/>
                <w:sz w:val="20"/>
              </w:rPr>
              <w:t>
540</w:t>
            </w:r>
          </w:p>
          <w:bookmarkEnd w:id="565"/>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ауылы, 2 микрорайон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66"/>
          <w:p>
            <w:pPr>
              <w:spacing w:after="20"/>
              <w:ind w:left="20"/>
              <w:jc w:val="both"/>
            </w:pPr>
            <w:r>
              <w:rPr>
                <w:rFonts w:ascii="Times New Roman"/>
                <w:b w:val="false"/>
                <w:i w:val="false"/>
                <w:color w:val="000000"/>
                <w:sz w:val="20"/>
              </w:rPr>
              <w:t>
541</w:t>
            </w:r>
          </w:p>
          <w:bookmarkEnd w:id="566"/>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ауылы, Н. Титов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67"/>
          <w:p>
            <w:pPr>
              <w:spacing w:after="20"/>
              <w:ind w:left="20"/>
              <w:jc w:val="both"/>
            </w:pPr>
            <w:r>
              <w:rPr>
                <w:rFonts w:ascii="Times New Roman"/>
                <w:b w:val="false"/>
                <w:i w:val="false"/>
                <w:color w:val="000000"/>
                <w:sz w:val="20"/>
              </w:rPr>
              <w:t>
542</w:t>
            </w:r>
          </w:p>
          <w:bookmarkEnd w:id="567"/>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ауылы, Пушкин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68"/>
          <w:p>
            <w:pPr>
              <w:spacing w:after="20"/>
              <w:ind w:left="20"/>
              <w:jc w:val="both"/>
            </w:pPr>
            <w:r>
              <w:rPr>
                <w:rFonts w:ascii="Times New Roman"/>
                <w:b w:val="false"/>
                <w:i w:val="false"/>
                <w:color w:val="000000"/>
                <w:sz w:val="20"/>
              </w:rPr>
              <w:t>
543</w:t>
            </w:r>
          </w:p>
          <w:bookmarkEnd w:id="568"/>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ауылы, Целинный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69"/>
          <w:p>
            <w:pPr>
              <w:spacing w:after="20"/>
              <w:ind w:left="20"/>
              <w:jc w:val="both"/>
            </w:pPr>
            <w:r>
              <w:rPr>
                <w:rFonts w:ascii="Times New Roman"/>
                <w:b w:val="false"/>
                <w:i w:val="false"/>
                <w:color w:val="000000"/>
                <w:sz w:val="20"/>
              </w:rPr>
              <w:t>
544</w:t>
            </w:r>
          </w:p>
          <w:bookmarkEnd w:id="569"/>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ауылы, Нұркин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70"/>
          <w:p>
            <w:pPr>
              <w:spacing w:after="20"/>
              <w:ind w:left="20"/>
              <w:jc w:val="both"/>
            </w:pPr>
            <w:r>
              <w:rPr>
                <w:rFonts w:ascii="Times New Roman"/>
                <w:b w:val="false"/>
                <w:i w:val="false"/>
                <w:color w:val="000000"/>
                <w:sz w:val="20"/>
              </w:rPr>
              <w:t>
545</w:t>
            </w:r>
          </w:p>
          <w:bookmarkEnd w:id="570"/>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ауылы, Ворошилов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71"/>
          <w:p>
            <w:pPr>
              <w:spacing w:after="20"/>
              <w:ind w:left="20"/>
              <w:jc w:val="both"/>
            </w:pPr>
            <w:r>
              <w:rPr>
                <w:rFonts w:ascii="Times New Roman"/>
                <w:b w:val="false"/>
                <w:i w:val="false"/>
                <w:color w:val="000000"/>
                <w:sz w:val="20"/>
              </w:rPr>
              <w:t>
546</w:t>
            </w:r>
          </w:p>
          <w:bookmarkEnd w:id="571"/>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ауылы, Озерная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72"/>
          <w:p>
            <w:pPr>
              <w:spacing w:after="20"/>
              <w:ind w:left="20"/>
              <w:jc w:val="both"/>
            </w:pPr>
            <w:r>
              <w:rPr>
                <w:rFonts w:ascii="Times New Roman"/>
                <w:b w:val="false"/>
                <w:i w:val="false"/>
                <w:color w:val="000000"/>
                <w:sz w:val="20"/>
              </w:rPr>
              <w:t>
547</w:t>
            </w:r>
          </w:p>
          <w:bookmarkEnd w:id="572"/>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ауылы, Заозерная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73"/>
          <w:p>
            <w:pPr>
              <w:spacing w:after="20"/>
              <w:ind w:left="20"/>
              <w:jc w:val="both"/>
            </w:pPr>
            <w:r>
              <w:rPr>
                <w:rFonts w:ascii="Times New Roman"/>
                <w:b w:val="false"/>
                <w:i w:val="false"/>
                <w:color w:val="000000"/>
                <w:sz w:val="20"/>
              </w:rPr>
              <w:t>
548</w:t>
            </w:r>
          </w:p>
          <w:bookmarkEnd w:id="573"/>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ауылы, Набережная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74"/>
          <w:p>
            <w:pPr>
              <w:spacing w:after="20"/>
              <w:ind w:left="20"/>
              <w:jc w:val="both"/>
            </w:pPr>
            <w:r>
              <w:rPr>
                <w:rFonts w:ascii="Times New Roman"/>
                <w:b w:val="false"/>
                <w:i w:val="false"/>
                <w:color w:val="000000"/>
                <w:sz w:val="20"/>
              </w:rPr>
              <w:t>
549</w:t>
            </w:r>
          </w:p>
          <w:bookmarkEnd w:id="574"/>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ауылы, Мира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75"/>
          <w:p>
            <w:pPr>
              <w:spacing w:after="20"/>
              <w:ind w:left="20"/>
              <w:jc w:val="both"/>
            </w:pPr>
            <w:r>
              <w:rPr>
                <w:rFonts w:ascii="Times New Roman"/>
                <w:b w:val="false"/>
                <w:i w:val="false"/>
                <w:color w:val="000000"/>
                <w:sz w:val="20"/>
              </w:rPr>
              <w:t>
550</w:t>
            </w:r>
          </w:p>
          <w:bookmarkEnd w:id="575"/>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ауылы, Строительная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76"/>
          <w:p>
            <w:pPr>
              <w:spacing w:after="20"/>
              <w:ind w:left="20"/>
              <w:jc w:val="both"/>
            </w:pPr>
            <w:r>
              <w:rPr>
                <w:rFonts w:ascii="Times New Roman"/>
                <w:b w:val="false"/>
                <w:i w:val="false"/>
                <w:color w:val="000000"/>
                <w:sz w:val="20"/>
              </w:rPr>
              <w:t>
551</w:t>
            </w:r>
          </w:p>
          <w:bookmarkEnd w:id="576"/>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ауылы, ПДУ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77"/>
          <w:p>
            <w:pPr>
              <w:spacing w:after="20"/>
              <w:ind w:left="20"/>
              <w:jc w:val="both"/>
            </w:pPr>
            <w:r>
              <w:rPr>
                <w:rFonts w:ascii="Times New Roman"/>
                <w:b w:val="false"/>
                <w:i w:val="false"/>
                <w:color w:val="000000"/>
                <w:sz w:val="20"/>
              </w:rPr>
              <w:t>
552</w:t>
            </w:r>
          </w:p>
          <w:bookmarkEnd w:id="577"/>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ауылы, Энергетиктер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78"/>
          <w:p>
            <w:pPr>
              <w:spacing w:after="20"/>
              <w:ind w:left="20"/>
              <w:jc w:val="both"/>
            </w:pPr>
            <w:r>
              <w:rPr>
                <w:rFonts w:ascii="Times New Roman"/>
                <w:b w:val="false"/>
                <w:i w:val="false"/>
                <w:color w:val="000000"/>
                <w:sz w:val="20"/>
              </w:rPr>
              <w:t>
553</w:t>
            </w:r>
          </w:p>
          <w:bookmarkEnd w:id="578"/>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ауылы, Гидрострой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79"/>
          <w:p>
            <w:pPr>
              <w:spacing w:after="20"/>
              <w:ind w:left="20"/>
              <w:jc w:val="both"/>
            </w:pPr>
            <w:r>
              <w:rPr>
                <w:rFonts w:ascii="Times New Roman"/>
                <w:b w:val="false"/>
                <w:i w:val="false"/>
                <w:color w:val="000000"/>
                <w:sz w:val="20"/>
              </w:rPr>
              <w:t>
554</w:t>
            </w:r>
          </w:p>
          <w:bookmarkEnd w:id="579"/>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ауылы, Химиктер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80"/>
          <w:p>
            <w:pPr>
              <w:spacing w:after="20"/>
              <w:ind w:left="20"/>
              <w:jc w:val="both"/>
            </w:pPr>
            <w:r>
              <w:rPr>
                <w:rFonts w:ascii="Times New Roman"/>
                <w:b w:val="false"/>
                <w:i w:val="false"/>
                <w:color w:val="000000"/>
                <w:sz w:val="20"/>
              </w:rPr>
              <w:t>
555</w:t>
            </w:r>
          </w:p>
          <w:bookmarkEnd w:id="580"/>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ауылы, Сейфулин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81"/>
          <w:p>
            <w:pPr>
              <w:spacing w:after="20"/>
              <w:ind w:left="20"/>
              <w:jc w:val="both"/>
            </w:pPr>
            <w:r>
              <w:rPr>
                <w:rFonts w:ascii="Times New Roman"/>
                <w:b w:val="false"/>
                <w:i w:val="false"/>
                <w:color w:val="000000"/>
                <w:sz w:val="20"/>
              </w:rPr>
              <w:t>
556</w:t>
            </w:r>
          </w:p>
          <w:bookmarkEnd w:id="581"/>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ауылы, Белорусская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82"/>
          <w:p>
            <w:pPr>
              <w:spacing w:after="20"/>
              <w:ind w:left="20"/>
              <w:jc w:val="both"/>
            </w:pPr>
            <w:r>
              <w:rPr>
                <w:rFonts w:ascii="Times New Roman"/>
                <w:b w:val="false"/>
                <w:i w:val="false"/>
                <w:color w:val="000000"/>
                <w:sz w:val="20"/>
              </w:rPr>
              <w:t>
557</w:t>
            </w:r>
          </w:p>
          <w:bookmarkEnd w:id="582"/>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ауылы, Украинская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83"/>
          <w:p>
            <w:pPr>
              <w:spacing w:after="20"/>
              <w:ind w:left="20"/>
              <w:jc w:val="both"/>
            </w:pPr>
            <w:r>
              <w:rPr>
                <w:rFonts w:ascii="Times New Roman"/>
                <w:b w:val="false"/>
                <w:i w:val="false"/>
                <w:color w:val="000000"/>
                <w:sz w:val="20"/>
              </w:rPr>
              <w:t>
558</w:t>
            </w:r>
          </w:p>
          <w:bookmarkEnd w:id="583"/>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ауылы, Окружная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84"/>
          <w:p>
            <w:pPr>
              <w:spacing w:after="20"/>
              <w:ind w:left="20"/>
              <w:jc w:val="both"/>
            </w:pPr>
            <w:r>
              <w:rPr>
                <w:rFonts w:ascii="Times New Roman"/>
                <w:b w:val="false"/>
                <w:i w:val="false"/>
                <w:color w:val="000000"/>
                <w:sz w:val="20"/>
              </w:rPr>
              <w:t>
559</w:t>
            </w:r>
          </w:p>
          <w:bookmarkEnd w:id="584"/>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ауылы, Жангелдин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85"/>
          <w:p>
            <w:pPr>
              <w:spacing w:after="20"/>
              <w:ind w:left="20"/>
              <w:jc w:val="both"/>
            </w:pPr>
            <w:r>
              <w:rPr>
                <w:rFonts w:ascii="Times New Roman"/>
                <w:b w:val="false"/>
                <w:i w:val="false"/>
                <w:color w:val="000000"/>
                <w:sz w:val="20"/>
              </w:rPr>
              <w:t>
560</w:t>
            </w:r>
          </w:p>
          <w:bookmarkEnd w:id="585"/>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ауылы, Амангелді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86"/>
          <w:p>
            <w:pPr>
              <w:spacing w:after="20"/>
              <w:ind w:left="20"/>
              <w:jc w:val="both"/>
            </w:pPr>
            <w:r>
              <w:rPr>
                <w:rFonts w:ascii="Times New Roman"/>
                <w:b w:val="false"/>
                <w:i w:val="false"/>
                <w:color w:val="000000"/>
                <w:sz w:val="20"/>
              </w:rPr>
              <w:t>
561</w:t>
            </w:r>
          </w:p>
          <w:bookmarkEnd w:id="586"/>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ауылы, Рабочая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87"/>
          <w:p>
            <w:pPr>
              <w:spacing w:after="20"/>
              <w:ind w:left="20"/>
              <w:jc w:val="both"/>
            </w:pPr>
            <w:r>
              <w:rPr>
                <w:rFonts w:ascii="Times New Roman"/>
                <w:b w:val="false"/>
                <w:i w:val="false"/>
                <w:color w:val="000000"/>
                <w:sz w:val="20"/>
              </w:rPr>
              <w:t>
562</w:t>
            </w:r>
          </w:p>
          <w:bookmarkEnd w:id="587"/>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ауылы, Молодежная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88"/>
          <w:p>
            <w:pPr>
              <w:spacing w:after="20"/>
              <w:ind w:left="20"/>
              <w:jc w:val="both"/>
            </w:pPr>
            <w:r>
              <w:rPr>
                <w:rFonts w:ascii="Times New Roman"/>
                <w:b w:val="false"/>
                <w:i w:val="false"/>
                <w:color w:val="000000"/>
                <w:sz w:val="20"/>
              </w:rPr>
              <w:t>
563</w:t>
            </w:r>
          </w:p>
          <w:bookmarkEnd w:id="588"/>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ауылы, 60 лет Октября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89"/>
          <w:p>
            <w:pPr>
              <w:spacing w:after="20"/>
              <w:ind w:left="20"/>
              <w:jc w:val="both"/>
            </w:pPr>
            <w:r>
              <w:rPr>
                <w:rFonts w:ascii="Times New Roman"/>
                <w:b w:val="false"/>
                <w:i w:val="false"/>
                <w:color w:val="000000"/>
                <w:sz w:val="20"/>
              </w:rPr>
              <w:t>
564</w:t>
            </w:r>
          </w:p>
          <w:bookmarkEnd w:id="589"/>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ауылы, Степной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90"/>
          <w:p>
            <w:pPr>
              <w:spacing w:after="20"/>
              <w:ind w:left="20"/>
              <w:jc w:val="both"/>
            </w:pPr>
            <w:r>
              <w:rPr>
                <w:rFonts w:ascii="Times New Roman"/>
                <w:b w:val="false"/>
                <w:i w:val="false"/>
                <w:color w:val="000000"/>
                <w:sz w:val="20"/>
              </w:rPr>
              <w:t>
565</w:t>
            </w:r>
          </w:p>
          <w:bookmarkEnd w:id="590"/>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ауылы, Гагарин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91"/>
          <w:p>
            <w:pPr>
              <w:spacing w:after="20"/>
              <w:ind w:left="20"/>
              <w:jc w:val="both"/>
            </w:pPr>
            <w:r>
              <w:rPr>
                <w:rFonts w:ascii="Times New Roman"/>
                <w:b w:val="false"/>
                <w:i w:val="false"/>
                <w:color w:val="000000"/>
                <w:sz w:val="20"/>
              </w:rPr>
              <w:t>
566</w:t>
            </w:r>
          </w:p>
          <w:bookmarkEnd w:id="591"/>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ауылы, Алтынсарин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92"/>
          <w:p>
            <w:pPr>
              <w:spacing w:after="20"/>
              <w:ind w:left="20"/>
              <w:jc w:val="both"/>
            </w:pPr>
            <w:r>
              <w:rPr>
                <w:rFonts w:ascii="Times New Roman"/>
                <w:b w:val="false"/>
                <w:i w:val="false"/>
                <w:color w:val="000000"/>
                <w:sz w:val="20"/>
              </w:rPr>
              <w:t>
567</w:t>
            </w:r>
          </w:p>
          <w:bookmarkEnd w:id="592"/>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ауылы, Медгородок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93"/>
          <w:p>
            <w:pPr>
              <w:spacing w:after="20"/>
              <w:ind w:left="20"/>
              <w:jc w:val="both"/>
            </w:pPr>
            <w:r>
              <w:rPr>
                <w:rFonts w:ascii="Times New Roman"/>
                <w:b w:val="false"/>
                <w:i w:val="false"/>
                <w:color w:val="000000"/>
                <w:sz w:val="20"/>
              </w:rPr>
              <w:t>
568</w:t>
            </w:r>
          </w:p>
          <w:bookmarkEnd w:id="593"/>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ауылы, Автомобилист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94"/>
          <w:p>
            <w:pPr>
              <w:spacing w:after="20"/>
              <w:ind w:left="20"/>
              <w:jc w:val="both"/>
            </w:pPr>
            <w:r>
              <w:rPr>
                <w:rFonts w:ascii="Times New Roman"/>
                <w:b w:val="false"/>
                <w:i w:val="false"/>
                <w:color w:val="000000"/>
                <w:sz w:val="20"/>
              </w:rPr>
              <w:t>
569</w:t>
            </w:r>
          </w:p>
          <w:bookmarkEnd w:id="594"/>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ауылы, Лесная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95"/>
          <w:p>
            <w:pPr>
              <w:spacing w:after="20"/>
              <w:ind w:left="20"/>
              <w:jc w:val="both"/>
            </w:pPr>
            <w:r>
              <w:rPr>
                <w:rFonts w:ascii="Times New Roman"/>
                <w:b w:val="false"/>
                <w:i w:val="false"/>
                <w:color w:val="000000"/>
                <w:sz w:val="20"/>
              </w:rPr>
              <w:t>
570</w:t>
            </w:r>
          </w:p>
          <w:bookmarkEnd w:id="595"/>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ауылы, Конечная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96"/>
          <w:p>
            <w:pPr>
              <w:spacing w:after="20"/>
              <w:ind w:left="20"/>
              <w:jc w:val="both"/>
            </w:pPr>
            <w:r>
              <w:rPr>
                <w:rFonts w:ascii="Times New Roman"/>
                <w:b w:val="false"/>
                <w:i w:val="false"/>
                <w:color w:val="000000"/>
                <w:sz w:val="20"/>
              </w:rPr>
              <w:t>
571</w:t>
            </w:r>
          </w:p>
          <w:bookmarkEnd w:id="596"/>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ауылы, Телецентр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97"/>
          <w:p>
            <w:pPr>
              <w:spacing w:after="20"/>
              <w:ind w:left="20"/>
              <w:jc w:val="both"/>
            </w:pPr>
            <w:r>
              <w:rPr>
                <w:rFonts w:ascii="Times New Roman"/>
                <w:b w:val="false"/>
                <w:i w:val="false"/>
                <w:color w:val="000000"/>
                <w:sz w:val="20"/>
              </w:rPr>
              <w:t>
572</w:t>
            </w:r>
          </w:p>
          <w:bookmarkEnd w:id="597"/>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ауылы, 40 лет Победы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98"/>
          <w:p>
            <w:pPr>
              <w:spacing w:after="20"/>
              <w:ind w:left="20"/>
              <w:jc w:val="both"/>
            </w:pPr>
            <w:r>
              <w:rPr>
                <w:rFonts w:ascii="Times New Roman"/>
                <w:b w:val="false"/>
                <w:i w:val="false"/>
                <w:color w:val="000000"/>
                <w:sz w:val="20"/>
              </w:rPr>
              <w:t>
573</w:t>
            </w:r>
          </w:p>
          <w:bookmarkEnd w:id="598"/>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ауылы, Совхозная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99"/>
          <w:p>
            <w:pPr>
              <w:spacing w:after="20"/>
              <w:ind w:left="20"/>
              <w:jc w:val="both"/>
            </w:pPr>
            <w:r>
              <w:rPr>
                <w:rFonts w:ascii="Times New Roman"/>
                <w:b w:val="false"/>
                <w:i w:val="false"/>
                <w:color w:val="000000"/>
                <w:sz w:val="20"/>
              </w:rPr>
              <w:t>
574</w:t>
            </w:r>
          </w:p>
          <w:bookmarkEnd w:id="599"/>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ауылы, Водопроводная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600"/>
          <w:p>
            <w:pPr>
              <w:spacing w:after="20"/>
              <w:ind w:left="20"/>
              <w:jc w:val="both"/>
            </w:pPr>
            <w:r>
              <w:rPr>
                <w:rFonts w:ascii="Times New Roman"/>
                <w:b w:val="false"/>
                <w:i w:val="false"/>
                <w:color w:val="000000"/>
                <w:sz w:val="20"/>
              </w:rPr>
              <w:t>
575</w:t>
            </w:r>
          </w:p>
          <w:bookmarkEnd w:id="600"/>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ауылы, Амреш Дармен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601"/>
          <w:p>
            <w:pPr>
              <w:spacing w:after="20"/>
              <w:ind w:left="20"/>
              <w:jc w:val="both"/>
            </w:pPr>
            <w:r>
              <w:rPr>
                <w:rFonts w:ascii="Times New Roman"/>
                <w:b w:val="false"/>
                <w:i w:val="false"/>
                <w:color w:val="000000"/>
                <w:sz w:val="20"/>
              </w:rPr>
              <w:t>
576</w:t>
            </w:r>
          </w:p>
          <w:bookmarkEnd w:id="601"/>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ауылы, Братская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602"/>
          <w:p>
            <w:pPr>
              <w:spacing w:after="20"/>
              <w:ind w:left="20"/>
              <w:jc w:val="both"/>
            </w:pPr>
            <w:r>
              <w:rPr>
                <w:rFonts w:ascii="Times New Roman"/>
                <w:b w:val="false"/>
                <w:i w:val="false"/>
                <w:color w:val="000000"/>
                <w:sz w:val="20"/>
              </w:rPr>
              <w:t>
577</w:t>
            </w:r>
          </w:p>
          <w:bookmarkEnd w:id="602"/>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ауылы, Сельская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603"/>
          <w:p>
            <w:pPr>
              <w:spacing w:after="20"/>
              <w:ind w:left="20"/>
              <w:jc w:val="both"/>
            </w:pPr>
            <w:r>
              <w:rPr>
                <w:rFonts w:ascii="Times New Roman"/>
                <w:b w:val="false"/>
                <w:i w:val="false"/>
                <w:color w:val="000000"/>
                <w:sz w:val="20"/>
              </w:rPr>
              <w:t>
578</w:t>
            </w:r>
          </w:p>
          <w:bookmarkEnd w:id="603"/>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ауылы, 70 лет Октября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604"/>
          <w:p>
            <w:pPr>
              <w:spacing w:after="20"/>
              <w:ind w:left="20"/>
              <w:jc w:val="both"/>
            </w:pPr>
            <w:r>
              <w:rPr>
                <w:rFonts w:ascii="Times New Roman"/>
                <w:b w:val="false"/>
                <w:i w:val="false"/>
                <w:color w:val="000000"/>
                <w:sz w:val="20"/>
              </w:rPr>
              <w:t>
579</w:t>
            </w:r>
          </w:p>
          <w:bookmarkEnd w:id="604"/>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ауылы, Т. Аубакиров атындағы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605"/>
          <w:p>
            <w:pPr>
              <w:spacing w:after="20"/>
              <w:ind w:left="20"/>
              <w:jc w:val="both"/>
            </w:pPr>
            <w:r>
              <w:rPr>
                <w:rFonts w:ascii="Times New Roman"/>
                <w:b w:val="false"/>
                <w:i w:val="false"/>
                <w:color w:val="000000"/>
                <w:sz w:val="20"/>
              </w:rPr>
              <w:t>
580</w:t>
            </w:r>
          </w:p>
          <w:bookmarkEnd w:id="605"/>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606"/>
          <w:p>
            <w:pPr>
              <w:spacing w:after="20"/>
              <w:ind w:left="20"/>
              <w:jc w:val="both"/>
            </w:pPr>
            <w:r>
              <w:rPr>
                <w:rFonts w:ascii="Times New Roman"/>
                <w:b w:val="false"/>
                <w:i w:val="false"/>
                <w:color w:val="000000"/>
                <w:sz w:val="20"/>
              </w:rPr>
              <w:t>
581</w:t>
            </w:r>
          </w:p>
          <w:bookmarkEnd w:id="606"/>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Есмырза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607"/>
          <w:p>
            <w:pPr>
              <w:spacing w:after="20"/>
              <w:ind w:left="20"/>
              <w:jc w:val="both"/>
            </w:pPr>
            <w:r>
              <w:rPr>
                <w:rFonts w:ascii="Times New Roman"/>
                <w:b w:val="false"/>
                <w:i w:val="false"/>
                <w:color w:val="000000"/>
                <w:sz w:val="20"/>
              </w:rPr>
              <w:t>
582</w:t>
            </w:r>
          </w:p>
          <w:bookmarkEnd w:id="607"/>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Вершковый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608"/>
          <w:p>
            <w:pPr>
              <w:spacing w:after="20"/>
              <w:ind w:left="20"/>
              <w:jc w:val="both"/>
            </w:pPr>
            <w:r>
              <w:rPr>
                <w:rFonts w:ascii="Times New Roman"/>
                <w:b w:val="false"/>
                <w:i w:val="false"/>
                <w:color w:val="000000"/>
                <w:sz w:val="20"/>
              </w:rPr>
              <w:t>
583</w:t>
            </w:r>
          </w:p>
          <w:bookmarkEnd w:id="608"/>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Баумана 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609"/>
          <w:p>
            <w:pPr>
              <w:spacing w:after="20"/>
              <w:ind w:left="20"/>
              <w:jc w:val="both"/>
            </w:pPr>
            <w:r>
              <w:rPr>
                <w:rFonts w:ascii="Times New Roman"/>
                <w:b w:val="false"/>
                <w:i w:val="false"/>
                <w:color w:val="000000"/>
                <w:sz w:val="20"/>
              </w:rPr>
              <w:t>
584</w:t>
            </w:r>
          </w:p>
          <w:bookmarkEnd w:id="609"/>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610"/>
          <w:p>
            <w:pPr>
              <w:spacing w:after="20"/>
              <w:ind w:left="20"/>
              <w:jc w:val="both"/>
            </w:pPr>
            <w:r>
              <w:rPr>
                <w:rFonts w:ascii="Times New Roman"/>
                <w:b w:val="false"/>
                <w:i w:val="false"/>
                <w:color w:val="000000"/>
                <w:sz w:val="20"/>
              </w:rPr>
              <w:t>
585</w:t>
            </w:r>
          </w:p>
          <w:bookmarkEnd w:id="610"/>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611"/>
          <w:p>
            <w:pPr>
              <w:spacing w:after="20"/>
              <w:ind w:left="20"/>
              <w:jc w:val="both"/>
            </w:pPr>
            <w:r>
              <w:rPr>
                <w:rFonts w:ascii="Times New Roman"/>
                <w:b w:val="false"/>
                <w:i w:val="false"/>
                <w:color w:val="000000"/>
                <w:sz w:val="20"/>
              </w:rPr>
              <w:t>
586</w:t>
            </w:r>
          </w:p>
          <w:bookmarkEnd w:id="611"/>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Отынағаш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612"/>
          <w:p>
            <w:pPr>
              <w:spacing w:after="20"/>
              <w:ind w:left="20"/>
              <w:jc w:val="both"/>
            </w:pPr>
            <w:r>
              <w:rPr>
                <w:rFonts w:ascii="Times New Roman"/>
                <w:b w:val="false"/>
                <w:i w:val="false"/>
                <w:color w:val="000000"/>
                <w:sz w:val="20"/>
              </w:rPr>
              <w:t>
587</w:t>
            </w:r>
          </w:p>
          <w:bookmarkEnd w:id="612"/>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613"/>
          <w:p>
            <w:pPr>
              <w:spacing w:after="20"/>
              <w:ind w:left="20"/>
              <w:jc w:val="both"/>
            </w:pPr>
            <w:r>
              <w:rPr>
                <w:rFonts w:ascii="Times New Roman"/>
                <w:b w:val="false"/>
                <w:i w:val="false"/>
                <w:color w:val="000000"/>
                <w:sz w:val="20"/>
              </w:rPr>
              <w:t>
588</w:t>
            </w:r>
          </w:p>
          <w:bookmarkEnd w:id="613"/>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614"/>
          <w:p>
            <w:pPr>
              <w:spacing w:after="20"/>
              <w:ind w:left="20"/>
              <w:jc w:val="both"/>
            </w:pPr>
            <w:r>
              <w:rPr>
                <w:rFonts w:ascii="Times New Roman"/>
                <w:b w:val="false"/>
                <w:i w:val="false"/>
                <w:color w:val="000000"/>
                <w:sz w:val="20"/>
              </w:rPr>
              <w:t>
589</w:t>
            </w:r>
          </w:p>
          <w:bookmarkEnd w:id="614"/>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Суворов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615"/>
          <w:p>
            <w:pPr>
              <w:spacing w:after="20"/>
              <w:ind w:left="20"/>
              <w:jc w:val="both"/>
            </w:pPr>
            <w:r>
              <w:rPr>
                <w:rFonts w:ascii="Times New Roman"/>
                <w:b w:val="false"/>
                <w:i w:val="false"/>
                <w:color w:val="000000"/>
                <w:sz w:val="20"/>
              </w:rPr>
              <w:t>
590</w:t>
            </w:r>
          </w:p>
          <w:bookmarkEnd w:id="615"/>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Пилкин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616"/>
          <w:p>
            <w:pPr>
              <w:spacing w:after="20"/>
              <w:ind w:left="20"/>
              <w:jc w:val="both"/>
            </w:pPr>
            <w:r>
              <w:rPr>
                <w:rFonts w:ascii="Times New Roman"/>
                <w:b w:val="false"/>
                <w:i w:val="false"/>
                <w:color w:val="000000"/>
                <w:sz w:val="20"/>
              </w:rPr>
              <w:t>
591</w:t>
            </w:r>
          </w:p>
          <w:bookmarkEnd w:id="616"/>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617"/>
          <w:p>
            <w:pPr>
              <w:spacing w:after="20"/>
              <w:ind w:left="20"/>
              <w:jc w:val="both"/>
            </w:pPr>
            <w:r>
              <w:rPr>
                <w:rFonts w:ascii="Times New Roman"/>
                <w:b w:val="false"/>
                <w:i w:val="false"/>
                <w:color w:val="000000"/>
                <w:sz w:val="20"/>
              </w:rPr>
              <w:t>
592</w:t>
            </w:r>
          </w:p>
          <w:bookmarkEnd w:id="617"/>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Крутояр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618"/>
          <w:p>
            <w:pPr>
              <w:spacing w:after="20"/>
              <w:ind w:left="20"/>
              <w:jc w:val="both"/>
            </w:pPr>
            <w:r>
              <w:rPr>
                <w:rFonts w:ascii="Times New Roman"/>
                <w:b w:val="false"/>
                <w:i w:val="false"/>
                <w:color w:val="000000"/>
                <w:sz w:val="20"/>
              </w:rPr>
              <w:t>
593</w:t>
            </w:r>
          </w:p>
          <w:bookmarkEnd w:id="618"/>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619"/>
          <w:p>
            <w:pPr>
              <w:spacing w:after="20"/>
              <w:ind w:left="20"/>
              <w:jc w:val="both"/>
            </w:pPr>
            <w:r>
              <w:rPr>
                <w:rFonts w:ascii="Times New Roman"/>
                <w:b w:val="false"/>
                <w:i w:val="false"/>
                <w:color w:val="000000"/>
                <w:sz w:val="20"/>
              </w:rPr>
              <w:t>
594</w:t>
            </w:r>
          </w:p>
          <w:bookmarkEnd w:id="619"/>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Песчаный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620"/>
          <w:p>
            <w:pPr>
              <w:spacing w:after="20"/>
              <w:ind w:left="20"/>
              <w:jc w:val="both"/>
            </w:pPr>
            <w:r>
              <w:rPr>
                <w:rFonts w:ascii="Times New Roman"/>
                <w:b w:val="false"/>
                <w:i w:val="false"/>
                <w:color w:val="000000"/>
                <w:sz w:val="20"/>
              </w:rPr>
              <w:t>
595</w:t>
            </w:r>
          </w:p>
          <w:bookmarkEnd w:id="620"/>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Волна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621"/>
          <w:p>
            <w:pPr>
              <w:spacing w:after="20"/>
              <w:ind w:left="20"/>
              <w:jc w:val="both"/>
            </w:pPr>
            <w:r>
              <w:rPr>
                <w:rFonts w:ascii="Times New Roman"/>
                <w:b w:val="false"/>
                <w:i w:val="false"/>
                <w:color w:val="000000"/>
                <w:sz w:val="20"/>
              </w:rPr>
              <w:t>
596</w:t>
            </w:r>
          </w:p>
          <w:bookmarkEnd w:id="621"/>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622"/>
          <w:p>
            <w:pPr>
              <w:spacing w:after="20"/>
              <w:ind w:left="20"/>
              <w:jc w:val="both"/>
            </w:pPr>
            <w:r>
              <w:rPr>
                <w:rFonts w:ascii="Times New Roman"/>
                <w:b w:val="false"/>
                <w:i w:val="false"/>
                <w:color w:val="000000"/>
                <w:sz w:val="20"/>
              </w:rPr>
              <w:t>
597</w:t>
            </w:r>
          </w:p>
          <w:bookmarkEnd w:id="622"/>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Гренадер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623"/>
          <w:p>
            <w:pPr>
              <w:spacing w:after="20"/>
              <w:ind w:left="20"/>
              <w:jc w:val="both"/>
            </w:pPr>
            <w:r>
              <w:rPr>
                <w:rFonts w:ascii="Times New Roman"/>
                <w:b w:val="false"/>
                <w:i w:val="false"/>
                <w:color w:val="000000"/>
                <w:sz w:val="20"/>
              </w:rPr>
              <w:t>
598</w:t>
            </w:r>
          </w:p>
          <w:bookmarkEnd w:id="623"/>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Пресногорьков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624"/>
          <w:p>
            <w:pPr>
              <w:spacing w:after="20"/>
              <w:ind w:left="20"/>
              <w:jc w:val="both"/>
            </w:pPr>
            <w:r>
              <w:rPr>
                <w:rFonts w:ascii="Times New Roman"/>
                <w:b w:val="false"/>
                <w:i w:val="false"/>
                <w:color w:val="000000"/>
                <w:sz w:val="20"/>
              </w:rPr>
              <w:t>
599</w:t>
            </w:r>
          </w:p>
          <w:bookmarkEnd w:id="624"/>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Белоглин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625"/>
          <w:p>
            <w:pPr>
              <w:spacing w:after="20"/>
              <w:ind w:left="20"/>
              <w:jc w:val="both"/>
            </w:pPr>
            <w:r>
              <w:rPr>
                <w:rFonts w:ascii="Times New Roman"/>
                <w:b w:val="false"/>
                <w:i w:val="false"/>
                <w:color w:val="000000"/>
                <w:sz w:val="20"/>
              </w:rPr>
              <w:t>
600</w:t>
            </w:r>
          </w:p>
          <w:bookmarkEnd w:id="625"/>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Борок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626"/>
          <w:p>
            <w:pPr>
              <w:spacing w:after="20"/>
              <w:ind w:left="20"/>
              <w:jc w:val="both"/>
            </w:pPr>
            <w:r>
              <w:rPr>
                <w:rFonts w:ascii="Times New Roman"/>
                <w:b w:val="false"/>
                <w:i w:val="false"/>
                <w:color w:val="000000"/>
                <w:sz w:val="20"/>
              </w:rPr>
              <w:t>
601</w:t>
            </w:r>
          </w:p>
          <w:bookmarkEnd w:id="626"/>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Комендант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627"/>
          <w:p>
            <w:pPr>
              <w:spacing w:after="20"/>
              <w:ind w:left="20"/>
              <w:jc w:val="both"/>
            </w:pPr>
            <w:r>
              <w:rPr>
                <w:rFonts w:ascii="Times New Roman"/>
                <w:b w:val="false"/>
                <w:i w:val="false"/>
                <w:color w:val="000000"/>
                <w:sz w:val="20"/>
              </w:rPr>
              <w:t>
602</w:t>
            </w:r>
          </w:p>
          <w:bookmarkEnd w:id="627"/>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Троебрат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628"/>
          <w:p>
            <w:pPr>
              <w:spacing w:after="20"/>
              <w:ind w:left="20"/>
              <w:jc w:val="both"/>
            </w:pPr>
            <w:r>
              <w:rPr>
                <w:rFonts w:ascii="Times New Roman"/>
                <w:b w:val="false"/>
                <w:i w:val="false"/>
                <w:color w:val="000000"/>
                <w:sz w:val="20"/>
              </w:rPr>
              <w:t>
603</w:t>
            </w:r>
          </w:p>
          <w:bookmarkEnd w:id="628"/>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Тайсойған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629"/>
          <w:p>
            <w:pPr>
              <w:spacing w:after="20"/>
              <w:ind w:left="20"/>
              <w:jc w:val="both"/>
            </w:pPr>
            <w:r>
              <w:rPr>
                <w:rFonts w:ascii="Times New Roman"/>
                <w:b w:val="false"/>
                <w:i w:val="false"/>
                <w:color w:val="000000"/>
                <w:sz w:val="20"/>
              </w:rPr>
              <w:t>
604</w:t>
            </w:r>
          </w:p>
          <w:bookmarkEnd w:id="629"/>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630"/>
          <w:p>
            <w:pPr>
              <w:spacing w:after="20"/>
              <w:ind w:left="20"/>
              <w:jc w:val="both"/>
            </w:pPr>
            <w:r>
              <w:rPr>
                <w:rFonts w:ascii="Times New Roman"/>
                <w:b w:val="false"/>
                <w:i w:val="false"/>
                <w:color w:val="000000"/>
                <w:sz w:val="20"/>
              </w:rPr>
              <w:t>
605</w:t>
            </w:r>
          </w:p>
          <w:bookmarkEnd w:id="630"/>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631"/>
          <w:p>
            <w:pPr>
              <w:spacing w:after="20"/>
              <w:ind w:left="20"/>
              <w:jc w:val="both"/>
            </w:pPr>
            <w:r>
              <w:rPr>
                <w:rFonts w:ascii="Times New Roman"/>
                <w:b w:val="false"/>
                <w:i w:val="false"/>
                <w:color w:val="000000"/>
                <w:sz w:val="20"/>
              </w:rPr>
              <w:t>
606</w:t>
            </w:r>
          </w:p>
          <w:bookmarkEnd w:id="631"/>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Моховый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632"/>
          <w:p>
            <w:pPr>
              <w:spacing w:after="20"/>
              <w:ind w:left="20"/>
              <w:jc w:val="both"/>
            </w:pPr>
            <w:r>
              <w:rPr>
                <w:rFonts w:ascii="Times New Roman"/>
                <w:b w:val="false"/>
                <w:i w:val="false"/>
                <w:color w:val="000000"/>
                <w:sz w:val="20"/>
              </w:rPr>
              <w:t>
607</w:t>
            </w:r>
          </w:p>
          <w:bookmarkEnd w:id="632"/>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Ксеньев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633"/>
          <w:p>
            <w:pPr>
              <w:spacing w:after="20"/>
              <w:ind w:left="20"/>
              <w:jc w:val="both"/>
            </w:pPr>
            <w:r>
              <w:rPr>
                <w:rFonts w:ascii="Times New Roman"/>
                <w:b w:val="false"/>
                <w:i w:val="false"/>
                <w:color w:val="000000"/>
                <w:sz w:val="20"/>
              </w:rPr>
              <w:t>
608</w:t>
            </w:r>
          </w:p>
          <w:bookmarkEnd w:id="633"/>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Иваноровный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634"/>
          <w:p>
            <w:pPr>
              <w:spacing w:after="20"/>
              <w:ind w:left="20"/>
              <w:jc w:val="both"/>
            </w:pPr>
            <w:r>
              <w:rPr>
                <w:rFonts w:ascii="Times New Roman"/>
                <w:b w:val="false"/>
                <w:i w:val="false"/>
                <w:color w:val="000000"/>
                <w:sz w:val="20"/>
              </w:rPr>
              <w:t>
609</w:t>
            </w:r>
          </w:p>
          <w:bookmarkEnd w:id="634"/>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635"/>
          <w:p>
            <w:pPr>
              <w:spacing w:after="20"/>
              <w:ind w:left="20"/>
              <w:jc w:val="both"/>
            </w:pPr>
            <w:r>
              <w:rPr>
                <w:rFonts w:ascii="Times New Roman"/>
                <w:b w:val="false"/>
                <w:i w:val="false"/>
                <w:color w:val="000000"/>
                <w:sz w:val="20"/>
              </w:rPr>
              <w:t>
610</w:t>
            </w:r>
          </w:p>
          <w:bookmarkEnd w:id="635"/>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Үкіатқан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636"/>
          <w:p>
            <w:pPr>
              <w:spacing w:after="20"/>
              <w:ind w:left="20"/>
              <w:jc w:val="both"/>
            </w:pPr>
            <w:r>
              <w:rPr>
                <w:rFonts w:ascii="Times New Roman"/>
                <w:b w:val="false"/>
                <w:i w:val="false"/>
                <w:color w:val="000000"/>
                <w:sz w:val="20"/>
              </w:rPr>
              <w:t>
611</w:t>
            </w:r>
          </w:p>
          <w:bookmarkEnd w:id="636"/>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637"/>
          <w:p>
            <w:pPr>
              <w:spacing w:after="20"/>
              <w:ind w:left="20"/>
              <w:jc w:val="both"/>
            </w:pPr>
            <w:r>
              <w:rPr>
                <w:rFonts w:ascii="Times New Roman"/>
                <w:b w:val="false"/>
                <w:i w:val="false"/>
                <w:color w:val="000000"/>
                <w:sz w:val="20"/>
              </w:rPr>
              <w:t>
612</w:t>
            </w:r>
          </w:p>
          <w:bookmarkEnd w:id="637"/>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Ряжское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638"/>
          <w:p>
            <w:pPr>
              <w:spacing w:after="20"/>
              <w:ind w:left="20"/>
              <w:jc w:val="both"/>
            </w:pPr>
            <w:r>
              <w:rPr>
                <w:rFonts w:ascii="Times New Roman"/>
                <w:b w:val="false"/>
                <w:i w:val="false"/>
                <w:color w:val="000000"/>
                <w:sz w:val="20"/>
              </w:rPr>
              <w:t>
613</w:t>
            </w:r>
          </w:p>
          <w:bookmarkEnd w:id="638"/>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Миролюбов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639"/>
          <w:p>
            <w:pPr>
              <w:spacing w:after="20"/>
              <w:ind w:left="20"/>
              <w:jc w:val="both"/>
            </w:pPr>
            <w:r>
              <w:rPr>
                <w:rFonts w:ascii="Times New Roman"/>
                <w:b w:val="false"/>
                <w:i w:val="false"/>
                <w:color w:val="000000"/>
                <w:sz w:val="20"/>
              </w:rPr>
              <w:t>
614</w:t>
            </w:r>
          </w:p>
          <w:bookmarkEnd w:id="639"/>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640"/>
          <w:p>
            <w:pPr>
              <w:spacing w:after="20"/>
              <w:ind w:left="20"/>
              <w:jc w:val="both"/>
            </w:pPr>
            <w:r>
              <w:rPr>
                <w:rFonts w:ascii="Times New Roman"/>
                <w:b w:val="false"/>
                <w:i w:val="false"/>
                <w:color w:val="000000"/>
                <w:sz w:val="20"/>
              </w:rPr>
              <w:t>
615</w:t>
            </w:r>
          </w:p>
          <w:bookmarkEnd w:id="640"/>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Варваров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641"/>
          <w:p>
            <w:pPr>
              <w:spacing w:after="20"/>
              <w:ind w:left="20"/>
              <w:jc w:val="both"/>
            </w:pPr>
            <w:r>
              <w:rPr>
                <w:rFonts w:ascii="Times New Roman"/>
                <w:b w:val="false"/>
                <w:i w:val="false"/>
                <w:color w:val="000000"/>
                <w:sz w:val="20"/>
              </w:rPr>
              <w:t>
616</w:t>
            </w:r>
          </w:p>
          <w:bookmarkEnd w:id="641"/>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642"/>
          <w:p>
            <w:pPr>
              <w:spacing w:after="20"/>
              <w:ind w:left="20"/>
              <w:jc w:val="both"/>
            </w:pPr>
            <w:r>
              <w:rPr>
                <w:rFonts w:ascii="Times New Roman"/>
                <w:b w:val="false"/>
                <w:i w:val="false"/>
                <w:color w:val="000000"/>
                <w:sz w:val="20"/>
              </w:rPr>
              <w:t>
617</w:t>
            </w:r>
          </w:p>
          <w:bookmarkEnd w:id="642"/>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643"/>
          <w:p>
            <w:pPr>
              <w:spacing w:after="20"/>
              <w:ind w:left="20"/>
              <w:jc w:val="both"/>
            </w:pPr>
            <w:r>
              <w:rPr>
                <w:rFonts w:ascii="Times New Roman"/>
                <w:b w:val="false"/>
                <w:i w:val="false"/>
                <w:color w:val="000000"/>
                <w:sz w:val="20"/>
              </w:rPr>
              <w:t>
618</w:t>
            </w:r>
          </w:p>
          <w:bookmarkEnd w:id="643"/>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 Абылайхан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644"/>
          <w:p>
            <w:pPr>
              <w:spacing w:after="20"/>
              <w:ind w:left="20"/>
              <w:jc w:val="both"/>
            </w:pPr>
            <w:r>
              <w:rPr>
                <w:rFonts w:ascii="Times New Roman"/>
                <w:b w:val="false"/>
                <w:i w:val="false"/>
                <w:color w:val="000000"/>
                <w:sz w:val="20"/>
              </w:rPr>
              <w:t>
Федоров ауданы</w:t>
            </w:r>
          </w:p>
          <w:bookmarkEnd w:id="644"/>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645"/>
          <w:p>
            <w:pPr>
              <w:spacing w:after="20"/>
              <w:ind w:left="20"/>
              <w:jc w:val="both"/>
            </w:pPr>
            <w:r>
              <w:rPr>
                <w:rFonts w:ascii="Times New Roman"/>
                <w:b w:val="false"/>
                <w:i w:val="false"/>
                <w:color w:val="000000"/>
                <w:sz w:val="20"/>
              </w:rPr>
              <w:t>
619</w:t>
            </w:r>
          </w:p>
          <w:bookmarkEnd w:id="645"/>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Федоров ауылы, Гоголь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646"/>
          <w:p>
            <w:pPr>
              <w:spacing w:after="20"/>
              <w:ind w:left="20"/>
              <w:jc w:val="both"/>
            </w:pPr>
            <w:r>
              <w:rPr>
                <w:rFonts w:ascii="Times New Roman"/>
                <w:b w:val="false"/>
                <w:i w:val="false"/>
                <w:color w:val="000000"/>
                <w:sz w:val="20"/>
              </w:rPr>
              <w:t>
620</w:t>
            </w:r>
          </w:p>
          <w:bookmarkEnd w:id="646"/>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Федоров ауылы, Кравцов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647"/>
          <w:p>
            <w:pPr>
              <w:spacing w:after="20"/>
              <w:ind w:left="20"/>
              <w:jc w:val="both"/>
            </w:pPr>
            <w:r>
              <w:rPr>
                <w:rFonts w:ascii="Times New Roman"/>
                <w:b w:val="false"/>
                <w:i w:val="false"/>
                <w:color w:val="000000"/>
                <w:sz w:val="20"/>
              </w:rPr>
              <w:t>
621</w:t>
            </w:r>
          </w:p>
          <w:bookmarkEnd w:id="647"/>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ауылы, К. Либкнехт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648"/>
          <w:p>
            <w:pPr>
              <w:spacing w:after="20"/>
              <w:ind w:left="20"/>
              <w:jc w:val="both"/>
            </w:pPr>
            <w:r>
              <w:rPr>
                <w:rFonts w:ascii="Times New Roman"/>
                <w:b w:val="false"/>
                <w:i w:val="false"/>
                <w:color w:val="000000"/>
                <w:sz w:val="20"/>
              </w:rPr>
              <w:t>
622</w:t>
            </w:r>
          </w:p>
          <w:bookmarkEnd w:id="648"/>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Федоров ауылы, Красноармейский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649"/>
          <w:p>
            <w:pPr>
              <w:spacing w:after="20"/>
              <w:ind w:left="20"/>
              <w:jc w:val="both"/>
            </w:pPr>
            <w:r>
              <w:rPr>
                <w:rFonts w:ascii="Times New Roman"/>
                <w:b w:val="false"/>
                <w:i w:val="false"/>
                <w:color w:val="000000"/>
                <w:sz w:val="20"/>
              </w:rPr>
              <w:t>
623</w:t>
            </w:r>
          </w:p>
          <w:bookmarkEnd w:id="649"/>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Федоров ауылы, Калинин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650"/>
          <w:p>
            <w:pPr>
              <w:spacing w:after="20"/>
              <w:ind w:left="20"/>
              <w:jc w:val="both"/>
            </w:pPr>
            <w:r>
              <w:rPr>
                <w:rFonts w:ascii="Times New Roman"/>
                <w:b w:val="false"/>
                <w:i w:val="false"/>
                <w:color w:val="000000"/>
                <w:sz w:val="20"/>
              </w:rPr>
              <w:t>
624</w:t>
            </w:r>
          </w:p>
          <w:bookmarkEnd w:id="650"/>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Федоров ауылы, Легкодухов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651"/>
          <w:p>
            <w:pPr>
              <w:spacing w:after="20"/>
              <w:ind w:left="20"/>
              <w:jc w:val="both"/>
            </w:pPr>
            <w:r>
              <w:rPr>
                <w:rFonts w:ascii="Times New Roman"/>
                <w:b w:val="false"/>
                <w:i w:val="false"/>
                <w:color w:val="000000"/>
                <w:sz w:val="20"/>
              </w:rPr>
              <w:t>
625</w:t>
            </w:r>
          </w:p>
          <w:bookmarkEnd w:id="651"/>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Федоров ауылы, Ленин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652"/>
          <w:p>
            <w:pPr>
              <w:spacing w:after="20"/>
              <w:ind w:left="20"/>
              <w:jc w:val="both"/>
            </w:pPr>
            <w:r>
              <w:rPr>
                <w:rFonts w:ascii="Times New Roman"/>
                <w:b w:val="false"/>
                <w:i w:val="false"/>
                <w:color w:val="000000"/>
                <w:sz w:val="20"/>
              </w:rPr>
              <w:t>
626</w:t>
            </w:r>
          </w:p>
          <w:bookmarkEnd w:id="652"/>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Федоров ауылы, Мелехов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653"/>
          <w:p>
            <w:pPr>
              <w:spacing w:after="20"/>
              <w:ind w:left="20"/>
              <w:jc w:val="both"/>
            </w:pPr>
            <w:r>
              <w:rPr>
                <w:rFonts w:ascii="Times New Roman"/>
                <w:b w:val="false"/>
                <w:i w:val="false"/>
                <w:color w:val="000000"/>
                <w:sz w:val="20"/>
              </w:rPr>
              <w:t>
627</w:t>
            </w:r>
          </w:p>
          <w:bookmarkEnd w:id="653"/>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Федоров ауылы, Советский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654"/>
          <w:p>
            <w:pPr>
              <w:spacing w:after="20"/>
              <w:ind w:left="20"/>
              <w:jc w:val="both"/>
            </w:pPr>
            <w:r>
              <w:rPr>
                <w:rFonts w:ascii="Times New Roman"/>
                <w:b w:val="false"/>
                <w:i w:val="false"/>
                <w:color w:val="000000"/>
                <w:sz w:val="20"/>
              </w:rPr>
              <w:t>
628</w:t>
            </w:r>
          </w:p>
          <w:bookmarkEnd w:id="654"/>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Федоров ауылы, Фрунзе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655"/>
          <w:p>
            <w:pPr>
              <w:spacing w:after="20"/>
              <w:ind w:left="20"/>
              <w:jc w:val="both"/>
            </w:pPr>
            <w:r>
              <w:rPr>
                <w:rFonts w:ascii="Times New Roman"/>
                <w:b w:val="false"/>
                <w:i w:val="false"/>
                <w:color w:val="000000"/>
                <w:sz w:val="20"/>
              </w:rPr>
              <w:t>
629</w:t>
            </w:r>
          </w:p>
          <w:bookmarkEnd w:id="655"/>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Федоров ауылы, Юнацкий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656"/>
          <w:p>
            <w:pPr>
              <w:spacing w:after="20"/>
              <w:ind w:left="20"/>
              <w:jc w:val="both"/>
            </w:pPr>
            <w:r>
              <w:rPr>
                <w:rFonts w:ascii="Times New Roman"/>
                <w:b w:val="false"/>
                <w:i w:val="false"/>
                <w:color w:val="000000"/>
                <w:sz w:val="20"/>
              </w:rPr>
              <w:t>
630</w:t>
            </w:r>
          </w:p>
          <w:bookmarkEnd w:id="656"/>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Федоров ауылы, Вокзальный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657"/>
          <w:p>
            <w:pPr>
              <w:spacing w:after="20"/>
              <w:ind w:left="20"/>
              <w:jc w:val="both"/>
            </w:pPr>
            <w:r>
              <w:rPr>
                <w:rFonts w:ascii="Times New Roman"/>
                <w:b w:val="false"/>
                <w:i w:val="false"/>
                <w:color w:val="000000"/>
                <w:sz w:val="20"/>
              </w:rPr>
              <w:t>
631</w:t>
            </w:r>
          </w:p>
          <w:bookmarkEnd w:id="657"/>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Федоров ауылы, Водопроводный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58"/>
          <w:p>
            <w:pPr>
              <w:spacing w:after="20"/>
              <w:ind w:left="20"/>
              <w:jc w:val="both"/>
            </w:pPr>
            <w:r>
              <w:rPr>
                <w:rFonts w:ascii="Times New Roman"/>
                <w:b w:val="false"/>
                <w:i w:val="false"/>
                <w:color w:val="000000"/>
                <w:sz w:val="20"/>
              </w:rPr>
              <w:t>
632</w:t>
            </w:r>
          </w:p>
          <w:bookmarkEnd w:id="658"/>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Федоров ауылы, Восточный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659"/>
          <w:p>
            <w:pPr>
              <w:spacing w:after="20"/>
              <w:ind w:left="20"/>
              <w:jc w:val="both"/>
            </w:pPr>
            <w:r>
              <w:rPr>
                <w:rFonts w:ascii="Times New Roman"/>
                <w:b w:val="false"/>
                <w:i w:val="false"/>
                <w:color w:val="000000"/>
                <w:sz w:val="20"/>
              </w:rPr>
              <w:t>
633</w:t>
            </w:r>
          </w:p>
          <w:bookmarkEnd w:id="659"/>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Федоров ауылы, Жауынгерлер Жетпіспаевтар (Комсомольский)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660"/>
          <w:p>
            <w:pPr>
              <w:spacing w:after="20"/>
              <w:ind w:left="20"/>
              <w:jc w:val="both"/>
            </w:pPr>
            <w:r>
              <w:rPr>
                <w:rFonts w:ascii="Times New Roman"/>
                <w:b w:val="false"/>
                <w:i w:val="false"/>
                <w:color w:val="000000"/>
                <w:sz w:val="20"/>
              </w:rPr>
              <w:t>
634</w:t>
            </w:r>
          </w:p>
          <w:bookmarkEnd w:id="660"/>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Федоров ауылы, Әскери қалашық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661"/>
          <w:p>
            <w:pPr>
              <w:spacing w:after="20"/>
              <w:ind w:left="20"/>
              <w:jc w:val="both"/>
            </w:pPr>
            <w:r>
              <w:rPr>
                <w:rFonts w:ascii="Times New Roman"/>
                <w:b w:val="false"/>
                <w:i w:val="false"/>
                <w:color w:val="000000"/>
                <w:sz w:val="20"/>
              </w:rPr>
              <w:t>
635</w:t>
            </w:r>
          </w:p>
          <w:bookmarkEnd w:id="661"/>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Федоров ауылы, Гагарин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662"/>
          <w:p>
            <w:pPr>
              <w:spacing w:after="20"/>
              <w:ind w:left="20"/>
              <w:jc w:val="both"/>
            </w:pPr>
            <w:r>
              <w:rPr>
                <w:rFonts w:ascii="Times New Roman"/>
                <w:b w:val="false"/>
                <w:i w:val="false"/>
                <w:color w:val="000000"/>
                <w:sz w:val="20"/>
              </w:rPr>
              <w:t>
636</w:t>
            </w:r>
          </w:p>
          <w:bookmarkEnd w:id="662"/>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Федоров ауылы, Горький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663"/>
          <w:p>
            <w:pPr>
              <w:spacing w:after="20"/>
              <w:ind w:left="20"/>
              <w:jc w:val="both"/>
            </w:pPr>
            <w:r>
              <w:rPr>
                <w:rFonts w:ascii="Times New Roman"/>
                <w:b w:val="false"/>
                <w:i w:val="false"/>
                <w:color w:val="000000"/>
                <w:sz w:val="20"/>
              </w:rPr>
              <w:t>
637</w:t>
            </w:r>
          </w:p>
          <w:bookmarkEnd w:id="663"/>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Федоров ауылы, Жданов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664"/>
          <w:p>
            <w:pPr>
              <w:spacing w:after="20"/>
              <w:ind w:left="20"/>
              <w:jc w:val="both"/>
            </w:pPr>
            <w:r>
              <w:rPr>
                <w:rFonts w:ascii="Times New Roman"/>
                <w:b w:val="false"/>
                <w:i w:val="false"/>
                <w:color w:val="000000"/>
                <w:sz w:val="20"/>
              </w:rPr>
              <w:t>
638</w:t>
            </w:r>
          </w:p>
          <w:bookmarkEnd w:id="664"/>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Федоров ауылы, Камалидден Жиентаев (Заводской)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665"/>
          <w:p>
            <w:pPr>
              <w:spacing w:after="20"/>
              <w:ind w:left="20"/>
              <w:jc w:val="both"/>
            </w:pPr>
            <w:r>
              <w:rPr>
                <w:rFonts w:ascii="Times New Roman"/>
                <w:b w:val="false"/>
                <w:i w:val="false"/>
                <w:color w:val="000000"/>
                <w:sz w:val="20"/>
              </w:rPr>
              <w:t>
639</w:t>
            </w:r>
          </w:p>
          <w:bookmarkEnd w:id="665"/>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Федоров ауылы, Киров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666"/>
          <w:p>
            <w:pPr>
              <w:spacing w:after="20"/>
              <w:ind w:left="20"/>
              <w:jc w:val="both"/>
            </w:pPr>
            <w:r>
              <w:rPr>
                <w:rFonts w:ascii="Times New Roman"/>
                <w:b w:val="false"/>
                <w:i w:val="false"/>
                <w:color w:val="000000"/>
                <w:sz w:val="20"/>
              </w:rPr>
              <w:t>
640</w:t>
            </w:r>
          </w:p>
          <w:bookmarkEnd w:id="666"/>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Федоров ауылы, Құппаев (Куйбышев)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67"/>
          <w:p>
            <w:pPr>
              <w:spacing w:after="20"/>
              <w:ind w:left="20"/>
              <w:jc w:val="both"/>
            </w:pPr>
            <w:r>
              <w:rPr>
                <w:rFonts w:ascii="Times New Roman"/>
                <w:b w:val="false"/>
                <w:i w:val="false"/>
                <w:color w:val="000000"/>
                <w:sz w:val="20"/>
              </w:rPr>
              <w:t>
641</w:t>
            </w:r>
          </w:p>
          <w:bookmarkEnd w:id="667"/>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Федоров ауылы, Лермонтов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68"/>
          <w:p>
            <w:pPr>
              <w:spacing w:after="20"/>
              <w:ind w:left="20"/>
              <w:jc w:val="both"/>
            </w:pPr>
            <w:r>
              <w:rPr>
                <w:rFonts w:ascii="Times New Roman"/>
                <w:b w:val="false"/>
                <w:i w:val="false"/>
                <w:color w:val="000000"/>
                <w:sz w:val="20"/>
              </w:rPr>
              <w:t>
642</w:t>
            </w:r>
          </w:p>
          <w:bookmarkEnd w:id="668"/>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Федоров ауылы, Ломаносов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669"/>
          <w:p>
            <w:pPr>
              <w:spacing w:after="20"/>
              <w:ind w:left="20"/>
              <w:jc w:val="both"/>
            </w:pPr>
            <w:r>
              <w:rPr>
                <w:rFonts w:ascii="Times New Roman"/>
                <w:b w:val="false"/>
                <w:i w:val="false"/>
                <w:color w:val="000000"/>
                <w:sz w:val="20"/>
              </w:rPr>
              <w:t>
643</w:t>
            </w:r>
          </w:p>
          <w:bookmarkEnd w:id="669"/>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Федоров ауылы, Әуезов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670"/>
          <w:p>
            <w:pPr>
              <w:spacing w:after="20"/>
              <w:ind w:left="20"/>
              <w:jc w:val="both"/>
            </w:pPr>
            <w:r>
              <w:rPr>
                <w:rFonts w:ascii="Times New Roman"/>
                <w:b w:val="false"/>
                <w:i w:val="false"/>
                <w:color w:val="000000"/>
                <w:sz w:val="20"/>
              </w:rPr>
              <w:t>
644</w:t>
            </w:r>
          </w:p>
          <w:bookmarkEnd w:id="670"/>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Федоров ауылы, Набережный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671"/>
          <w:p>
            <w:pPr>
              <w:spacing w:after="20"/>
              <w:ind w:left="20"/>
              <w:jc w:val="both"/>
            </w:pPr>
            <w:r>
              <w:rPr>
                <w:rFonts w:ascii="Times New Roman"/>
                <w:b w:val="false"/>
                <w:i w:val="false"/>
                <w:color w:val="000000"/>
                <w:sz w:val="20"/>
              </w:rPr>
              <w:t>
645</w:t>
            </w:r>
          </w:p>
          <w:bookmarkEnd w:id="671"/>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Федоров ауылы, Октябрьский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72"/>
          <w:p>
            <w:pPr>
              <w:spacing w:after="20"/>
              <w:ind w:left="20"/>
              <w:jc w:val="both"/>
            </w:pPr>
            <w:r>
              <w:rPr>
                <w:rFonts w:ascii="Times New Roman"/>
                <w:b w:val="false"/>
                <w:i w:val="false"/>
                <w:color w:val="000000"/>
                <w:sz w:val="20"/>
              </w:rPr>
              <w:t>
646</w:t>
            </w:r>
          </w:p>
          <w:bookmarkEnd w:id="672"/>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Федоров ауылы, Островский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673"/>
          <w:p>
            <w:pPr>
              <w:spacing w:after="20"/>
              <w:ind w:left="20"/>
              <w:jc w:val="both"/>
            </w:pPr>
            <w:r>
              <w:rPr>
                <w:rFonts w:ascii="Times New Roman"/>
                <w:b w:val="false"/>
                <w:i w:val="false"/>
                <w:color w:val="000000"/>
                <w:sz w:val="20"/>
              </w:rPr>
              <w:t>
647</w:t>
            </w:r>
          </w:p>
          <w:bookmarkEnd w:id="673"/>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Федоров ауылы, Победа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674"/>
          <w:p>
            <w:pPr>
              <w:spacing w:after="20"/>
              <w:ind w:left="20"/>
              <w:jc w:val="both"/>
            </w:pPr>
            <w:r>
              <w:rPr>
                <w:rFonts w:ascii="Times New Roman"/>
                <w:b w:val="false"/>
                <w:i w:val="false"/>
                <w:color w:val="000000"/>
                <w:sz w:val="20"/>
              </w:rPr>
              <w:t>
648</w:t>
            </w:r>
          </w:p>
          <w:bookmarkEnd w:id="674"/>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Федоров ауылы, Пушкин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75"/>
          <w:p>
            <w:pPr>
              <w:spacing w:after="20"/>
              <w:ind w:left="20"/>
              <w:jc w:val="both"/>
            </w:pPr>
            <w:r>
              <w:rPr>
                <w:rFonts w:ascii="Times New Roman"/>
                <w:b w:val="false"/>
                <w:i w:val="false"/>
                <w:color w:val="000000"/>
                <w:sz w:val="20"/>
              </w:rPr>
              <w:t>
649</w:t>
            </w:r>
          </w:p>
          <w:bookmarkEnd w:id="675"/>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Федоров ауылы, Павлов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76"/>
          <w:p>
            <w:pPr>
              <w:spacing w:after="20"/>
              <w:ind w:left="20"/>
              <w:jc w:val="both"/>
            </w:pPr>
            <w:r>
              <w:rPr>
                <w:rFonts w:ascii="Times New Roman"/>
                <w:b w:val="false"/>
                <w:i w:val="false"/>
                <w:color w:val="000000"/>
                <w:sz w:val="20"/>
              </w:rPr>
              <w:t>
650</w:t>
            </w:r>
          </w:p>
          <w:bookmarkEnd w:id="676"/>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Федоров ауылы, Пионерский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77"/>
          <w:p>
            <w:pPr>
              <w:spacing w:after="20"/>
              <w:ind w:left="20"/>
              <w:jc w:val="both"/>
            </w:pPr>
            <w:r>
              <w:rPr>
                <w:rFonts w:ascii="Times New Roman"/>
                <w:b w:val="false"/>
                <w:i w:val="false"/>
                <w:color w:val="000000"/>
                <w:sz w:val="20"/>
              </w:rPr>
              <w:t>
651</w:t>
            </w:r>
          </w:p>
          <w:bookmarkEnd w:id="677"/>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Федоров ауылы, Пролетарский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78"/>
          <w:p>
            <w:pPr>
              <w:spacing w:after="20"/>
              <w:ind w:left="20"/>
              <w:jc w:val="both"/>
            </w:pPr>
            <w:r>
              <w:rPr>
                <w:rFonts w:ascii="Times New Roman"/>
                <w:b w:val="false"/>
                <w:i w:val="false"/>
                <w:color w:val="000000"/>
                <w:sz w:val="20"/>
              </w:rPr>
              <w:t>
652</w:t>
            </w:r>
          </w:p>
          <w:bookmarkEnd w:id="678"/>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Федоров ауылы, Первомай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679"/>
          <w:p>
            <w:pPr>
              <w:spacing w:after="20"/>
              <w:ind w:left="20"/>
              <w:jc w:val="both"/>
            </w:pPr>
            <w:r>
              <w:rPr>
                <w:rFonts w:ascii="Times New Roman"/>
                <w:b w:val="false"/>
                <w:i w:val="false"/>
                <w:color w:val="000000"/>
                <w:sz w:val="20"/>
              </w:rPr>
              <w:t>
653</w:t>
            </w:r>
          </w:p>
          <w:bookmarkEnd w:id="679"/>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Федоров ауылы, Құдайқұл Ордабаев (Степной)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80"/>
          <w:p>
            <w:pPr>
              <w:spacing w:after="20"/>
              <w:ind w:left="20"/>
              <w:jc w:val="both"/>
            </w:pPr>
            <w:r>
              <w:rPr>
                <w:rFonts w:ascii="Times New Roman"/>
                <w:b w:val="false"/>
                <w:i w:val="false"/>
                <w:color w:val="000000"/>
                <w:sz w:val="20"/>
              </w:rPr>
              <w:t>
654</w:t>
            </w:r>
          </w:p>
          <w:bookmarkEnd w:id="680"/>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Федоров ауылы, Северный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81"/>
          <w:p>
            <w:pPr>
              <w:spacing w:after="20"/>
              <w:ind w:left="20"/>
              <w:jc w:val="both"/>
            </w:pPr>
            <w:r>
              <w:rPr>
                <w:rFonts w:ascii="Times New Roman"/>
                <w:b w:val="false"/>
                <w:i w:val="false"/>
                <w:color w:val="000000"/>
                <w:sz w:val="20"/>
              </w:rPr>
              <w:t>
655</w:t>
            </w:r>
          </w:p>
          <w:bookmarkEnd w:id="681"/>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Федоров ауылы Толстой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82"/>
          <w:p>
            <w:pPr>
              <w:spacing w:after="20"/>
              <w:ind w:left="20"/>
              <w:jc w:val="both"/>
            </w:pPr>
            <w:r>
              <w:rPr>
                <w:rFonts w:ascii="Times New Roman"/>
                <w:b w:val="false"/>
                <w:i w:val="false"/>
                <w:color w:val="000000"/>
                <w:sz w:val="20"/>
              </w:rPr>
              <w:t>
656</w:t>
            </w:r>
          </w:p>
          <w:bookmarkEnd w:id="682"/>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ауылы, Ш. Уәлиханов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83"/>
          <w:p>
            <w:pPr>
              <w:spacing w:after="20"/>
              <w:ind w:left="20"/>
              <w:jc w:val="both"/>
            </w:pPr>
            <w:r>
              <w:rPr>
                <w:rFonts w:ascii="Times New Roman"/>
                <w:b w:val="false"/>
                <w:i w:val="false"/>
                <w:color w:val="000000"/>
                <w:sz w:val="20"/>
              </w:rPr>
              <w:t>
657</w:t>
            </w:r>
          </w:p>
          <w:bookmarkEnd w:id="683"/>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Федоров ауылы, Чехов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84"/>
          <w:p>
            <w:pPr>
              <w:spacing w:after="20"/>
              <w:ind w:left="20"/>
              <w:jc w:val="both"/>
            </w:pPr>
            <w:r>
              <w:rPr>
                <w:rFonts w:ascii="Times New Roman"/>
                <w:b w:val="false"/>
                <w:i w:val="false"/>
                <w:color w:val="000000"/>
                <w:sz w:val="20"/>
              </w:rPr>
              <w:t>
658</w:t>
            </w:r>
          </w:p>
          <w:bookmarkEnd w:id="684"/>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Федоров ауылы, Чапаев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85"/>
          <w:p>
            <w:pPr>
              <w:spacing w:after="20"/>
              <w:ind w:left="20"/>
              <w:jc w:val="both"/>
            </w:pPr>
            <w:r>
              <w:rPr>
                <w:rFonts w:ascii="Times New Roman"/>
                <w:b w:val="false"/>
                <w:i w:val="false"/>
                <w:color w:val="000000"/>
                <w:sz w:val="20"/>
              </w:rPr>
              <w:t>
659</w:t>
            </w:r>
          </w:p>
          <w:bookmarkEnd w:id="685"/>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Федоров ауылы, Чернышевский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86"/>
          <w:p>
            <w:pPr>
              <w:spacing w:after="20"/>
              <w:ind w:left="20"/>
              <w:jc w:val="both"/>
            </w:pPr>
            <w:r>
              <w:rPr>
                <w:rFonts w:ascii="Times New Roman"/>
                <w:b w:val="false"/>
                <w:i w:val="false"/>
                <w:color w:val="000000"/>
                <w:sz w:val="20"/>
              </w:rPr>
              <w:t>
660</w:t>
            </w:r>
          </w:p>
          <w:bookmarkEnd w:id="686"/>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Федоров ауылы, Шевченко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87"/>
          <w:p>
            <w:pPr>
              <w:spacing w:after="20"/>
              <w:ind w:left="20"/>
              <w:jc w:val="both"/>
            </w:pPr>
            <w:r>
              <w:rPr>
                <w:rFonts w:ascii="Times New Roman"/>
                <w:b w:val="false"/>
                <w:i w:val="false"/>
                <w:color w:val="000000"/>
                <w:sz w:val="20"/>
              </w:rPr>
              <w:t>
661</w:t>
            </w:r>
          </w:p>
          <w:bookmarkEnd w:id="687"/>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Федоров ауылы, Энгельс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88"/>
          <w:p>
            <w:pPr>
              <w:spacing w:after="20"/>
              <w:ind w:left="20"/>
              <w:jc w:val="both"/>
            </w:pPr>
            <w:r>
              <w:rPr>
                <w:rFonts w:ascii="Times New Roman"/>
                <w:b w:val="false"/>
                <w:i w:val="false"/>
                <w:color w:val="000000"/>
                <w:sz w:val="20"/>
              </w:rPr>
              <w:t>
662</w:t>
            </w:r>
          </w:p>
          <w:bookmarkEnd w:id="688"/>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Жаркөл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89"/>
          <w:p>
            <w:pPr>
              <w:spacing w:after="20"/>
              <w:ind w:left="20"/>
              <w:jc w:val="both"/>
            </w:pPr>
            <w:r>
              <w:rPr>
                <w:rFonts w:ascii="Times New Roman"/>
                <w:b w:val="false"/>
                <w:i w:val="false"/>
                <w:color w:val="000000"/>
                <w:sz w:val="20"/>
              </w:rPr>
              <w:t>
663</w:t>
            </w:r>
          </w:p>
          <w:bookmarkEnd w:id="689"/>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Приозерный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90"/>
          <w:p>
            <w:pPr>
              <w:spacing w:after="20"/>
              <w:ind w:left="20"/>
              <w:jc w:val="both"/>
            </w:pPr>
            <w:r>
              <w:rPr>
                <w:rFonts w:ascii="Times New Roman"/>
                <w:b w:val="false"/>
                <w:i w:val="false"/>
                <w:color w:val="000000"/>
                <w:sz w:val="20"/>
              </w:rPr>
              <w:t>
664</w:t>
            </w:r>
          </w:p>
          <w:bookmarkEnd w:id="690"/>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Александрополь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91"/>
          <w:p>
            <w:pPr>
              <w:spacing w:after="20"/>
              <w:ind w:left="20"/>
              <w:jc w:val="both"/>
            </w:pPr>
            <w:r>
              <w:rPr>
                <w:rFonts w:ascii="Times New Roman"/>
                <w:b w:val="false"/>
                <w:i w:val="false"/>
                <w:color w:val="000000"/>
                <w:sz w:val="20"/>
              </w:rPr>
              <w:t>
665</w:t>
            </w:r>
          </w:p>
          <w:bookmarkEnd w:id="691"/>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Владыкин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92"/>
          <w:p>
            <w:pPr>
              <w:spacing w:after="20"/>
              <w:ind w:left="20"/>
              <w:jc w:val="both"/>
            </w:pPr>
            <w:r>
              <w:rPr>
                <w:rFonts w:ascii="Times New Roman"/>
                <w:b w:val="false"/>
                <w:i w:val="false"/>
                <w:color w:val="000000"/>
                <w:sz w:val="20"/>
              </w:rPr>
              <w:t>
666</w:t>
            </w:r>
          </w:p>
          <w:bookmarkEnd w:id="692"/>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93"/>
          <w:p>
            <w:pPr>
              <w:spacing w:after="20"/>
              <w:ind w:left="20"/>
              <w:jc w:val="both"/>
            </w:pPr>
            <w:r>
              <w:rPr>
                <w:rFonts w:ascii="Times New Roman"/>
                <w:b w:val="false"/>
                <w:i w:val="false"/>
                <w:color w:val="000000"/>
                <w:sz w:val="20"/>
              </w:rPr>
              <w:t>
667</w:t>
            </w:r>
          </w:p>
          <w:bookmarkEnd w:id="693"/>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Затышен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94"/>
          <w:p>
            <w:pPr>
              <w:spacing w:after="20"/>
              <w:ind w:left="20"/>
              <w:jc w:val="both"/>
            </w:pPr>
            <w:r>
              <w:rPr>
                <w:rFonts w:ascii="Times New Roman"/>
                <w:b w:val="false"/>
                <w:i w:val="false"/>
                <w:color w:val="000000"/>
                <w:sz w:val="20"/>
              </w:rPr>
              <w:t>
668</w:t>
            </w:r>
          </w:p>
          <w:bookmarkEnd w:id="694"/>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Копычен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95"/>
          <w:p>
            <w:pPr>
              <w:spacing w:after="20"/>
              <w:ind w:left="20"/>
              <w:jc w:val="both"/>
            </w:pPr>
            <w:r>
              <w:rPr>
                <w:rFonts w:ascii="Times New Roman"/>
                <w:b w:val="false"/>
                <w:i w:val="false"/>
                <w:color w:val="000000"/>
                <w:sz w:val="20"/>
              </w:rPr>
              <w:t>
669</w:t>
            </w:r>
          </w:p>
          <w:bookmarkEnd w:id="695"/>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96"/>
          <w:p>
            <w:pPr>
              <w:spacing w:after="20"/>
              <w:ind w:left="20"/>
              <w:jc w:val="both"/>
            </w:pPr>
            <w:r>
              <w:rPr>
                <w:rFonts w:ascii="Times New Roman"/>
                <w:b w:val="false"/>
                <w:i w:val="false"/>
                <w:color w:val="000000"/>
                <w:sz w:val="20"/>
              </w:rPr>
              <w:t>
670</w:t>
            </w:r>
          </w:p>
          <w:bookmarkEnd w:id="696"/>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97"/>
          <w:p>
            <w:pPr>
              <w:spacing w:after="20"/>
              <w:ind w:left="20"/>
              <w:jc w:val="both"/>
            </w:pPr>
            <w:r>
              <w:rPr>
                <w:rFonts w:ascii="Times New Roman"/>
                <w:b w:val="false"/>
                <w:i w:val="false"/>
                <w:color w:val="000000"/>
                <w:sz w:val="20"/>
              </w:rPr>
              <w:t>
671</w:t>
            </w:r>
          </w:p>
          <w:bookmarkEnd w:id="697"/>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Қарақопа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98"/>
          <w:p>
            <w:pPr>
              <w:spacing w:after="20"/>
              <w:ind w:left="20"/>
              <w:jc w:val="both"/>
            </w:pPr>
            <w:r>
              <w:rPr>
                <w:rFonts w:ascii="Times New Roman"/>
                <w:b w:val="false"/>
                <w:i w:val="false"/>
                <w:color w:val="000000"/>
                <w:sz w:val="20"/>
              </w:rPr>
              <w:t>
672</w:t>
            </w:r>
          </w:p>
          <w:bookmarkEnd w:id="698"/>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Цабелев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99"/>
          <w:p>
            <w:pPr>
              <w:spacing w:after="20"/>
              <w:ind w:left="20"/>
              <w:jc w:val="both"/>
            </w:pPr>
            <w:r>
              <w:rPr>
                <w:rFonts w:ascii="Times New Roman"/>
                <w:b w:val="false"/>
                <w:i w:val="false"/>
                <w:color w:val="000000"/>
                <w:sz w:val="20"/>
              </w:rPr>
              <w:t>
673</w:t>
            </w:r>
          </w:p>
          <w:bookmarkEnd w:id="699"/>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Придорожный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700"/>
          <w:p>
            <w:pPr>
              <w:spacing w:after="20"/>
              <w:ind w:left="20"/>
              <w:jc w:val="both"/>
            </w:pPr>
            <w:r>
              <w:rPr>
                <w:rFonts w:ascii="Times New Roman"/>
                <w:b w:val="false"/>
                <w:i w:val="false"/>
                <w:color w:val="000000"/>
                <w:sz w:val="20"/>
              </w:rPr>
              <w:t>
674</w:t>
            </w:r>
          </w:p>
          <w:bookmarkEnd w:id="700"/>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701"/>
          <w:p>
            <w:pPr>
              <w:spacing w:after="20"/>
              <w:ind w:left="20"/>
              <w:jc w:val="both"/>
            </w:pPr>
            <w:r>
              <w:rPr>
                <w:rFonts w:ascii="Times New Roman"/>
                <w:b w:val="false"/>
                <w:i w:val="false"/>
                <w:color w:val="000000"/>
                <w:sz w:val="20"/>
              </w:rPr>
              <w:t>
675</w:t>
            </w:r>
          </w:p>
          <w:bookmarkEnd w:id="701"/>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Лысанов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702"/>
          <w:p>
            <w:pPr>
              <w:spacing w:after="20"/>
              <w:ind w:left="20"/>
              <w:jc w:val="both"/>
            </w:pPr>
            <w:r>
              <w:rPr>
                <w:rFonts w:ascii="Times New Roman"/>
                <w:b w:val="false"/>
                <w:i w:val="false"/>
                <w:color w:val="000000"/>
                <w:sz w:val="20"/>
              </w:rPr>
              <w:t>
676</w:t>
            </w:r>
          </w:p>
          <w:bookmarkEnd w:id="702"/>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Вишневый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703"/>
          <w:p>
            <w:pPr>
              <w:spacing w:after="20"/>
              <w:ind w:left="20"/>
              <w:jc w:val="both"/>
            </w:pPr>
            <w:r>
              <w:rPr>
                <w:rFonts w:ascii="Times New Roman"/>
                <w:b w:val="false"/>
                <w:i w:val="false"/>
                <w:color w:val="000000"/>
                <w:sz w:val="20"/>
              </w:rPr>
              <w:t>
677</w:t>
            </w:r>
          </w:p>
          <w:bookmarkEnd w:id="703"/>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704"/>
          <w:p>
            <w:pPr>
              <w:spacing w:after="20"/>
              <w:ind w:left="20"/>
              <w:jc w:val="both"/>
            </w:pPr>
            <w:r>
              <w:rPr>
                <w:rFonts w:ascii="Times New Roman"/>
                <w:b w:val="false"/>
                <w:i w:val="false"/>
                <w:color w:val="000000"/>
                <w:sz w:val="20"/>
              </w:rPr>
              <w:t>
678</w:t>
            </w:r>
          </w:p>
          <w:bookmarkEnd w:id="704"/>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705"/>
          <w:p>
            <w:pPr>
              <w:spacing w:after="20"/>
              <w:ind w:left="20"/>
              <w:jc w:val="both"/>
            </w:pPr>
            <w:r>
              <w:rPr>
                <w:rFonts w:ascii="Times New Roman"/>
                <w:b w:val="false"/>
                <w:i w:val="false"/>
                <w:color w:val="000000"/>
                <w:sz w:val="20"/>
              </w:rPr>
              <w:t>
679</w:t>
            </w:r>
          </w:p>
          <w:bookmarkEnd w:id="705"/>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Белояров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706"/>
          <w:p>
            <w:pPr>
              <w:spacing w:after="20"/>
              <w:ind w:left="20"/>
              <w:jc w:val="both"/>
            </w:pPr>
            <w:r>
              <w:rPr>
                <w:rFonts w:ascii="Times New Roman"/>
                <w:b w:val="false"/>
                <w:i w:val="false"/>
                <w:color w:val="000000"/>
                <w:sz w:val="20"/>
              </w:rPr>
              <w:t>
680</w:t>
            </w:r>
          </w:p>
          <w:bookmarkEnd w:id="706"/>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Усаков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707"/>
          <w:p>
            <w:pPr>
              <w:spacing w:after="20"/>
              <w:ind w:left="20"/>
              <w:jc w:val="both"/>
            </w:pPr>
            <w:r>
              <w:rPr>
                <w:rFonts w:ascii="Times New Roman"/>
                <w:b w:val="false"/>
                <w:i w:val="false"/>
                <w:color w:val="000000"/>
                <w:sz w:val="20"/>
              </w:rPr>
              <w:t>
681</w:t>
            </w:r>
          </w:p>
          <w:bookmarkEnd w:id="707"/>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708"/>
          <w:p>
            <w:pPr>
              <w:spacing w:after="20"/>
              <w:ind w:left="20"/>
              <w:jc w:val="both"/>
            </w:pPr>
            <w:r>
              <w:rPr>
                <w:rFonts w:ascii="Times New Roman"/>
                <w:b w:val="false"/>
                <w:i w:val="false"/>
                <w:color w:val="000000"/>
                <w:sz w:val="20"/>
              </w:rPr>
              <w:t>
682</w:t>
            </w:r>
          </w:p>
          <w:bookmarkEnd w:id="708"/>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709"/>
          <w:p>
            <w:pPr>
              <w:spacing w:after="20"/>
              <w:ind w:left="20"/>
              <w:jc w:val="both"/>
            </w:pPr>
            <w:r>
              <w:rPr>
                <w:rFonts w:ascii="Times New Roman"/>
                <w:b w:val="false"/>
                <w:i w:val="false"/>
                <w:color w:val="000000"/>
                <w:sz w:val="20"/>
              </w:rPr>
              <w:t>
683</w:t>
            </w:r>
          </w:p>
          <w:bookmarkEnd w:id="709"/>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Курск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710"/>
          <w:p>
            <w:pPr>
              <w:spacing w:after="20"/>
              <w:ind w:left="20"/>
              <w:jc w:val="both"/>
            </w:pPr>
            <w:r>
              <w:rPr>
                <w:rFonts w:ascii="Times New Roman"/>
                <w:b w:val="false"/>
                <w:i w:val="false"/>
                <w:color w:val="000000"/>
                <w:sz w:val="20"/>
              </w:rPr>
              <w:t>
684</w:t>
            </w:r>
          </w:p>
          <w:bookmarkEnd w:id="710"/>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711"/>
          <w:p>
            <w:pPr>
              <w:spacing w:after="20"/>
              <w:ind w:left="20"/>
              <w:jc w:val="both"/>
            </w:pPr>
            <w:r>
              <w:rPr>
                <w:rFonts w:ascii="Times New Roman"/>
                <w:b w:val="false"/>
                <w:i w:val="false"/>
                <w:color w:val="000000"/>
                <w:sz w:val="20"/>
              </w:rPr>
              <w:t>
685</w:t>
            </w:r>
          </w:p>
          <w:bookmarkEnd w:id="711"/>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Шандак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712"/>
          <w:p>
            <w:pPr>
              <w:spacing w:after="20"/>
              <w:ind w:left="20"/>
              <w:jc w:val="both"/>
            </w:pPr>
            <w:r>
              <w:rPr>
                <w:rFonts w:ascii="Times New Roman"/>
                <w:b w:val="false"/>
                <w:i w:val="false"/>
                <w:color w:val="000000"/>
                <w:sz w:val="20"/>
              </w:rPr>
              <w:t>
686</w:t>
            </w:r>
          </w:p>
          <w:bookmarkEnd w:id="712"/>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Шандак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713"/>
          <w:p>
            <w:pPr>
              <w:spacing w:after="20"/>
              <w:ind w:left="20"/>
              <w:jc w:val="both"/>
            </w:pPr>
            <w:r>
              <w:rPr>
                <w:rFonts w:ascii="Times New Roman"/>
                <w:b w:val="false"/>
                <w:i w:val="false"/>
                <w:color w:val="000000"/>
                <w:sz w:val="20"/>
              </w:rPr>
              <w:t>
687</w:t>
            </w:r>
          </w:p>
          <w:bookmarkEnd w:id="713"/>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Алаботалы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714"/>
          <w:p>
            <w:pPr>
              <w:spacing w:after="20"/>
              <w:ind w:left="20"/>
              <w:jc w:val="both"/>
            </w:pPr>
            <w:r>
              <w:rPr>
                <w:rFonts w:ascii="Times New Roman"/>
                <w:b w:val="false"/>
                <w:i w:val="false"/>
                <w:color w:val="000000"/>
                <w:sz w:val="20"/>
              </w:rPr>
              <w:t>
688</w:t>
            </w:r>
          </w:p>
          <w:bookmarkEnd w:id="714"/>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715"/>
          <w:p>
            <w:pPr>
              <w:spacing w:after="20"/>
              <w:ind w:left="20"/>
              <w:jc w:val="both"/>
            </w:pPr>
            <w:r>
              <w:rPr>
                <w:rFonts w:ascii="Times New Roman"/>
                <w:b w:val="false"/>
                <w:i w:val="false"/>
                <w:color w:val="000000"/>
                <w:sz w:val="20"/>
              </w:rPr>
              <w:t>
689</w:t>
            </w:r>
          </w:p>
          <w:bookmarkEnd w:id="715"/>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716"/>
          <w:p>
            <w:pPr>
              <w:spacing w:after="20"/>
              <w:ind w:left="20"/>
              <w:jc w:val="both"/>
            </w:pPr>
            <w:r>
              <w:rPr>
                <w:rFonts w:ascii="Times New Roman"/>
                <w:b w:val="false"/>
                <w:i w:val="false"/>
                <w:color w:val="000000"/>
                <w:sz w:val="20"/>
              </w:rPr>
              <w:t>
690</w:t>
            </w:r>
          </w:p>
          <w:bookmarkEnd w:id="716"/>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717"/>
          <w:p>
            <w:pPr>
              <w:spacing w:after="20"/>
              <w:ind w:left="20"/>
              <w:jc w:val="both"/>
            </w:pPr>
            <w:r>
              <w:rPr>
                <w:rFonts w:ascii="Times New Roman"/>
                <w:b w:val="false"/>
                <w:i w:val="false"/>
                <w:color w:val="000000"/>
                <w:sz w:val="20"/>
              </w:rPr>
              <w:t>
691</w:t>
            </w:r>
          </w:p>
          <w:bookmarkEnd w:id="717"/>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Малоресеи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718"/>
          <w:p>
            <w:pPr>
              <w:spacing w:after="20"/>
              <w:ind w:left="20"/>
              <w:jc w:val="both"/>
            </w:pPr>
            <w:r>
              <w:rPr>
                <w:rFonts w:ascii="Times New Roman"/>
                <w:b w:val="false"/>
                <w:i w:val="false"/>
                <w:color w:val="000000"/>
                <w:sz w:val="20"/>
              </w:rPr>
              <w:t>
692</w:t>
            </w:r>
          </w:p>
          <w:bookmarkEnd w:id="718"/>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719"/>
          <w:p>
            <w:pPr>
              <w:spacing w:after="20"/>
              <w:ind w:left="20"/>
              <w:jc w:val="both"/>
            </w:pPr>
            <w:r>
              <w:rPr>
                <w:rFonts w:ascii="Times New Roman"/>
                <w:b w:val="false"/>
                <w:i w:val="false"/>
                <w:color w:val="000000"/>
                <w:sz w:val="20"/>
              </w:rPr>
              <w:t>
693</w:t>
            </w:r>
          </w:p>
          <w:bookmarkEnd w:id="719"/>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720"/>
          <w:p>
            <w:pPr>
              <w:spacing w:after="20"/>
              <w:ind w:left="20"/>
              <w:jc w:val="both"/>
            </w:pPr>
            <w:r>
              <w:rPr>
                <w:rFonts w:ascii="Times New Roman"/>
                <w:b w:val="false"/>
                <w:i w:val="false"/>
                <w:color w:val="000000"/>
                <w:sz w:val="20"/>
              </w:rPr>
              <w:t>
694</w:t>
            </w:r>
          </w:p>
          <w:bookmarkEnd w:id="720"/>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721"/>
          <w:p>
            <w:pPr>
              <w:spacing w:after="20"/>
              <w:ind w:left="20"/>
              <w:jc w:val="both"/>
            </w:pPr>
            <w:r>
              <w:rPr>
                <w:rFonts w:ascii="Times New Roman"/>
                <w:b w:val="false"/>
                <w:i w:val="false"/>
                <w:color w:val="000000"/>
                <w:sz w:val="20"/>
              </w:rPr>
              <w:t>
695</w:t>
            </w:r>
          </w:p>
          <w:bookmarkEnd w:id="721"/>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722"/>
          <w:p>
            <w:pPr>
              <w:spacing w:after="20"/>
              <w:ind w:left="20"/>
              <w:jc w:val="both"/>
            </w:pPr>
            <w:r>
              <w:rPr>
                <w:rFonts w:ascii="Times New Roman"/>
                <w:b w:val="false"/>
                <w:i w:val="false"/>
                <w:color w:val="000000"/>
                <w:sz w:val="20"/>
              </w:rPr>
              <w:t>
696</w:t>
            </w:r>
          </w:p>
          <w:bookmarkEnd w:id="722"/>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Заозерный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723"/>
          <w:p>
            <w:pPr>
              <w:spacing w:after="20"/>
              <w:ind w:left="20"/>
              <w:jc w:val="both"/>
            </w:pPr>
            <w:r>
              <w:rPr>
                <w:rFonts w:ascii="Times New Roman"/>
                <w:b w:val="false"/>
                <w:i w:val="false"/>
                <w:color w:val="000000"/>
                <w:sz w:val="20"/>
              </w:rPr>
              <w:t>
697</w:t>
            </w:r>
          </w:p>
          <w:bookmarkEnd w:id="723"/>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724"/>
          <w:p>
            <w:pPr>
              <w:spacing w:after="20"/>
              <w:ind w:left="20"/>
              <w:jc w:val="both"/>
            </w:pPr>
            <w:r>
              <w:rPr>
                <w:rFonts w:ascii="Times New Roman"/>
                <w:b w:val="false"/>
                <w:i w:val="false"/>
                <w:color w:val="000000"/>
                <w:sz w:val="20"/>
              </w:rPr>
              <w:t>
698</w:t>
            </w:r>
          </w:p>
          <w:bookmarkEnd w:id="724"/>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Байқайын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725"/>
          <w:p>
            <w:pPr>
              <w:spacing w:after="20"/>
              <w:ind w:left="20"/>
              <w:jc w:val="both"/>
            </w:pPr>
            <w:r>
              <w:rPr>
                <w:rFonts w:ascii="Times New Roman"/>
                <w:b w:val="false"/>
                <w:i w:val="false"/>
                <w:color w:val="000000"/>
                <w:sz w:val="20"/>
              </w:rPr>
              <w:t>
699</w:t>
            </w:r>
          </w:p>
          <w:bookmarkEnd w:id="725"/>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726"/>
          <w:p>
            <w:pPr>
              <w:spacing w:after="20"/>
              <w:ind w:left="20"/>
              <w:jc w:val="both"/>
            </w:pPr>
            <w:r>
              <w:rPr>
                <w:rFonts w:ascii="Times New Roman"/>
                <w:b w:val="false"/>
                <w:i w:val="false"/>
                <w:color w:val="000000"/>
                <w:sz w:val="20"/>
              </w:rPr>
              <w:t>
700</w:t>
            </w:r>
          </w:p>
          <w:bookmarkEnd w:id="726"/>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727"/>
          <w:p>
            <w:pPr>
              <w:spacing w:after="20"/>
              <w:ind w:left="20"/>
              <w:jc w:val="both"/>
            </w:pPr>
            <w:r>
              <w:rPr>
                <w:rFonts w:ascii="Times New Roman"/>
                <w:b w:val="false"/>
                <w:i w:val="false"/>
                <w:color w:val="000000"/>
                <w:sz w:val="20"/>
              </w:rPr>
              <w:t>
701</w:t>
            </w:r>
          </w:p>
          <w:bookmarkEnd w:id="727"/>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Трактовый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728"/>
          <w:p>
            <w:pPr>
              <w:spacing w:after="20"/>
              <w:ind w:left="20"/>
              <w:jc w:val="both"/>
            </w:pPr>
            <w:r>
              <w:rPr>
                <w:rFonts w:ascii="Times New Roman"/>
                <w:b w:val="false"/>
                <w:i w:val="false"/>
                <w:color w:val="000000"/>
                <w:sz w:val="20"/>
              </w:rPr>
              <w:t>
702</w:t>
            </w:r>
          </w:p>
          <w:bookmarkEnd w:id="728"/>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729"/>
          <w:p>
            <w:pPr>
              <w:spacing w:after="20"/>
              <w:ind w:left="20"/>
              <w:jc w:val="both"/>
            </w:pPr>
            <w:r>
              <w:rPr>
                <w:rFonts w:ascii="Times New Roman"/>
                <w:b w:val="false"/>
                <w:i w:val="false"/>
                <w:color w:val="000000"/>
                <w:sz w:val="20"/>
              </w:rPr>
              <w:t>
703</w:t>
            </w:r>
          </w:p>
          <w:bookmarkEnd w:id="729"/>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Калиновка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730"/>
          <w:p>
            <w:pPr>
              <w:spacing w:after="20"/>
              <w:ind w:left="20"/>
              <w:jc w:val="both"/>
            </w:pPr>
            <w:r>
              <w:rPr>
                <w:rFonts w:ascii="Times New Roman"/>
                <w:b w:val="false"/>
                <w:i w:val="false"/>
                <w:color w:val="000000"/>
                <w:sz w:val="20"/>
              </w:rPr>
              <w:t>
704</w:t>
            </w:r>
          </w:p>
          <w:bookmarkEnd w:id="730"/>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731"/>
          <w:p>
            <w:pPr>
              <w:spacing w:after="20"/>
              <w:ind w:left="20"/>
              <w:jc w:val="both"/>
            </w:pPr>
            <w:r>
              <w:rPr>
                <w:rFonts w:ascii="Times New Roman"/>
                <w:b w:val="false"/>
                <w:i w:val="false"/>
                <w:color w:val="000000"/>
                <w:sz w:val="20"/>
              </w:rPr>
              <w:t>
705</w:t>
            </w:r>
          </w:p>
          <w:bookmarkEnd w:id="731"/>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Кравцово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732"/>
          <w:p>
            <w:pPr>
              <w:spacing w:after="20"/>
              <w:ind w:left="20"/>
              <w:jc w:val="both"/>
            </w:pPr>
            <w:r>
              <w:rPr>
                <w:rFonts w:ascii="Times New Roman"/>
                <w:b w:val="false"/>
                <w:i w:val="false"/>
                <w:color w:val="000000"/>
                <w:sz w:val="20"/>
              </w:rPr>
              <w:t>
706</w:t>
            </w:r>
          </w:p>
          <w:bookmarkEnd w:id="732"/>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Полтавка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733"/>
          <w:p>
            <w:pPr>
              <w:spacing w:after="20"/>
              <w:ind w:left="20"/>
              <w:jc w:val="both"/>
            </w:pPr>
            <w:r>
              <w:rPr>
                <w:rFonts w:ascii="Times New Roman"/>
                <w:b w:val="false"/>
                <w:i w:val="false"/>
                <w:color w:val="000000"/>
                <w:sz w:val="20"/>
              </w:rPr>
              <w:t>
707</w:t>
            </w:r>
          </w:p>
          <w:bookmarkEnd w:id="733"/>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734"/>
          <w:p>
            <w:pPr>
              <w:spacing w:after="20"/>
              <w:ind w:left="20"/>
              <w:jc w:val="both"/>
            </w:pPr>
            <w:r>
              <w:rPr>
                <w:rFonts w:ascii="Times New Roman"/>
                <w:b w:val="false"/>
                <w:i w:val="false"/>
                <w:color w:val="000000"/>
                <w:sz w:val="20"/>
              </w:rPr>
              <w:t>
708</w:t>
            </w:r>
          </w:p>
          <w:bookmarkEnd w:id="734"/>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Дорожный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735"/>
          <w:p>
            <w:pPr>
              <w:spacing w:after="20"/>
              <w:ind w:left="20"/>
              <w:jc w:val="both"/>
            </w:pPr>
            <w:r>
              <w:rPr>
                <w:rFonts w:ascii="Times New Roman"/>
                <w:b w:val="false"/>
                <w:i w:val="false"/>
                <w:color w:val="000000"/>
                <w:sz w:val="20"/>
              </w:rPr>
              <w:t>
709</w:t>
            </w:r>
          </w:p>
          <w:bookmarkEnd w:id="735"/>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Крамской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736"/>
          <w:p>
            <w:pPr>
              <w:spacing w:after="20"/>
              <w:ind w:left="20"/>
              <w:jc w:val="both"/>
            </w:pPr>
            <w:r>
              <w:rPr>
                <w:rFonts w:ascii="Times New Roman"/>
                <w:b w:val="false"/>
                <w:i w:val="false"/>
                <w:color w:val="000000"/>
                <w:sz w:val="20"/>
              </w:rPr>
              <w:t>
Арқалық қаласы</w:t>
            </w:r>
          </w:p>
          <w:bookmarkEnd w:id="736"/>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737"/>
          <w:p>
            <w:pPr>
              <w:spacing w:after="20"/>
              <w:ind w:left="20"/>
              <w:jc w:val="both"/>
            </w:pPr>
            <w:r>
              <w:rPr>
                <w:rFonts w:ascii="Times New Roman"/>
                <w:b w:val="false"/>
                <w:i w:val="false"/>
                <w:color w:val="000000"/>
                <w:sz w:val="20"/>
              </w:rPr>
              <w:t>
710</w:t>
            </w:r>
          </w:p>
          <w:bookmarkEnd w:id="737"/>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 2 шағын аудан</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738"/>
          <w:p>
            <w:pPr>
              <w:spacing w:after="20"/>
              <w:ind w:left="20"/>
              <w:jc w:val="both"/>
            </w:pPr>
            <w:r>
              <w:rPr>
                <w:rFonts w:ascii="Times New Roman"/>
                <w:b w:val="false"/>
                <w:i w:val="false"/>
                <w:color w:val="000000"/>
                <w:sz w:val="20"/>
              </w:rPr>
              <w:t>
711</w:t>
            </w:r>
          </w:p>
          <w:bookmarkEnd w:id="738"/>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 4 шағын аудан</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739"/>
          <w:p>
            <w:pPr>
              <w:spacing w:after="20"/>
              <w:ind w:left="20"/>
              <w:jc w:val="both"/>
            </w:pPr>
            <w:r>
              <w:rPr>
                <w:rFonts w:ascii="Times New Roman"/>
                <w:b w:val="false"/>
                <w:i w:val="false"/>
                <w:color w:val="000000"/>
                <w:sz w:val="20"/>
              </w:rPr>
              <w:t>
712</w:t>
            </w:r>
          </w:p>
          <w:bookmarkEnd w:id="739"/>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 5 шағын аудан</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740"/>
          <w:p>
            <w:pPr>
              <w:spacing w:after="20"/>
              <w:ind w:left="20"/>
              <w:jc w:val="both"/>
            </w:pPr>
            <w:r>
              <w:rPr>
                <w:rFonts w:ascii="Times New Roman"/>
                <w:b w:val="false"/>
                <w:i w:val="false"/>
                <w:color w:val="000000"/>
                <w:sz w:val="20"/>
              </w:rPr>
              <w:t>
713</w:t>
            </w:r>
          </w:p>
          <w:bookmarkEnd w:id="740"/>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 6 шағын аудан</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741"/>
          <w:p>
            <w:pPr>
              <w:spacing w:after="20"/>
              <w:ind w:left="20"/>
              <w:jc w:val="both"/>
            </w:pPr>
            <w:r>
              <w:rPr>
                <w:rFonts w:ascii="Times New Roman"/>
                <w:b w:val="false"/>
                <w:i w:val="false"/>
                <w:color w:val="000000"/>
                <w:sz w:val="20"/>
              </w:rPr>
              <w:t>
714</w:t>
            </w:r>
          </w:p>
          <w:bookmarkEnd w:id="741"/>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 7 шағын аудан</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742"/>
          <w:p>
            <w:pPr>
              <w:spacing w:after="20"/>
              <w:ind w:left="20"/>
              <w:jc w:val="both"/>
            </w:pPr>
            <w:r>
              <w:rPr>
                <w:rFonts w:ascii="Times New Roman"/>
                <w:b w:val="false"/>
                <w:i w:val="false"/>
                <w:color w:val="000000"/>
                <w:sz w:val="20"/>
              </w:rPr>
              <w:t>
715</w:t>
            </w:r>
          </w:p>
          <w:bookmarkEnd w:id="742"/>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 9 шағын аудан</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743"/>
          <w:p>
            <w:pPr>
              <w:spacing w:after="20"/>
              <w:ind w:left="20"/>
              <w:jc w:val="both"/>
            </w:pPr>
            <w:r>
              <w:rPr>
                <w:rFonts w:ascii="Times New Roman"/>
                <w:b w:val="false"/>
                <w:i w:val="false"/>
                <w:color w:val="000000"/>
                <w:sz w:val="20"/>
              </w:rPr>
              <w:t>
716</w:t>
            </w:r>
          </w:p>
          <w:bookmarkEnd w:id="743"/>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Дачный кенті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744"/>
          <w:p>
            <w:pPr>
              <w:spacing w:after="20"/>
              <w:ind w:left="20"/>
              <w:jc w:val="both"/>
            </w:pPr>
            <w:r>
              <w:rPr>
                <w:rFonts w:ascii="Times New Roman"/>
                <w:b w:val="false"/>
                <w:i w:val="false"/>
                <w:color w:val="000000"/>
                <w:sz w:val="20"/>
              </w:rPr>
              <w:t>
717</w:t>
            </w:r>
          </w:p>
          <w:bookmarkEnd w:id="744"/>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кенті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745"/>
          <w:p>
            <w:pPr>
              <w:spacing w:after="20"/>
              <w:ind w:left="20"/>
              <w:jc w:val="both"/>
            </w:pPr>
            <w:r>
              <w:rPr>
                <w:rFonts w:ascii="Times New Roman"/>
                <w:b w:val="false"/>
                <w:i w:val="false"/>
                <w:color w:val="000000"/>
                <w:sz w:val="20"/>
              </w:rPr>
              <w:t>
718</w:t>
            </w:r>
          </w:p>
          <w:bookmarkEnd w:id="745"/>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"Дорожник" шағын аудан</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746"/>
          <w:p>
            <w:pPr>
              <w:spacing w:after="20"/>
              <w:ind w:left="20"/>
              <w:jc w:val="both"/>
            </w:pPr>
            <w:r>
              <w:rPr>
                <w:rFonts w:ascii="Times New Roman"/>
                <w:b w:val="false"/>
                <w:i w:val="false"/>
                <w:color w:val="000000"/>
                <w:sz w:val="20"/>
              </w:rPr>
              <w:t>
719</w:t>
            </w:r>
          </w:p>
          <w:bookmarkEnd w:id="746"/>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кенті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747"/>
          <w:p>
            <w:pPr>
              <w:spacing w:after="20"/>
              <w:ind w:left="20"/>
              <w:jc w:val="both"/>
            </w:pPr>
            <w:r>
              <w:rPr>
                <w:rFonts w:ascii="Times New Roman"/>
                <w:b w:val="false"/>
                <w:i w:val="false"/>
                <w:color w:val="000000"/>
                <w:sz w:val="20"/>
              </w:rPr>
              <w:t>
720</w:t>
            </w:r>
          </w:p>
          <w:bookmarkEnd w:id="747"/>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Западный кенті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748"/>
          <w:p>
            <w:pPr>
              <w:spacing w:after="20"/>
              <w:ind w:left="20"/>
              <w:jc w:val="both"/>
            </w:pPr>
            <w:r>
              <w:rPr>
                <w:rFonts w:ascii="Times New Roman"/>
                <w:b w:val="false"/>
                <w:i w:val="false"/>
                <w:color w:val="000000"/>
                <w:sz w:val="20"/>
              </w:rPr>
              <w:t>
721</w:t>
            </w:r>
          </w:p>
          <w:bookmarkEnd w:id="748"/>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Ақбидай кенті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749"/>
          <w:p>
            <w:pPr>
              <w:spacing w:after="20"/>
              <w:ind w:left="20"/>
              <w:jc w:val="both"/>
            </w:pPr>
            <w:r>
              <w:rPr>
                <w:rFonts w:ascii="Times New Roman"/>
                <w:b w:val="false"/>
                <w:i w:val="false"/>
                <w:color w:val="000000"/>
                <w:sz w:val="20"/>
              </w:rPr>
              <w:t>
722</w:t>
            </w:r>
          </w:p>
          <w:bookmarkEnd w:id="749"/>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Нефтебаза кенті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750"/>
          <w:p>
            <w:pPr>
              <w:spacing w:after="20"/>
              <w:ind w:left="20"/>
              <w:jc w:val="both"/>
            </w:pPr>
            <w:r>
              <w:rPr>
                <w:rFonts w:ascii="Times New Roman"/>
                <w:b w:val="false"/>
                <w:i w:val="false"/>
                <w:color w:val="000000"/>
                <w:sz w:val="20"/>
              </w:rPr>
              <w:t>
723</w:t>
            </w:r>
          </w:p>
          <w:bookmarkEnd w:id="750"/>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Родина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751"/>
          <w:p>
            <w:pPr>
              <w:spacing w:after="20"/>
              <w:ind w:left="20"/>
              <w:jc w:val="both"/>
            </w:pPr>
            <w:r>
              <w:rPr>
                <w:rFonts w:ascii="Times New Roman"/>
                <w:b w:val="false"/>
                <w:i w:val="false"/>
                <w:color w:val="000000"/>
                <w:sz w:val="20"/>
              </w:rPr>
              <w:t>
724</w:t>
            </w:r>
          </w:p>
          <w:bookmarkEnd w:id="751"/>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Ашутасты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752"/>
          <w:p>
            <w:pPr>
              <w:spacing w:after="20"/>
              <w:ind w:left="20"/>
              <w:jc w:val="both"/>
            </w:pPr>
            <w:r>
              <w:rPr>
                <w:rFonts w:ascii="Times New Roman"/>
                <w:b w:val="false"/>
                <w:i w:val="false"/>
                <w:color w:val="000000"/>
                <w:sz w:val="20"/>
              </w:rPr>
              <w:t>
725</w:t>
            </w:r>
          </w:p>
          <w:bookmarkEnd w:id="752"/>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Анғар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753"/>
          <w:p>
            <w:pPr>
              <w:spacing w:after="20"/>
              <w:ind w:left="20"/>
              <w:jc w:val="both"/>
            </w:pPr>
            <w:r>
              <w:rPr>
                <w:rFonts w:ascii="Times New Roman"/>
                <w:b w:val="false"/>
                <w:i w:val="false"/>
                <w:color w:val="000000"/>
                <w:sz w:val="20"/>
              </w:rPr>
              <w:t>
726</w:t>
            </w:r>
          </w:p>
          <w:bookmarkEnd w:id="753"/>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Аққошқар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754"/>
          <w:p>
            <w:pPr>
              <w:spacing w:after="20"/>
              <w:ind w:left="20"/>
              <w:jc w:val="both"/>
            </w:pPr>
            <w:r>
              <w:rPr>
                <w:rFonts w:ascii="Times New Roman"/>
                <w:b w:val="false"/>
                <w:i w:val="false"/>
                <w:color w:val="000000"/>
                <w:sz w:val="20"/>
              </w:rPr>
              <w:t>
727</w:t>
            </w:r>
          </w:p>
          <w:bookmarkEnd w:id="754"/>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Көктау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755"/>
          <w:p>
            <w:pPr>
              <w:spacing w:after="20"/>
              <w:ind w:left="20"/>
              <w:jc w:val="both"/>
            </w:pPr>
            <w:r>
              <w:rPr>
                <w:rFonts w:ascii="Times New Roman"/>
                <w:b w:val="false"/>
                <w:i w:val="false"/>
                <w:color w:val="000000"/>
                <w:sz w:val="20"/>
              </w:rPr>
              <w:t>
728</w:t>
            </w:r>
          </w:p>
          <w:bookmarkEnd w:id="755"/>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756"/>
          <w:p>
            <w:pPr>
              <w:spacing w:after="20"/>
              <w:ind w:left="20"/>
              <w:jc w:val="both"/>
            </w:pPr>
            <w:r>
              <w:rPr>
                <w:rFonts w:ascii="Times New Roman"/>
                <w:b w:val="false"/>
                <w:i w:val="false"/>
                <w:color w:val="000000"/>
                <w:sz w:val="20"/>
              </w:rPr>
              <w:t>
729</w:t>
            </w:r>
          </w:p>
          <w:bookmarkEnd w:id="756"/>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Восточный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757"/>
          <w:p>
            <w:pPr>
              <w:spacing w:after="20"/>
              <w:ind w:left="20"/>
              <w:jc w:val="both"/>
            </w:pPr>
            <w:r>
              <w:rPr>
                <w:rFonts w:ascii="Times New Roman"/>
                <w:b w:val="false"/>
                <w:i w:val="false"/>
                <w:color w:val="000000"/>
                <w:sz w:val="20"/>
              </w:rPr>
              <w:t>
730</w:t>
            </w:r>
          </w:p>
          <w:bookmarkEnd w:id="757"/>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Фурманов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758"/>
          <w:p>
            <w:pPr>
              <w:spacing w:after="20"/>
              <w:ind w:left="20"/>
              <w:jc w:val="both"/>
            </w:pPr>
            <w:r>
              <w:rPr>
                <w:rFonts w:ascii="Times New Roman"/>
                <w:b w:val="false"/>
                <w:i w:val="false"/>
                <w:color w:val="000000"/>
                <w:sz w:val="20"/>
              </w:rPr>
              <w:t>
731</w:t>
            </w:r>
          </w:p>
          <w:bookmarkEnd w:id="758"/>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759"/>
          <w:p>
            <w:pPr>
              <w:spacing w:after="20"/>
              <w:ind w:left="20"/>
              <w:jc w:val="both"/>
            </w:pPr>
            <w:r>
              <w:rPr>
                <w:rFonts w:ascii="Times New Roman"/>
                <w:b w:val="false"/>
                <w:i w:val="false"/>
                <w:color w:val="000000"/>
                <w:sz w:val="20"/>
              </w:rPr>
              <w:t>
732</w:t>
            </w:r>
          </w:p>
          <w:bookmarkEnd w:id="759"/>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Жалғызтал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760"/>
          <w:p>
            <w:pPr>
              <w:spacing w:after="20"/>
              <w:ind w:left="20"/>
              <w:jc w:val="both"/>
            </w:pPr>
            <w:r>
              <w:rPr>
                <w:rFonts w:ascii="Times New Roman"/>
                <w:b w:val="false"/>
                <w:i w:val="false"/>
                <w:color w:val="000000"/>
                <w:sz w:val="20"/>
              </w:rPr>
              <w:t>
733</w:t>
            </w:r>
          </w:p>
          <w:bookmarkEnd w:id="760"/>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761"/>
          <w:p>
            <w:pPr>
              <w:spacing w:after="20"/>
              <w:ind w:left="20"/>
              <w:jc w:val="both"/>
            </w:pPr>
            <w:r>
              <w:rPr>
                <w:rFonts w:ascii="Times New Roman"/>
                <w:b w:val="false"/>
                <w:i w:val="false"/>
                <w:color w:val="000000"/>
                <w:sz w:val="20"/>
              </w:rPr>
              <w:t>
734</w:t>
            </w:r>
          </w:p>
          <w:bookmarkEnd w:id="761"/>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762"/>
          <w:p>
            <w:pPr>
              <w:spacing w:after="20"/>
              <w:ind w:left="20"/>
              <w:jc w:val="both"/>
            </w:pPr>
            <w:r>
              <w:rPr>
                <w:rFonts w:ascii="Times New Roman"/>
                <w:b w:val="false"/>
                <w:i w:val="false"/>
                <w:color w:val="000000"/>
                <w:sz w:val="20"/>
              </w:rPr>
              <w:t>
735</w:t>
            </w:r>
          </w:p>
          <w:bookmarkEnd w:id="762"/>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Матросов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763"/>
          <w:p>
            <w:pPr>
              <w:spacing w:after="20"/>
              <w:ind w:left="20"/>
              <w:jc w:val="both"/>
            </w:pPr>
            <w:r>
              <w:rPr>
                <w:rFonts w:ascii="Times New Roman"/>
                <w:b w:val="false"/>
                <w:i w:val="false"/>
                <w:color w:val="000000"/>
                <w:sz w:val="20"/>
              </w:rPr>
              <w:t>
736</w:t>
            </w:r>
          </w:p>
          <w:bookmarkEnd w:id="763"/>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764"/>
          <w:p>
            <w:pPr>
              <w:spacing w:after="20"/>
              <w:ind w:left="20"/>
              <w:jc w:val="both"/>
            </w:pPr>
            <w:r>
              <w:rPr>
                <w:rFonts w:ascii="Times New Roman"/>
                <w:b w:val="false"/>
                <w:i w:val="false"/>
                <w:color w:val="000000"/>
                <w:sz w:val="20"/>
              </w:rPr>
              <w:t>
737</w:t>
            </w:r>
          </w:p>
          <w:bookmarkEnd w:id="764"/>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Екідін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765"/>
          <w:p>
            <w:pPr>
              <w:spacing w:after="20"/>
              <w:ind w:left="20"/>
              <w:jc w:val="both"/>
            </w:pPr>
            <w:r>
              <w:rPr>
                <w:rFonts w:ascii="Times New Roman"/>
                <w:b w:val="false"/>
                <w:i w:val="false"/>
                <w:color w:val="000000"/>
                <w:sz w:val="20"/>
              </w:rPr>
              <w:t>
738</w:t>
            </w:r>
          </w:p>
          <w:bookmarkEnd w:id="765"/>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766"/>
          <w:p>
            <w:pPr>
              <w:spacing w:after="20"/>
              <w:ind w:left="20"/>
              <w:jc w:val="both"/>
            </w:pPr>
            <w:r>
              <w:rPr>
                <w:rFonts w:ascii="Times New Roman"/>
                <w:b w:val="false"/>
                <w:i w:val="false"/>
                <w:color w:val="000000"/>
                <w:sz w:val="20"/>
              </w:rPr>
              <w:t>
Қостанай қаласы</w:t>
            </w:r>
          </w:p>
          <w:bookmarkEnd w:id="766"/>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767"/>
          <w:p>
            <w:pPr>
              <w:spacing w:after="20"/>
              <w:ind w:left="20"/>
              <w:jc w:val="both"/>
            </w:pPr>
            <w:r>
              <w:rPr>
                <w:rFonts w:ascii="Times New Roman"/>
                <w:b w:val="false"/>
                <w:i w:val="false"/>
                <w:color w:val="000000"/>
                <w:sz w:val="20"/>
              </w:rPr>
              <w:t>
739</w:t>
            </w:r>
          </w:p>
          <w:bookmarkEnd w:id="767"/>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Железнодорожный көшесінен (қоса алғанда) Қайырбеков көшесіне (қоса алғанда) дейін, Досжанов көшесінен (қоса алғанда) Победа көшесіне дейін көшелерінің шекарасындағы аудан</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768"/>
          <w:p>
            <w:pPr>
              <w:spacing w:after="20"/>
              <w:ind w:left="20"/>
              <w:jc w:val="both"/>
            </w:pPr>
            <w:r>
              <w:rPr>
                <w:rFonts w:ascii="Times New Roman"/>
                <w:b w:val="false"/>
                <w:i w:val="false"/>
                <w:color w:val="000000"/>
                <w:sz w:val="20"/>
              </w:rPr>
              <w:t>
740</w:t>
            </w:r>
          </w:p>
          <w:bookmarkEnd w:id="768"/>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"Қазақстан Темiр Жолы" республикалық мемлекеттік кәсіпорын теміржолынан Железнодорожный көшесіне дейін, Досжанов (қоса алғанда) көшесінен Пушкин (қоса алғанда) көшесіне дейін шекарадағы аудан</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769"/>
          <w:p>
            <w:pPr>
              <w:spacing w:after="20"/>
              <w:ind w:left="20"/>
              <w:jc w:val="both"/>
            </w:pPr>
            <w:r>
              <w:rPr>
                <w:rFonts w:ascii="Times New Roman"/>
                <w:b w:val="false"/>
                <w:i w:val="false"/>
                <w:color w:val="000000"/>
                <w:sz w:val="20"/>
              </w:rPr>
              <w:t>
741</w:t>
            </w:r>
          </w:p>
          <w:bookmarkEnd w:id="769"/>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Абай даңғылынан Карбышев (қоса алғанда) көшесіне дейін, Воинов Интернационалистов көшесінен Базовый көшесіне дейін ауданы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770"/>
          <w:p>
            <w:pPr>
              <w:spacing w:after="20"/>
              <w:ind w:left="20"/>
              <w:jc w:val="both"/>
            </w:pPr>
            <w:r>
              <w:rPr>
                <w:rFonts w:ascii="Times New Roman"/>
                <w:b w:val="false"/>
                <w:i w:val="false"/>
                <w:color w:val="000000"/>
                <w:sz w:val="20"/>
              </w:rPr>
              <w:t>
742</w:t>
            </w:r>
          </w:p>
          <w:bookmarkEnd w:id="770"/>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Гагарин (қоса алғанда) көшесінен, Победа (қоса алғанда) көшесіне дейін, Железнодорожный (қоса алғанда) көшесінен Абай даңғылына (қоса алғанда) дейін шекарадағы аудан</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771"/>
          <w:p>
            <w:pPr>
              <w:spacing w:after="20"/>
              <w:ind w:left="20"/>
              <w:jc w:val="both"/>
            </w:pPr>
            <w:r>
              <w:rPr>
                <w:rFonts w:ascii="Times New Roman"/>
                <w:b w:val="false"/>
                <w:i w:val="false"/>
                <w:color w:val="000000"/>
                <w:sz w:val="20"/>
              </w:rPr>
              <w:t>
743</w:t>
            </w:r>
          </w:p>
          <w:bookmarkEnd w:id="771"/>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Досжанов, Қазақ (қоса алғанда) көшелерінен Кәкімжанова көшесіне дейін, Алтынсарин (қоса алғанда) көшесінен Тобыл өзеніне дейін шекарадағы аудан</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772"/>
          <w:p>
            <w:pPr>
              <w:spacing w:after="20"/>
              <w:ind w:left="20"/>
              <w:jc w:val="both"/>
            </w:pPr>
            <w:r>
              <w:rPr>
                <w:rFonts w:ascii="Times New Roman"/>
                <w:b w:val="false"/>
                <w:i w:val="false"/>
                <w:color w:val="000000"/>
                <w:sz w:val="20"/>
              </w:rPr>
              <w:t>
744</w:t>
            </w:r>
          </w:p>
          <w:bookmarkEnd w:id="772"/>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Кәкімжанова көшесінен Быковский көшесіне дейін, Баймағамбетов көшесінен Тобыл өзеніне дейін шекарадағы аудан</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773"/>
          <w:p>
            <w:pPr>
              <w:spacing w:after="20"/>
              <w:ind w:left="20"/>
              <w:jc w:val="both"/>
            </w:pPr>
            <w:r>
              <w:rPr>
                <w:rFonts w:ascii="Times New Roman"/>
                <w:b w:val="false"/>
                <w:i w:val="false"/>
                <w:color w:val="000000"/>
                <w:sz w:val="20"/>
              </w:rPr>
              <w:t>
745</w:t>
            </w:r>
          </w:p>
          <w:bookmarkEnd w:id="773"/>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Пушкин көшесінен Гагарин (қоса алғанда) көшесіне дейін, "Қазақстан Темiр Жолы" республикалық мемлекеттік кәсіпорын теміржолынан Железнодорожный көшесіне дейін шекарадағы аудан</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774"/>
          <w:p>
            <w:pPr>
              <w:spacing w:after="20"/>
              <w:ind w:left="20"/>
              <w:jc w:val="both"/>
            </w:pPr>
            <w:r>
              <w:rPr>
                <w:rFonts w:ascii="Times New Roman"/>
                <w:b w:val="false"/>
                <w:i w:val="false"/>
                <w:color w:val="000000"/>
                <w:sz w:val="20"/>
              </w:rPr>
              <w:t>
746</w:t>
            </w:r>
          </w:p>
          <w:bookmarkEnd w:id="774"/>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Быковский (қоса алғанда) көшесінен Базовый көшесіне дейін, Абай даңғылынан (қоса алғанда) Тобыл өзеніне дейін шекарадағы аудан</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775"/>
          <w:p>
            <w:pPr>
              <w:spacing w:after="20"/>
              <w:ind w:left="20"/>
              <w:jc w:val="both"/>
            </w:pPr>
            <w:r>
              <w:rPr>
                <w:rFonts w:ascii="Times New Roman"/>
                <w:b w:val="false"/>
                <w:i w:val="false"/>
                <w:color w:val="000000"/>
                <w:sz w:val="20"/>
              </w:rPr>
              <w:t>
747</w:t>
            </w:r>
          </w:p>
          <w:bookmarkEnd w:id="775"/>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Алтынсарин көшесінен Железнодорожный (қоса алғанда) көшесіне дейін, Досжанов көшесінен Леонид Беда (қоса алғанда) көшесіне дейін шекарадағы аудан</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776"/>
          <w:p>
            <w:pPr>
              <w:spacing w:after="20"/>
              <w:ind w:left="20"/>
              <w:jc w:val="both"/>
            </w:pPr>
            <w:r>
              <w:rPr>
                <w:rFonts w:ascii="Times New Roman"/>
                <w:b w:val="false"/>
                <w:i w:val="false"/>
                <w:color w:val="000000"/>
                <w:sz w:val="20"/>
              </w:rPr>
              <w:t>
748</w:t>
            </w:r>
          </w:p>
          <w:bookmarkEnd w:id="776"/>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"Қазақстан Темiр Жолы" республикалық мемлекеттік кәсіпорын теміржолынан Железнодорожный көшесіне дейін, Полевой (қоса алғанда) көшесінен, Леонид Беда (қоса алғанда) көшесінен Досжанов көшесіне дейін шекарадағы аудан</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777"/>
          <w:p>
            <w:pPr>
              <w:spacing w:after="20"/>
              <w:ind w:left="20"/>
              <w:jc w:val="both"/>
            </w:pPr>
            <w:r>
              <w:rPr>
                <w:rFonts w:ascii="Times New Roman"/>
                <w:b w:val="false"/>
                <w:i w:val="false"/>
                <w:color w:val="000000"/>
                <w:sz w:val="20"/>
              </w:rPr>
              <w:t>
749</w:t>
            </w:r>
          </w:p>
          <w:bookmarkEnd w:id="777"/>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Чернышевский (қоса алғанда) Строительный (қоса алғанда), Карбышев (қоса алғанда) көшелері шекарасындағы аудан</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778"/>
          <w:p>
            <w:pPr>
              <w:spacing w:after="20"/>
              <w:ind w:left="20"/>
              <w:jc w:val="both"/>
            </w:pPr>
            <w:r>
              <w:rPr>
                <w:rFonts w:ascii="Times New Roman"/>
                <w:b w:val="false"/>
                <w:i w:val="false"/>
                <w:color w:val="000000"/>
                <w:sz w:val="20"/>
              </w:rPr>
              <w:t>
750</w:t>
            </w:r>
          </w:p>
          <w:bookmarkEnd w:id="778"/>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Карбышев (қоса алғанда) көшесінен, Баймағамбетов (қоса алғанда) көшесіне дейін, Чернышевский көшесінен Воинов Интернационалистов (қоса алғанда) көшесіне дейін көшелері қиылысындағы аудан</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779"/>
          <w:p>
            <w:pPr>
              <w:spacing w:after="20"/>
              <w:ind w:left="20"/>
              <w:jc w:val="both"/>
            </w:pPr>
            <w:r>
              <w:rPr>
                <w:rFonts w:ascii="Times New Roman"/>
                <w:b w:val="false"/>
                <w:i w:val="false"/>
                <w:color w:val="000000"/>
                <w:sz w:val="20"/>
              </w:rPr>
              <w:t>
751</w:t>
            </w:r>
          </w:p>
          <w:bookmarkEnd w:id="779"/>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Леонид Беда көшесінен Кәкімжановаға (қоса алғанда) көшесіне дейін, Строительный көшесінен Алтынсарин көшесіне дейін, Чернышевский (қоса алғанда) көшелері қиылысындағы аудан</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780"/>
          <w:p>
            <w:pPr>
              <w:spacing w:after="20"/>
              <w:ind w:left="20"/>
              <w:jc w:val="both"/>
            </w:pPr>
            <w:r>
              <w:rPr>
                <w:rFonts w:ascii="Times New Roman"/>
                <w:b w:val="false"/>
                <w:i w:val="false"/>
                <w:color w:val="000000"/>
                <w:sz w:val="20"/>
              </w:rPr>
              <w:t>
752</w:t>
            </w:r>
          </w:p>
          <w:bookmarkEnd w:id="780"/>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Киевская (қоса алғанда) көшесінен Қорған көшесіне дейін, Қайырбеков (қоса алғанда) көшесінен Қобыланды батыр (қоса алғанда) көшесіне дейін көшелері қиылысындағы аудан</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781"/>
          <w:p>
            <w:pPr>
              <w:spacing w:after="20"/>
              <w:ind w:left="20"/>
              <w:jc w:val="both"/>
            </w:pPr>
            <w:r>
              <w:rPr>
                <w:rFonts w:ascii="Times New Roman"/>
                <w:b w:val="false"/>
                <w:i w:val="false"/>
                <w:color w:val="000000"/>
                <w:sz w:val="20"/>
              </w:rPr>
              <w:t>
753</w:t>
            </w:r>
          </w:p>
          <w:bookmarkEnd w:id="781"/>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Абай (қоса алғанда) даңғылынан Баймағамбетов (қоса алғанда) көшесіне дейін, Гагарин көшесінен Қостанай–сайға дейін қиылысындағы аудан</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782"/>
          <w:p>
            <w:pPr>
              <w:spacing w:after="20"/>
              <w:ind w:left="20"/>
              <w:jc w:val="both"/>
            </w:pPr>
            <w:r>
              <w:rPr>
                <w:rFonts w:ascii="Times New Roman"/>
                <w:b w:val="false"/>
                <w:i w:val="false"/>
                <w:color w:val="000000"/>
                <w:sz w:val="20"/>
              </w:rPr>
              <w:t>
754</w:t>
            </w:r>
          </w:p>
          <w:bookmarkEnd w:id="782"/>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Победа (қоса алғанда) көшесінен Қазақ көшесіне дейін, Қайырбеков көшесінен Тобыл өзеніне дейін шекарасындағы аудан</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783"/>
          <w:p>
            <w:pPr>
              <w:spacing w:after="20"/>
              <w:ind w:left="20"/>
              <w:jc w:val="both"/>
            </w:pPr>
            <w:r>
              <w:rPr>
                <w:rFonts w:ascii="Times New Roman"/>
                <w:b w:val="false"/>
                <w:i w:val="false"/>
                <w:color w:val="000000"/>
                <w:sz w:val="20"/>
              </w:rPr>
              <w:t>
755</w:t>
            </w:r>
          </w:p>
          <w:bookmarkEnd w:id="783"/>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Киевский көшесінен Қостанай-сайға (қоса алғанда) дейін, Баймағамбетов (қоса алғанда) көшесінен Қайырбеков (қоса алғанда) көшесіне дейін көшелер қиылысындағы аудан</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784"/>
          <w:p>
            <w:pPr>
              <w:spacing w:after="20"/>
              <w:ind w:left="20"/>
              <w:jc w:val="both"/>
            </w:pPr>
            <w:r>
              <w:rPr>
                <w:rFonts w:ascii="Times New Roman"/>
                <w:b w:val="false"/>
                <w:i w:val="false"/>
                <w:color w:val="000000"/>
                <w:sz w:val="20"/>
              </w:rPr>
              <w:t>
756</w:t>
            </w:r>
          </w:p>
          <w:bookmarkEnd w:id="784"/>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"Қазақстан Теміржолы" республикалық мемлекеттік кәсіпорын теміржолынан Тобыл өзеніне дейін, Базовый (қоса алғанда) көшесінен "Краснопартизан" сажай серіктестігіне дейін көшелері шекарасындағы аудан</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785"/>
          <w:p>
            <w:pPr>
              <w:spacing w:after="20"/>
              <w:ind w:left="20"/>
              <w:jc w:val="both"/>
            </w:pPr>
            <w:r>
              <w:rPr>
                <w:rFonts w:ascii="Times New Roman"/>
                <w:b w:val="false"/>
                <w:i w:val="false"/>
                <w:color w:val="000000"/>
                <w:sz w:val="20"/>
              </w:rPr>
              <w:t>
757</w:t>
            </w:r>
          </w:p>
          <w:bookmarkEnd w:id="785"/>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Абай даңғылынан Тобыл өзеніне дейін, Победа көшесінен Қостанай-сайға дейін, Қостанай-сайдан Железный қиылысына дейін (қоса алғанда) Қайырбеков көшесінен Тобыл өзеніне дейін шекарасындағы аудан</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786"/>
          <w:p>
            <w:pPr>
              <w:spacing w:after="20"/>
              <w:ind w:left="20"/>
              <w:jc w:val="both"/>
            </w:pPr>
            <w:r>
              <w:rPr>
                <w:rFonts w:ascii="Times New Roman"/>
                <w:b w:val="false"/>
                <w:i w:val="false"/>
                <w:color w:val="000000"/>
                <w:sz w:val="20"/>
              </w:rPr>
              <w:t>
758</w:t>
            </w:r>
          </w:p>
          <w:bookmarkEnd w:id="786"/>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Гагарин көшесінен Орджоникидзе көшесіне дейін, Баймағамбетов көшесінен "Қазақстан Темiр Жолы" республикалық мемлекеттік кәсіпорын теміржолына дейін көшесі шекарасындағы аудан</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787"/>
          <w:p>
            <w:pPr>
              <w:spacing w:after="20"/>
              <w:ind w:left="20"/>
              <w:jc w:val="both"/>
            </w:pPr>
            <w:r>
              <w:rPr>
                <w:rFonts w:ascii="Times New Roman"/>
                <w:b w:val="false"/>
                <w:i w:val="false"/>
                <w:color w:val="000000"/>
                <w:sz w:val="20"/>
              </w:rPr>
              <w:t>
759</w:t>
            </w:r>
          </w:p>
          <w:bookmarkEnd w:id="787"/>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Қайырбеков көшесінен Тобыл өзеніне дейін, Железный көшесінен Тепличный кентіне дейін көшелері шекарасындағы аудан</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788"/>
          <w:p>
            <w:pPr>
              <w:spacing w:after="20"/>
              <w:ind w:left="20"/>
              <w:jc w:val="both"/>
            </w:pPr>
            <w:r>
              <w:rPr>
                <w:rFonts w:ascii="Times New Roman"/>
                <w:b w:val="false"/>
                <w:i w:val="false"/>
                <w:color w:val="000000"/>
                <w:sz w:val="20"/>
              </w:rPr>
              <w:t>
760</w:t>
            </w:r>
          </w:p>
          <w:bookmarkEnd w:id="788"/>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Киевский кенті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789"/>
          <w:p>
            <w:pPr>
              <w:spacing w:after="20"/>
              <w:ind w:left="20"/>
              <w:jc w:val="both"/>
            </w:pPr>
            <w:r>
              <w:rPr>
                <w:rFonts w:ascii="Times New Roman"/>
                <w:b w:val="false"/>
                <w:i w:val="false"/>
                <w:color w:val="000000"/>
                <w:sz w:val="20"/>
              </w:rPr>
              <w:t>
761</w:t>
            </w:r>
          </w:p>
          <w:bookmarkEnd w:id="789"/>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Тепличный кенті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790"/>
          <w:p>
            <w:pPr>
              <w:spacing w:after="20"/>
              <w:ind w:left="20"/>
              <w:jc w:val="both"/>
            </w:pPr>
            <w:r>
              <w:rPr>
                <w:rFonts w:ascii="Times New Roman"/>
                <w:b w:val="false"/>
                <w:i w:val="false"/>
                <w:color w:val="000000"/>
                <w:sz w:val="20"/>
              </w:rPr>
              <w:t>
762</w:t>
            </w:r>
          </w:p>
          <w:bookmarkEnd w:id="790"/>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Қобыланды батыр (қоса алғанда) көшесінен Қайырбеков (қоса алғанда) көшесіне дейін, Қорған (қоса алғанда) көшесінен 6-шы Қостанай (қоса алғанда) көшесіне, Зеленстрой (қоса алғанда) ауданын дейін көшелері шекарасындағы аудан</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791"/>
          <w:p>
            <w:pPr>
              <w:spacing w:after="20"/>
              <w:ind w:left="20"/>
              <w:jc w:val="both"/>
            </w:pPr>
            <w:r>
              <w:rPr>
                <w:rFonts w:ascii="Times New Roman"/>
                <w:b w:val="false"/>
                <w:i w:val="false"/>
                <w:color w:val="000000"/>
                <w:sz w:val="20"/>
              </w:rPr>
              <w:t>
763</w:t>
            </w:r>
          </w:p>
          <w:bookmarkEnd w:id="791"/>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Дружба кенті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792"/>
          <w:p>
            <w:pPr>
              <w:spacing w:after="20"/>
              <w:ind w:left="20"/>
              <w:jc w:val="both"/>
            </w:pPr>
            <w:r>
              <w:rPr>
                <w:rFonts w:ascii="Times New Roman"/>
                <w:b w:val="false"/>
                <w:i w:val="false"/>
                <w:color w:val="000000"/>
                <w:sz w:val="20"/>
              </w:rPr>
              <w:t>
764</w:t>
            </w:r>
          </w:p>
          <w:bookmarkEnd w:id="792"/>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"Қазақстан Темiр Жолы" республикалық мемлекеттік кәсіпорынға іргелес аудан, Авиационный, Высокий, Мостовой, Линейный, Пикетный, Путейный, Сарбай, Троицк, Уральский көшелері, 35, 37-үй</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793"/>
          <w:p>
            <w:pPr>
              <w:spacing w:after="20"/>
              <w:ind w:left="20"/>
              <w:jc w:val="both"/>
            </w:pPr>
            <w:r>
              <w:rPr>
                <w:rFonts w:ascii="Times New Roman"/>
                <w:b w:val="false"/>
                <w:i w:val="false"/>
                <w:color w:val="000000"/>
                <w:sz w:val="20"/>
              </w:rPr>
              <w:t>
765</w:t>
            </w:r>
          </w:p>
          <w:bookmarkEnd w:id="793"/>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Узкая колея ауданы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794"/>
          <w:p>
            <w:pPr>
              <w:spacing w:after="20"/>
              <w:ind w:left="20"/>
              <w:jc w:val="both"/>
            </w:pPr>
            <w:r>
              <w:rPr>
                <w:rFonts w:ascii="Times New Roman"/>
                <w:b w:val="false"/>
                <w:i w:val="false"/>
                <w:color w:val="000000"/>
                <w:sz w:val="20"/>
              </w:rPr>
              <w:t>
766</w:t>
            </w:r>
          </w:p>
          <w:bookmarkEnd w:id="794"/>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795"/>
          <w:p>
            <w:pPr>
              <w:spacing w:after="20"/>
              <w:ind w:left="20"/>
              <w:jc w:val="both"/>
            </w:pPr>
            <w:r>
              <w:rPr>
                <w:rFonts w:ascii="Times New Roman"/>
                <w:b w:val="false"/>
                <w:i w:val="false"/>
                <w:color w:val="000000"/>
                <w:sz w:val="20"/>
              </w:rPr>
              <w:t>
767</w:t>
            </w:r>
          </w:p>
          <w:bookmarkEnd w:id="795"/>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Солтүстік-батыс шағын ауданы, Қостанай қаласы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796"/>
          <w:p>
            <w:pPr>
              <w:spacing w:after="20"/>
              <w:ind w:left="20"/>
              <w:jc w:val="both"/>
            </w:pPr>
            <w:r>
              <w:rPr>
                <w:rFonts w:ascii="Times New Roman"/>
                <w:b w:val="false"/>
                <w:i w:val="false"/>
                <w:color w:val="000000"/>
                <w:sz w:val="20"/>
              </w:rPr>
              <w:t>
768</w:t>
            </w:r>
          </w:p>
          <w:bookmarkEnd w:id="796"/>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Қонай тұрғын алабы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797"/>
          <w:p>
            <w:pPr>
              <w:spacing w:after="20"/>
              <w:ind w:left="20"/>
              <w:jc w:val="both"/>
            </w:pPr>
            <w:r>
              <w:rPr>
                <w:rFonts w:ascii="Times New Roman"/>
                <w:b w:val="false"/>
                <w:i w:val="false"/>
                <w:color w:val="000000"/>
                <w:sz w:val="20"/>
              </w:rPr>
              <w:t>
769</w:t>
            </w:r>
          </w:p>
          <w:bookmarkEnd w:id="797"/>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Ударник тұрғын алабы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798"/>
          <w:p>
            <w:pPr>
              <w:spacing w:after="20"/>
              <w:ind w:left="20"/>
              <w:jc w:val="both"/>
            </w:pPr>
            <w:r>
              <w:rPr>
                <w:rFonts w:ascii="Times New Roman"/>
                <w:b w:val="false"/>
                <w:i w:val="false"/>
                <w:color w:val="000000"/>
                <w:sz w:val="20"/>
              </w:rPr>
              <w:t>
770</w:t>
            </w:r>
          </w:p>
          <w:bookmarkEnd w:id="798"/>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серіктестіктері: "Химик", "КЖБИ", "Дорожник", "Садовод-Строитель" (бұрынғы "Строитель"), "Текстильщик", "Текстильщик-2", "Энергетик", "Юбилейный"</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799"/>
          <w:p>
            <w:pPr>
              <w:spacing w:after="20"/>
              <w:ind w:left="20"/>
              <w:jc w:val="both"/>
            </w:pPr>
            <w:r>
              <w:rPr>
                <w:rFonts w:ascii="Times New Roman"/>
                <w:b w:val="false"/>
                <w:i w:val="false"/>
                <w:color w:val="000000"/>
                <w:sz w:val="20"/>
              </w:rPr>
              <w:t>
771</w:t>
            </w:r>
          </w:p>
          <w:bookmarkEnd w:id="799"/>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серіктестігі: "Мичуринец", "Садовод"</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800"/>
          <w:p>
            <w:pPr>
              <w:spacing w:after="20"/>
              <w:ind w:left="20"/>
              <w:jc w:val="both"/>
            </w:pPr>
            <w:r>
              <w:rPr>
                <w:rFonts w:ascii="Times New Roman"/>
                <w:b w:val="false"/>
                <w:i w:val="false"/>
                <w:color w:val="000000"/>
                <w:sz w:val="20"/>
              </w:rPr>
              <w:t>
772</w:t>
            </w:r>
          </w:p>
          <w:bookmarkEnd w:id="800"/>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серіктестігі: "Геолог", "Жулдыз", "Пригородное", "Коммунальщик", "Монтажник", "Железнодорожник", "Элеваторщик"</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801"/>
          <w:p>
            <w:pPr>
              <w:spacing w:after="20"/>
              <w:ind w:left="20"/>
              <w:jc w:val="both"/>
            </w:pPr>
            <w:r>
              <w:rPr>
                <w:rFonts w:ascii="Times New Roman"/>
                <w:b w:val="false"/>
                <w:i w:val="false"/>
                <w:color w:val="000000"/>
                <w:sz w:val="20"/>
              </w:rPr>
              <w:t>
773</w:t>
            </w:r>
          </w:p>
          <w:bookmarkEnd w:id="801"/>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серіктестігі: "Краснопартизанское", "Дархан", "Чапаева", "Колос"</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802"/>
          <w:p>
            <w:pPr>
              <w:spacing w:after="20"/>
              <w:ind w:left="20"/>
              <w:jc w:val="both"/>
            </w:pPr>
            <w:r>
              <w:rPr>
                <w:rFonts w:ascii="Times New Roman"/>
                <w:b w:val="false"/>
                <w:i w:val="false"/>
                <w:color w:val="000000"/>
                <w:sz w:val="20"/>
              </w:rPr>
              <w:t>
Лисаков қаласы</w:t>
            </w:r>
          </w:p>
          <w:bookmarkEnd w:id="802"/>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803"/>
          <w:p>
            <w:pPr>
              <w:spacing w:after="20"/>
              <w:ind w:left="20"/>
              <w:jc w:val="both"/>
            </w:pPr>
            <w:r>
              <w:rPr>
                <w:rFonts w:ascii="Times New Roman"/>
                <w:b w:val="false"/>
                <w:i w:val="false"/>
                <w:color w:val="000000"/>
                <w:sz w:val="20"/>
              </w:rPr>
              <w:t>
774</w:t>
            </w:r>
          </w:p>
          <w:bookmarkEnd w:id="803"/>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Банковский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804"/>
          <w:p>
            <w:pPr>
              <w:spacing w:after="20"/>
              <w:ind w:left="20"/>
              <w:jc w:val="both"/>
            </w:pPr>
            <w:r>
              <w:rPr>
                <w:rFonts w:ascii="Times New Roman"/>
                <w:b w:val="false"/>
                <w:i w:val="false"/>
                <w:color w:val="000000"/>
                <w:sz w:val="20"/>
              </w:rPr>
              <w:t>
775</w:t>
            </w:r>
          </w:p>
          <w:bookmarkEnd w:id="804"/>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Больничный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805"/>
          <w:p>
            <w:pPr>
              <w:spacing w:after="20"/>
              <w:ind w:left="20"/>
              <w:jc w:val="both"/>
            </w:pPr>
            <w:r>
              <w:rPr>
                <w:rFonts w:ascii="Times New Roman"/>
                <w:b w:val="false"/>
                <w:i w:val="false"/>
                <w:color w:val="000000"/>
                <w:sz w:val="20"/>
              </w:rPr>
              <w:t>
776</w:t>
            </w:r>
          </w:p>
          <w:bookmarkEnd w:id="805"/>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Верхнетобольский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806"/>
          <w:p>
            <w:pPr>
              <w:spacing w:after="20"/>
              <w:ind w:left="20"/>
              <w:jc w:val="both"/>
            </w:pPr>
            <w:r>
              <w:rPr>
                <w:rFonts w:ascii="Times New Roman"/>
                <w:b w:val="false"/>
                <w:i w:val="false"/>
                <w:color w:val="000000"/>
                <w:sz w:val="20"/>
              </w:rPr>
              <w:t>
777</w:t>
            </w:r>
          </w:p>
          <w:bookmarkEnd w:id="806"/>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Лисаковск қаласы, Горняков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807"/>
          <w:p>
            <w:pPr>
              <w:spacing w:after="20"/>
              <w:ind w:left="20"/>
              <w:jc w:val="both"/>
            </w:pPr>
            <w:r>
              <w:rPr>
                <w:rFonts w:ascii="Times New Roman"/>
                <w:b w:val="false"/>
                <w:i w:val="false"/>
                <w:color w:val="000000"/>
                <w:sz w:val="20"/>
              </w:rPr>
              <w:t>
778</w:t>
            </w:r>
          </w:p>
          <w:bookmarkEnd w:id="807"/>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Достық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808"/>
          <w:p>
            <w:pPr>
              <w:spacing w:after="20"/>
              <w:ind w:left="20"/>
              <w:jc w:val="both"/>
            </w:pPr>
            <w:r>
              <w:rPr>
                <w:rFonts w:ascii="Times New Roman"/>
                <w:b w:val="false"/>
                <w:i w:val="false"/>
                <w:color w:val="000000"/>
                <w:sz w:val="20"/>
              </w:rPr>
              <w:t>
779</w:t>
            </w:r>
          </w:p>
          <w:bookmarkEnd w:id="808"/>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Комсомольская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809"/>
          <w:p>
            <w:pPr>
              <w:spacing w:after="20"/>
              <w:ind w:left="20"/>
              <w:jc w:val="both"/>
            </w:pPr>
            <w:r>
              <w:rPr>
                <w:rFonts w:ascii="Times New Roman"/>
                <w:b w:val="false"/>
                <w:i w:val="false"/>
                <w:color w:val="000000"/>
                <w:sz w:val="20"/>
              </w:rPr>
              <w:t>
780</w:t>
            </w:r>
          </w:p>
          <w:bookmarkEnd w:id="809"/>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Мәңгілік Ел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810"/>
          <w:p>
            <w:pPr>
              <w:spacing w:after="20"/>
              <w:ind w:left="20"/>
              <w:jc w:val="both"/>
            </w:pPr>
            <w:r>
              <w:rPr>
                <w:rFonts w:ascii="Times New Roman"/>
                <w:b w:val="false"/>
                <w:i w:val="false"/>
                <w:color w:val="000000"/>
                <w:sz w:val="20"/>
              </w:rPr>
              <w:t>
781</w:t>
            </w:r>
          </w:p>
          <w:bookmarkEnd w:id="810"/>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Мир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811"/>
          <w:p>
            <w:pPr>
              <w:spacing w:after="20"/>
              <w:ind w:left="20"/>
              <w:jc w:val="both"/>
            </w:pPr>
            <w:r>
              <w:rPr>
                <w:rFonts w:ascii="Times New Roman"/>
                <w:b w:val="false"/>
                <w:i w:val="false"/>
                <w:color w:val="000000"/>
                <w:sz w:val="20"/>
              </w:rPr>
              <w:t>
782</w:t>
            </w:r>
          </w:p>
          <w:bookmarkEnd w:id="811"/>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Парковый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812"/>
          <w:p>
            <w:pPr>
              <w:spacing w:after="20"/>
              <w:ind w:left="20"/>
              <w:jc w:val="both"/>
            </w:pPr>
            <w:r>
              <w:rPr>
                <w:rFonts w:ascii="Times New Roman"/>
                <w:b w:val="false"/>
                <w:i w:val="false"/>
                <w:color w:val="000000"/>
                <w:sz w:val="20"/>
              </w:rPr>
              <w:t>
783</w:t>
            </w:r>
          </w:p>
          <w:bookmarkEnd w:id="812"/>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Пионерский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813"/>
          <w:p>
            <w:pPr>
              <w:spacing w:after="20"/>
              <w:ind w:left="20"/>
              <w:jc w:val="both"/>
            </w:pPr>
            <w:r>
              <w:rPr>
                <w:rFonts w:ascii="Times New Roman"/>
                <w:b w:val="false"/>
                <w:i w:val="false"/>
                <w:color w:val="000000"/>
                <w:sz w:val="20"/>
              </w:rPr>
              <w:t>
784</w:t>
            </w:r>
          </w:p>
          <w:bookmarkEnd w:id="813"/>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Промышленный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814"/>
          <w:p>
            <w:pPr>
              <w:spacing w:after="20"/>
              <w:ind w:left="20"/>
              <w:jc w:val="both"/>
            </w:pPr>
            <w:r>
              <w:rPr>
                <w:rFonts w:ascii="Times New Roman"/>
                <w:b w:val="false"/>
                <w:i w:val="false"/>
                <w:color w:val="000000"/>
                <w:sz w:val="20"/>
              </w:rPr>
              <w:t>
785</w:t>
            </w:r>
          </w:p>
          <w:bookmarkEnd w:id="814"/>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Строительный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815"/>
          <w:p>
            <w:pPr>
              <w:spacing w:after="20"/>
              <w:ind w:left="20"/>
              <w:jc w:val="both"/>
            </w:pPr>
            <w:r>
              <w:rPr>
                <w:rFonts w:ascii="Times New Roman"/>
                <w:b w:val="false"/>
                <w:i w:val="false"/>
                <w:color w:val="000000"/>
                <w:sz w:val="20"/>
              </w:rPr>
              <w:t>
786</w:t>
            </w:r>
          </w:p>
          <w:bookmarkEnd w:id="815"/>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Темірбаев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816"/>
          <w:p>
            <w:pPr>
              <w:spacing w:after="20"/>
              <w:ind w:left="20"/>
              <w:jc w:val="both"/>
            </w:pPr>
            <w:r>
              <w:rPr>
                <w:rFonts w:ascii="Times New Roman"/>
                <w:b w:val="false"/>
                <w:i w:val="false"/>
                <w:color w:val="000000"/>
                <w:sz w:val="20"/>
              </w:rPr>
              <w:t>
787</w:t>
            </w:r>
          </w:p>
          <w:bookmarkEnd w:id="816"/>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Труд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817"/>
          <w:p>
            <w:pPr>
              <w:spacing w:after="20"/>
              <w:ind w:left="20"/>
              <w:jc w:val="both"/>
            </w:pPr>
            <w:r>
              <w:rPr>
                <w:rFonts w:ascii="Times New Roman"/>
                <w:b w:val="false"/>
                <w:i w:val="false"/>
                <w:color w:val="000000"/>
                <w:sz w:val="20"/>
              </w:rPr>
              <w:t>
788</w:t>
            </w:r>
          </w:p>
          <w:bookmarkEnd w:id="817"/>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Набережный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818"/>
          <w:p>
            <w:pPr>
              <w:spacing w:after="20"/>
              <w:ind w:left="20"/>
              <w:jc w:val="both"/>
            </w:pPr>
            <w:r>
              <w:rPr>
                <w:rFonts w:ascii="Times New Roman"/>
                <w:b w:val="false"/>
                <w:i w:val="false"/>
                <w:color w:val="000000"/>
                <w:sz w:val="20"/>
              </w:rPr>
              <w:t>
789</w:t>
            </w:r>
          </w:p>
          <w:bookmarkEnd w:id="818"/>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Хлебозавод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819"/>
          <w:p>
            <w:pPr>
              <w:spacing w:after="20"/>
              <w:ind w:left="20"/>
              <w:jc w:val="both"/>
            </w:pPr>
            <w:r>
              <w:rPr>
                <w:rFonts w:ascii="Times New Roman"/>
                <w:b w:val="false"/>
                <w:i w:val="false"/>
                <w:color w:val="000000"/>
                <w:sz w:val="20"/>
              </w:rPr>
              <w:t>
790</w:t>
            </w:r>
          </w:p>
          <w:bookmarkEnd w:id="819"/>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1 шағын аудан</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820"/>
          <w:p>
            <w:pPr>
              <w:spacing w:after="20"/>
              <w:ind w:left="20"/>
              <w:jc w:val="both"/>
            </w:pPr>
            <w:r>
              <w:rPr>
                <w:rFonts w:ascii="Times New Roman"/>
                <w:b w:val="false"/>
                <w:i w:val="false"/>
                <w:color w:val="000000"/>
                <w:sz w:val="20"/>
              </w:rPr>
              <w:t>
791</w:t>
            </w:r>
          </w:p>
          <w:bookmarkEnd w:id="820"/>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2 шағын аудан</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821"/>
          <w:p>
            <w:pPr>
              <w:spacing w:after="20"/>
              <w:ind w:left="20"/>
              <w:jc w:val="both"/>
            </w:pPr>
            <w:r>
              <w:rPr>
                <w:rFonts w:ascii="Times New Roman"/>
                <w:b w:val="false"/>
                <w:i w:val="false"/>
                <w:color w:val="000000"/>
                <w:sz w:val="20"/>
              </w:rPr>
              <w:t>
792</w:t>
            </w:r>
          </w:p>
          <w:bookmarkEnd w:id="821"/>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3 шағын аудан</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822"/>
          <w:p>
            <w:pPr>
              <w:spacing w:after="20"/>
              <w:ind w:left="20"/>
              <w:jc w:val="both"/>
            </w:pPr>
            <w:r>
              <w:rPr>
                <w:rFonts w:ascii="Times New Roman"/>
                <w:b w:val="false"/>
                <w:i w:val="false"/>
                <w:color w:val="000000"/>
                <w:sz w:val="20"/>
              </w:rPr>
              <w:t>
793</w:t>
            </w:r>
          </w:p>
          <w:bookmarkEnd w:id="822"/>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4 шағын аудан</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823"/>
          <w:p>
            <w:pPr>
              <w:spacing w:after="20"/>
              <w:ind w:left="20"/>
              <w:jc w:val="both"/>
            </w:pPr>
            <w:r>
              <w:rPr>
                <w:rFonts w:ascii="Times New Roman"/>
                <w:b w:val="false"/>
                <w:i w:val="false"/>
                <w:color w:val="000000"/>
                <w:sz w:val="20"/>
              </w:rPr>
              <w:t>
794</w:t>
            </w:r>
          </w:p>
          <w:bookmarkEnd w:id="823"/>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5 шағын аудан</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824"/>
          <w:p>
            <w:pPr>
              <w:spacing w:after="20"/>
              <w:ind w:left="20"/>
              <w:jc w:val="both"/>
            </w:pPr>
            <w:r>
              <w:rPr>
                <w:rFonts w:ascii="Times New Roman"/>
                <w:b w:val="false"/>
                <w:i w:val="false"/>
                <w:color w:val="000000"/>
                <w:sz w:val="20"/>
              </w:rPr>
              <w:t>
795</w:t>
            </w:r>
          </w:p>
          <w:bookmarkEnd w:id="824"/>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6 шағын аудан</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825"/>
          <w:p>
            <w:pPr>
              <w:spacing w:after="20"/>
              <w:ind w:left="20"/>
              <w:jc w:val="both"/>
            </w:pPr>
            <w:r>
              <w:rPr>
                <w:rFonts w:ascii="Times New Roman"/>
                <w:b w:val="false"/>
                <w:i w:val="false"/>
                <w:color w:val="000000"/>
                <w:sz w:val="20"/>
              </w:rPr>
              <w:t>
796</w:t>
            </w:r>
          </w:p>
          <w:bookmarkEnd w:id="825"/>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6А шағын аудан</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826"/>
          <w:p>
            <w:pPr>
              <w:spacing w:after="20"/>
              <w:ind w:left="20"/>
              <w:jc w:val="both"/>
            </w:pPr>
            <w:r>
              <w:rPr>
                <w:rFonts w:ascii="Times New Roman"/>
                <w:b w:val="false"/>
                <w:i w:val="false"/>
                <w:color w:val="000000"/>
                <w:sz w:val="20"/>
              </w:rPr>
              <w:t>
797</w:t>
            </w:r>
          </w:p>
          <w:bookmarkEnd w:id="826"/>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7 шағын аудан</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827"/>
          <w:p>
            <w:pPr>
              <w:spacing w:after="20"/>
              <w:ind w:left="20"/>
              <w:jc w:val="both"/>
            </w:pPr>
            <w:r>
              <w:rPr>
                <w:rFonts w:ascii="Times New Roman"/>
                <w:b w:val="false"/>
                <w:i w:val="false"/>
                <w:color w:val="000000"/>
                <w:sz w:val="20"/>
              </w:rPr>
              <w:t>
798</w:t>
            </w:r>
          </w:p>
          <w:bookmarkEnd w:id="827"/>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11 шағын аудан</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828"/>
          <w:p>
            <w:pPr>
              <w:spacing w:after="20"/>
              <w:ind w:left="20"/>
              <w:jc w:val="both"/>
            </w:pPr>
            <w:r>
              <w:rPr>
                <w:rFonts w:ascii="Times New Roman"/>
                <w:b w:val="false"/>
                <w:i w:val="false"/>
                <w:color w:val="000000"/>
                <w:sz w:val="20"/>
              </w:rPr>
              <w:t>
799</w:t>
            </w:r>
          </w:p>
          <w:bookmarkEnd w:id="828"/>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"Заря" гараж қоғамы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829"/>
          <w:p>
            <w:pPr>
              <w:spacing w:after="20"/>
              <w:ind w:left="20"/>
              <w:jc w:val="both"/>
            </w:pPr>
            <w:r>
              <w:rPr>
                <w:rFonts w:ascii="Times New Roman"/>
                <w:b w:val="false"/>
                <w:i w:val="false"/>
                <w:color w:val="000000"/>
                <w:sz w:val="20"/>
              </w:rPr>
              <w:t>
800</w:t>
            </w:r>
          </w:p>
          <w:bookmarkEnd w:id="829"/>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"Рассвет" гараж қоғамы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830"/>
          <w:p>
            <w:pPr>
              <w:spacing w:after="20"/>
              <w:ind w:left="20"/>
              <w:jc w:val="both"/>
            </w:pPr>
            <w:r>
              <w:rPr>
                <w:rFonts w:ascii="Times New Roman"/>
                <w:b w:val="false"/>
                <w:i w:val="false"/>
                <w:color w:val="000000"/>
                <w:sz w:val="20"/>
              </w:rPr>
              <w:t>
801</w:t>
            </w:r>
          </w:p>
          <w:bookmarkEnd w:id="830"/>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"Планета" гараж қоғамы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831"/>
          <w:p>
            <w:pPr>
              <w:spacing w:after="20"/>
              <w:ind w:left="20"/>
              <w:jc w:val="both"/>
            </w:pPr>
            <w:r>
              <w:rPr>
                <w:rFonts w:ascii="Times New Roman"/>
                <w:b w:val="false"/>
                <w:i w:val="false"/>
                <w:color w:val="000000"/>
                <w:sz w:val="20"/>
              </w:rPr>
              <w:t>
802</w:t>
            </w:r>
          </w:p>
          <w:bookmarkEnd w:id="831"/>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"Тулпар" гараж қоғамы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832"/>
          <w:p>
            <w:pPr>
              <w:spacing w:after="20"/>
              <w:ind w:left="20"/>
              <w:jc w:val="both"/>
            </w:pPr>
            <w:r>
              <w:rPr>
                <w:rFonts w:ascii="Times New Roman"/>
                <w:b w:val="false"/>
                <w:i w:val="false"/>
                <w:color w:val="000000"/>
                <w:sz w:val="20"/>
              </w:rPr>
              <w:t>
803</w:t>
            </w:r>
          </w:p>
          <w:bookmarkEnd w:id="832"/>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"Восход" гараж қоғамы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833"/>
          <w:p>
            <w:pPr>
              <w:spacing w:after="20"/>
              <w:ind w:left="20"/>
              <w:jc w:val="both"/>
            </w:pPr>
            <w:r>
              <w:rPr>
                <w:rFonts w:ascii="Times New Roman"/>
                <w:b w:val="false"/>
                <w:i w:val="false"/>
                <w:color w:val="000000"/>
                <w:sz w:val="20"/>
              </w:rPr>
              <w:t>
804</w:t>
            </w:r>
          </w:p>
          <w:bookmarkEnd w:id="833"/>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 2 гараж қоғамы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834"/>
          <w:p>
            <w:pPr>
              <w:spacing w:after="20"/>
              <w:ind w:left="20"/>
              <w:jc w:val="both"/>
            </w:pPr>
            <w:r>
              <w:rPr>
                <w:rFonts w:ascii="Times New Roman"/>
                <w:b w:val="false"/>
                <w:i w:val="false"/>
                <w:color w:val="000000"/>
                <w:sz w:val="20"/>
              </w:rPr>
              <w:t>
805</w:t>
            </w:r>
          </w:p>
          <w:bookmarkEnd w:id="834"/>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 3 гараж қоғамы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835"/>
          <w:p>
            <w:pPr>
              <w:spacing w:after="20"/>
              <w:ind w:left="20"/>
              <w:jc w:val="both"/>
            </w:pPr>
            <w:r>
              <w:rPr>
                <w:rFonts w:ascii="Times New Roman"/>
                <w:b w:val="false"/>
                <w:i w:val="false"/>
                <w:color w:val="000000"/>
                <w:sz w:val="20"/>
              </w:rPr>
              <w:t>
806</w:t>
            </w:r>
          </w:p>
          <w:bookmarkEnd w:id="835"/>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 4 гараж қоғамы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836"/>
          <w:p>
            <w:pPr>
              <w:spacing w:after="20"/>
              <w:ind w:left="20"/>
              <w:jc w:val="both"/>
            </w:pPr>
            <w:r>
              <w:rPr>
                <w:rFonts w:ascii="Times New Roman"/>
                <w:b w:val="false"/>
                <w:i w:val="false"/>
                <w:color w:val="000000"/>
                <w:sz w:val="20"/>
              </w:rPr>
              <w:t>
807</w:t>
            </w:r>
          </w:p>
          <w:bookmarkEnd w:id="836"/>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 4а гараж қоғамы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837"/>
          <w:p>
            <w:pPr>
              <w:spacing w:after="20"/>
              <w:ind w:left="20"/>
              <w:jc w:val="both"/>
            </w:pPr>
            <w:r>
              <w:rPr>
                <w:rFonts w:ascii="Times New Roman"/>
                <w:b w:val="false"/>
                <w:i w:val="false"/>
                <w:color w:val="000000"/>
                <w:sz w:val="20"/>
              </w:rPr>
              <w:t>
808</w:t>
            </w:r>
          </w:p>
          <w:bookmarkEnd w:id="837"/>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 5 гараж қоғамы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838"/>
          <w:p>
            <w:pPr>
              <w:spacing w:after="20"/>
              <w:ind w:left="20"/>
              <w:jc w:val="both"/>
            </w:pPr>
            <w:r>
              <w:rPr>
                <w:rFonts w:ascii="Times New Roman"/>
                <w:b w:val="false"/>
                <w:i w:val="false"/>
                <w:color w:val="000000"/>
                <w:sz w:val="20"/>
              </w:rPr>
              <w:t>
809</w:t>
            </w:r>
          </w:p>
          <w:bookmarkEnd w:id="838"/>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 6 гараж қоғамы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839"/>
          <w:p>
            <w:pPr>
              <w:spacing w:after="20"/>
              <w:ind w:left="20"/>
              <w:jc w:val="both"/>
            </w:pPr>
            <w:r>
              <w:rPr>
                <w:rFonts w:ascii="Times New Roman"/>
                <w:b w:val="false"/>
                <w:i w:val="false"/>
                <w:color w:val="000000"/>
                <w:sz w:val="20"/>
              </w:rPr>
              <w:t>
810</w:t>
            </w:r>
          </w:p>
          <w:bookmarkEnd w:id="839"/>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Набережный көшесі гараж қоғамы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840"/>
          <w:p>
            <w:pPr>
              <w:spacing w:after="20"/>
              <w:ind w:left="20"/>
              <w:jc w:val="both"/>
            </w:pPr>
            <w:r>
              <w:rPr>
                <w:rFonts w:ascii="Times New Roman"/>
                <w:b w:val="false"/>
                <w:i w:val="false"/>
                <w:color w:val="000000"/>
                <w:sz w:val="20"/>
              </w:rPr>
              <w:t>
811</w:t>
            </w:r>
          </w:p>
          <w:bookmarkEnd w:id="840"/>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Сәтбаев аллеясы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841"/>
          <w:p>
            <w:pPr>
              <w:spacing w:after="20"/>
              <w:ind w:left="20"/>
              <w:jc w:val="both"/>
            </w:pPr>
            <w:r>
              <w:rPr>
                <w:rFonts w:ascii="Times New Roman"/>
                <w:b w:val="false"/>
                <w:i w:val="false"/>
                <w:color w:val="000000"/>
                <w:sz w:val="20"/>
              </w:rPr>
              <w:t>
812</w:t>
            </w:r>
          </w:p>
          <w:bookmarkEnd w:id="841"/>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Набережная аймағы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842"/>
          <w:p>
            <w:pPr>
              <w:spacing w:after="20"/>
              <w:ind w:left="20"/>
              <w:jc w:val="both"/>
            </w:pPr>
            <w:r>
              <w:rPr>
                <w:rFonts w:ascii="Times New Roman"/>
                <w:b w:val="false"/>
                <w:i w:val="false"/>
                <w:color w:val="000000"/>
                <w:sz w:val="20"/>
              </w:rPr>
              <w:t>
813</w:t>
            </w:r>
          </w:p>
          <w:bookmarkEnd w:id="842"/>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Больничный кешені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843"/>
          <w:p>
            <w:pPr>
              <w:spacing w:after="20"/>
              <w:ind w:left="20"/>
              <w:jc w:val="both"/>
            </w:pPr>
            <w:r>
              <w:rPr>
                <w:rFonts w:ascii="Times New Roman"/>
                <w:b w:val="false"/>
                <w:i w:val="false"/>
                <w:color w:val="000000"/>
                <w:sz w:val="20"/>
              </w:rPr>
              <w:t>
814</w:t>
            </w:r>
          </w:p>
          <w:bookmarkEnd w:id="843"/>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1 Өнеркәсіптік аймағы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844"/>
          <w:p>
            <w:pPr>
              <w:spacing w:after="20"/>
              <w:ind w:left="20"/>
              <w:jc w:val="both"/>
            </w:pPr>
            <w:r>
              <w:rPr>
                <w:rFonts w:ascii="Times New Roman"/>
                <w:b w:val="false"/>
                <w:i w:val="false"/>
                <w:color w:val="000000"/>
                <w:sz w:val="20"/>
              </w:rPr>
              <w:t>
815</w:t>
            </w:r>
          </w:p>
          <w:bookmarkEnd w:id="844"/>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2 Өнеркәсіптік аймағы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845"/>
          <w:p>
            <w:pPr>
              <w:spacing w:after="20"/>
              <w:ind w:left="20"/>
              <w:jc w:val="both"/>
            </w:pPr>
            <w:r>
              <w:rPr>
                <w:rFonts w:ascii="Times New Roman"/>
                <w:b w:val="false"/>
                <w:i w:val="false"/>
                <w:color w:val="000000"/>
                <w:sz w:val="20"/>
              </w:rPr>
              <w:t>
816</w:t>
            </w:r>
          </w:p>
          <w:bookmarkEnd w:id="845"/>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3 Өнеркәсіптік аймағы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846"/>
          <w:p>
            <w:pPr>
              <w:spacing w:after="20"/>
              <w:ind w:left="20"/>
              <w:jc w:val="both"/>
            </w:pPr>
            <w:r>
              <w:rPr>
                <w:rFonts w:ascii="Times New Roman"/>
                <w:b w:val="false"/>
                <w:i w:val="false"/>
                <w:color w:val="000000"/>
                <w:sz w:val="20"/>
              </w:rPr>
              <w:t>
817</w:t>
            </w:r>
          </w:p>
          <w:bookmarkEnd w:id="846"/>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4 Өнеркәсіптік аймағы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847"/>
          <w:p>
            <w:pPr>
              <w:spacing w:after="20"/>
              <w:ind w:left="20"/>
              <w:jc w:val="both"/>
            </w:pPr>
            <w:r>
              <w:rPr>
                <w:rFonts w:ascii="Times New Roman"/>
                <w:b w:val="false"/>
                <w:i w:val="false"/>
                <w:color w:val="000000"/>
                <w:sz w:val="20"/>
              </w:rPr>
              <w:t>
818</w:t>
            </w:r>
          </w:p>
          <w:bookmarkEnd w:id="847"/>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5 Өнеркәсіптік аймағы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848"/>
          <w:p>
            <w:pPr>
              <w:spacing w:after="20"/>
              <w:ind w:left="20"/>
              <w:jc w:val="both"/>
            </w:pPr>
            <w:r>
              <w:rPr>
                <w:rFonts w:ascii="Times New Roman"/>
                <w:b w:val="false"/>
                <w:i w:val="false"/>
                <w:color w:val="000000"/>
                <w:sz w:val="20"/>
              </w:rPr>
              <w:t>
819</w:t>
            </w:r>
          </w:p>
          <w:bookmarkEnd w:id="848"/>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6 Өнеркәсіптік аймағы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849"/>
          <w:p>
            <w:pPr>
              <w:spacing w:after="20"/>
              <w:ind w:left="20"/>
              <w:jc w:val="both"/>
            </w:pPr>
            <w:r>
              <w:rPr>
                <w:rFonts w:ascii="Times New Roman"/>
                <w:b w:val="false"/>
                <w:i w:val="false"/>
                <w:color w:val="000000"/>
                <w:sz w:val="20"/>
              </w:rPr>
              <w:t>
820</w:t>
            </w:r>
          </w:p>
          <w:bookmarkEnd w:id="849"/>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7 Өнеркәсіптік аймағы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850"/>
          <w:p>
            <w:pPr>
              <w:spacing w:after="20"/>
              <w:ind w:left="20"/>
              <w:jc w:val="both"/>
            </w:pPr>
            <w:r>
              <w:rPr>
                <w:rFonts w:ascii="Times New Roman"/>
                <w:b w:val="false"/>
                <w:i w:val="false"/>
                <w:color w:val="000000"/>
                <w:sz w:val="20"/>
              </w:rPr>
              <w:t>
821</w:t>
            </w:r>
          </w:p>
          <w:bookmarkEnd w:id="850"/>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8 Өнеркәсіптік аймағы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851"/>
          <w:p>
            <w:pPr>
              <w:spacing w:after="20"/>
              <w:ind w:left="20"/>
              <w:jc w:val="both"/>
            </w:pPr>
            <w:r>
              <w:rPr>
                <w:rFonts w:ascii="Times New Roman"/>
                <w:b w:val="false"/>
                <w:i w:val="false"/>
                <w:color w:val="000000"/>
                <w:sz w:val="20"/>
              </w:rPr>
              <w:t>
822</w:t>
            </w:r>
          </w:p>
          <w:bookmarkEnd w:id="851"/>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Өнеркәсіптік коммуналдық аймағы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852"/>
          <w:p>
            <w:pPr>
              <w:spacing w:after="20"/>
              <w:ind w:left="20"/>
              <w:jc w:val="both"/>
            </w:pPr>
            <w:r>
              <w:rPr>
                <w:rFonts w:ascii="Times New Roman"/>
                <w:b w:val="false"/>
                <w:i w:val="false"/>
                <w:color w:val="000000"/>
                <w:sz w:val="20"/>
              </w:rPr>
              <w:t>
823</w:t>
            </w:r>
          </w:p>
          <w:bookmarkEnd w:id="852"/>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"Алый парус" демалыс базасы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853"/>
          <w:p>
            <w:pPr>
              <w:spacing w:after="20"/>
              <w:ind w:left="20"/>
              <w:jc w:val="both"/>
            </w:pPr>
            <w:r>
              <w:rPr>
                <w:rFonts w:ascii="Times New Roman"/>
                <w:b w:val="false"/>
                <w:i w:val="false"/>
                <w:color w:val="000000"/>
                <w:sz w:val="20"/>
              </w:rPr>
              <w:t>
824</w:t>
            </w:r>
          </w:p>
          <w:bookmarkEnd w:id="853"/>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Суқорғау аймағы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854"/>
          <w:p>
            <w:pPr>
              <w:spacing w:after="20"/>
              <w:ind w:left="20"/>
              <w:jc w:val="both"/>
            </w:pPr>
            <w:r>
              <w:rPr>
                <w:rFonts w:ascii="Times New Roman"/>
                <w:b w:val="false"/>
                <w:i w:val="false"/>
                <w:color w:val="000000"/>
                <w:sz w:val="20"/>
              </w:rPr>
              <w:t>
825</w:t>
            </w:r>
          </w:p>
          <w:bookmarkEnd w:id="854"/>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Майлин станциясы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855"/>
          <w:p>
            <w:pPr>
              <w:spacing w:after="20"/>
              <w:ind w:left="20"/>
              <w:jc w:val="both"/>
            </w:pPr>
            <w:r>
              <w:rPr>
                <w:rFonts w:ascii="Times New Roman"/>
                <w:b w:val="false"/>
                <w:i w:val="false"/>
                <w:color w:val="000000"/>
                <w:sz w:val="20"/>
              </w:rPr>
              <w:t>
826</w:t>
            </w:r>
          </w:p>
          <w:bookmarkEnd w:id="855"/>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Лисаковск қаласы, Тобольский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856"/>
          <w:p>
            <w:pPr>
              <w:spacing w:after="20"/>
              <w:ind w:left="20"/>
              <w:jc w:val="both"/>
            </w:pPr>
            <w:r>
              <w:rPr>
                <w:rFonts w:ascii="Times New Roman"/>
                <w:b w:val="false"/>
                <w:i w:val="false"/>
                <w:color w:val="000000"/>
                <w:sz w:val="20"/>
              </w:rPr>
              <w:t>
827</w:t>
            </w:r>
          </w:p>
          <w:bookmarkEnd w:id="856"/>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Абай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857"/>
          <w:p>
            <w:pPr>
              <w:spacing w:after="20"/>
              <w:ind w:left="20"/>
              <w:jc w:val="both"/>
            </w:pPr>
            <w:r>
              <w:rPr>
                <w:rFonts w:ascii="Times New Roman"/>
                <w:b w:val="false"/>
                <w:i w:val="false"/>
                <w:color w:val="000000"/>
                <w:sz w:val="20"/>
              </w:rPr>
              <w:t>
828</w:t>
            </w:r>
          </w:p>
          <w:bookmarkEnd w:id="857"/>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Лисаковск қаласы, Уральский көшесі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858"/>
          <w:p>
            <w:pPr>
              <w:spacing w:after="20"/>
              <w:ind w:left="20"/>
              <w:jc w:val="both"/>
            </w:pPr>
            <w:r>
              <w:rPr>
                <w:rFonts w:ascii="Times New Roman"/>
                <w:b w:val="false"/>
                <w:i w:val="false"/>
                <w:color w:val="000000"/>
                <w:sz w:val="20"/>
              </w:rPr>
              <w:t>
829</w:t>
            </w:r>
          </w:p>
          <w:bookmarkEnd w:id="858"/>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Алматинский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859"/>
          <w:p>
            <w:pPr>
              <w:spacing w:after="20"/>
              <w:ind w:left="20"/>
              <w:jc w:val="both"/>
            </w:pPr>
            <w:r>
              <w:rPr>
                <w:rFonts w:ascii="Times New Roman"/>
                <w:b w:val="false"/>
                <w:i w:val="false"/>
                <w:color w:val="000000"/>
                <w:sz w:val="20"/>
              </w:rPr>
              <w:t>
830</w:t>
            </w:r>
          </w:p>
          <w:bookmarkEnd w:id="859"/>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Горький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860"/>
          <w:p>
            <w:pPr>
              <w:spacing w:after="20"/>
              <w:ind w:left="20"/>
              <w:jc w:val="both"/>
            </w:pPr>
            <w:r>
              <w:rPr>
                <w:rFonts w:ascii="Times New Roman"/>
                <w:b w:val="false"/>
                <w:i w:val="false"/>
                <w:color w:val="000000"/>
                <w:sz w:val="20"/>
              </w:rPr>
              <w:t>
831</w:t>
            </w:r>
          </w:p>
          <w:bookmarkEnd w:id="860"/>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Горный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861"/>
          <w:p>
            <w:pPr>
              <w:spacing w:after="20"/>
              <w:ind w:left="20"/>
              <w:jc w:val="both"/>
            </w:pPr>
            <w:r>
              <w:rPr>
                <w:rFonts w:ascii="Times New Roman"/>
                <w:b w:val="false"/>
                <w:i w:val="false"/>
                <w:color w:val="000000"/>
                <w:sz w:val="20"/>
              </w:rPr>
              <w:t>
832</w:t>
            </w:r>
          </w:p>
          <w:bookmarkEnd w:id="861"/>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Буденный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862"/>
          <w:p>
            <w:pPr>
              <w:spacing w:after="20"/>
              <w:ind w:left="20"/>
              <w:jc w:val="both"/>
            </w:pPr>
            <w:r>
              <w:rPr>
                <w:rFonts w:ascii="Times New Roman"/>
                <w:b w:val="false"/>
                <w:i w:val="false"/>
                <w:color w:val="000000"/>
                <w:sz w:val="20"/>
              </w:rPr>
              <w:t>
833</w:t>
            </w:r>
          </w:p>
          <w:bookmarkEnd w:id="862"/>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Целинный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863"/>
          <w:p>
            <w:pPr>
              <w:spacing w:after="20"/>
              <w:ind w:left="20"/>
              <w:jc w:val="both"/>
            </w:pPr>
            <w:r>
              <w:rPr>
                <w:rFonts w:ascii="Times New Roman"/>
                <w:b w:val="false"/>
                <w:i w:val="false"/>
                <w:color w:val="000000"/>
                <w:sz w:val="20"/>
              </w:rPr>
              <w:t>
834</w:t>
            </w:r>
          </w:p>
          <w:bookmarkEnd w:id="863"/>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Комсомольский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864"/>
          <w:p>
            <w:pPr>
              <w:spacing w:after="20"/>
              <w:ind w:left="20"/>
              <w:jc w:val="both"/>
            </w:pPr>
            <w:r>
              <w:rPr>
                <w:rFonts w:ascii="Times New Roman"/>
                <w:b w:val="false"/>
                <w:i w:val="false"/>
                <w:color w:val="000000"/>
                <w:sz w:val="20"/>
              </w:rPr>
              <w:t>
835</w:t>
            </w:r>
          </w:p>
          <w:bookmarkEnd w:id="864"/>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Степная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865"/>
          <w:p>
            <w:pPr>
              <w:spacing w:after="20"/>
              <w:ind w:left="20"/>
              <w:jc w:val="both"/>
            </w:pPr>
            <w:r>
              <w:rPr>
                <w:rFonts w:ascii="Times New Roman"/>
                <w:b w:val="false"/>
                <w:i w:val="false"/>
                <w:color w:val="000000"/>
                <w:sz w:val="20"/>
              </w:rPr>
              <w:t>
836</w:t>
            </w:r>
          </w:p>
          <w:bookmarkEnd w:id="865"/>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Омаров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866"/>
          <w:p>
            <w:pPr>
              <w:spacing w:after="20"/>
              <w:ind w:left="20"/>
              <w:jc w:val="both"/>
            </w:pPr>
            <w:r>
              <w:rPr>
                <w:rFonts w:ascii="Times New Roman"/>
                <w:b w:val="false"/>
                <w:i w:val="false"/>
                <w:color w:val="000000"/>
                <w:sz w:val="20"/>
              </w:rPr>
              <w:t>
837</w:t>
            </w:r>
          </w:p>
          <w:bookmarkEnd w:id="866"/>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Набережный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867"/>
          <w:p>
            <w:pPr>
              <w:spacing w:after="20"/>
              <w:ind w:left="20"/>
              <w:jc w:val="both"/>
            </w:pPr>
            <w:r>
              <w:rPr>
                <w:rFonts w:ascii="Times New Roman"/>
                <w:b w:val="false"/>
                <w:i w:val="false"/>
                <w:color w:val="000000"/>
                <w:sz w:val="20"/>
              </w:rPr>
              <w:t>
838</w:t>
            </w:r>
          </w:p>
          <w:bookmarkEnd w:id="867"/>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Майлинтұйық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868"/>
          <w:p>
            <w:pPr>
              <w:spacing w:after="20"/>
              <w:ind w:left="20"/>
              <w:jc w:val="both"/>
            </w:pPr>
            <w:r>
              <w:rPr>
                <w:rFonts w:ascii="Times New Roman"/>
                <w:b w:val="false"/>
                <w:i w:val="false"/>
                <w:color w:val="000000"/>
                <w:sz w:val="20"/>
              </w:rPr>
              <w:t>
839</w:t>
            </w:r>
          </w:p>
          <w:bookmarkEnd w:id="868"/>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Дудинтұйық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869"/>
          <w:p>
            <w:pPr>
              <w:spacing w:after="20"/>
              <w:ind w:left="20"/>
              <w:jc w:val="both"/>
            </w:pPr>
            <w:r>
              <w:rPr>
                <w:rFonts w:ascii="Times New Roman"/>
                <w:b w:val="false"/>
                <w:i w:val="false"/>
                <w:color w:val="000000"/>
                <w:sz w:val="20"/>
              </w:rPr>
              <w:t>
840</w:t>
            </w:r>
          </w:p>
          <w:bookmarkEnd w:id="869"/>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Спортивный тұйық көшесі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870"/>
          <w:p>
            <w:pPr>
              <w:spacing w:after="20"/>
              <w:ind w:left="20"/>
              <w:jc w:val="both"/>
            </w:pPr>
            <w:r>
              <w:rPr>
                <w:rFonts w:ascii="Times New Roman"/>
                <w:b w:val="false"/>
                <w:i w:val="false"/>
                <w:color w:val="000000"/>
                <w:sz w:val="20"/>
              </w:rPr>
              <w:t>
841</w:t>
            </w:r>
          </w:p>
          <w:bookmarkEnd w:id="870"/>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Октябрь кенті Өнеркәсіптік коммуналдық аймағы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871"/>
          <w:p>
            <w:pPr>
              <w:spacing w:after="20"/>
              <w:ind w:left="20"/>
              <w:jc w:val="both"/>
            </w:pPr>
            <w:r>
              <w:rPr>
                <w:rFonts w:ascii="Times New Roman"/>
                <w:b w:val="false"/>
                <w:i w:val="false"/>
                <w:color w:val="000000"/>
                <w:sz w:val="20"/>
              </w:rPr>
              <w:t>
842</w:t>
            </w:r>
          </w:p>
          <w:bookmarkEnd w:id="871"/>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Октябрь кентінің "Боксит" бақша қоғамы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872"/>
          <w:p>
            <w:pPr>
              <w:spacing w:after="20"/>
              <w:ind w:left="20"/>
              <w:jc w:val="both"/>
            </w:pPr>
            <w:r>
              <w:rPr>
                <w:rFonts w:ascii="Times New Roman"/>
                <w:b w:val="false"/>
                <w:i w:val="false"/>
                <w:color w:val="000000"/>
                <w:sz w:val="20"/>
              </w:rPr>
              <w:t>
843</w:t>
            </w:r>
          </w:p>
          <w:bookmarkEnd w:id="872"/>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Октябрь ауылының гараж қатары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873"/>
          <w:p>
            <w:pPr>
              <w:spacing w:after="20"/>
              <w:ind w:left="20"/>
              <w:jc w:val="both"/>
            </w:pPr>
            <w:r>
              <w:rPr>
                <w:rFonts w:ascii="Times New Roman"/>
                <w:b w:val="false"/>
                <w:i w:val="false"/>
                <w:color w:val="000000"/>
                <w:sz w:val="20"/>
              </w:rPr>
              <w:t>
844</w:t>
            </w:r>
          </w:p>
          <w:bookmarkEnd w:id="873"/>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12 шағын аудан</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874"/>
          <w:p>
            <w:pPr>
              <w:spacing w:after="20"/>
              <w:ind w:left="20"/>
              <w:jc w:val="both"/>
            </w:pPr>
            <w:r>
              <w:rPr>
                <w:rFonts w:ascii="Times New Roman"/>
                <w:b w:val="false"/>
                <w:i w:val="false"/>
                <w:color w:val="000000"/>
                <w:sz w:val="20"/>
              </w:rPr>
              <w:t>
845</w:t>
            </w:r>
          </w:p>
          <w:bookmarkEnd w:id="874"/>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13 шағын аудан</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875"/>
          <w:p>
            <w:pPr>
              <w:spacing w:after="20"/>
              <w:ind w:left="20"/>
              <w:jc w:val="both"/>
            </w:pPr>
            <w:r>
              <w:rPr>
                <w:rFonts w:ascii="Times New Roman"/>
                <w:b w:val="false"/>
                <w:i w:val="false"/>
                <w:color w:val="000000"/>
                <w:sz w:val="20"/>
              </w:rPr>
              <w:t>
846</w:t>
            </w:r>
          </w:p>
          <w:bookmarkEnd w:id="875"/>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13 А шағын аудан</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876"/>
          <w:p>
            <w:pPr>
              <w:spacing w:after="20"/>
              <w:ind w:left="20"/>
              <w:jc w:val="both"/>
            </w:pPr>
            <w:r>
              <w:rPr>
                <w:rFonts w:ascii="Times New Roman"/>
                <w:b w:val="false"/>
                <w:i w:val="false"/>
                <w:color w:val="000000"/>
                <w:sz w:val="20"/>
              </w:rPr>
              <w:t>
847</w:t>
            </w:r>
          </w:p>
          <w:bookmarkEnd w:id="876"/>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14 шағын аудан</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877"/>
          <w:p>
            <w:pPr>
              <w:spacing w:after="20"/>
              <w:ind w:left="20"/>
              <w:jc w:val="both"/>
            </w:pPr>
            <w:r>
              <w:rPr>
                <w:rFonts w:ascii="Times New Roman"/>
                <w:b w:val="false"/>
                <w:i w:val="false"/>
                <w:color w:val="000000"/>
                <w:sz w:val="20"/>
              </w:rPr>
              <w:t>
848</w:t>
            </w:r>
          </w:p>
          <w:bookmarkEnd w:id="877"/>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15 шағын аудан</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878"/>
          <w:p>
            <w:pPr>
              <w:spacing w:after="20"/>
              <w:ind w:left="20"/>
              <w:jc w:val="both"/>
            </w:pPr>
            <w:r>
              <w:rPr>
                <w:rFonts w:ascii="Times New Roman"/>
                <w:b w:val="false"/>
                <w:i w:val="false"/>
                <w:color w:val="000000"/>
                <w:sz w:val="20"/>
              </w:rPr>
              <w:t>
849</w:t>
            </w:r>
          </w:p>
          <w:bookmarkEnd w:id="878"/>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20 шағын аудан</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879"/>
          <w:p>
            <w:pPr>
              <w:spacing w:after="20"/>
              <w:ind w:left="20"/>
              <w:jc w:val="both"/>
            </w:pPr>
            <w:r>
              <w:rPr>
                <w:rFonts w:ascii="Times New Roman"/>
                <w:b w:val="false"/>
                <w:i w:val="false"/>
                <w:color w:val="000000"/>
                <w:sz w:val="20"/>
              </w:rPr>
              <w:t>
850</w:t>
            </w:r>
          </w:p>
          <w:bookmarkEnd w:id="879"/>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23 шағын аудан</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880"/>
          <w:p>
            <w:pPr>
              <w:spacing w:after="20"/>
              <w:ind w:left="20"/>
              <w:jc w:val="both"/>
            </w:pPr>
            <w:r>
              <w:rPr>
                <w:rFonts w:ascii="Times New Roman"/>
                <w:b w:val="false"/>
                <w:i w:val="false"/>
                <w:color w:val="000000"/>
                <w:sz w:val="20"/>
              </w:rPr>
              <w:t>
851</w:t>
            </w:r>
          </w:p>
          <w:bookmarkEnd w:id="880"/>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24 шағын аудан</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881"/>
          <w:p>
            <w:pPr>
              <w:spacing w:after="20"/>
              <w:ind w:left="20"/>
              <w:jc w:val="both"/>
            </w:pPr>
            <w:r>
              <w:rPr>
                <w:rFonts w:ascii="Times New Roman"/>
                <w:b w:val="false"/>
                <w:i w:val="false"/>
                <w:color w:val="000000"/>
                <w:sz w:val="20"/>
              </w:rPr>
              <w:t>
852</w:t>
            </w:r>
          </w:p>
          <w:bookmarkEnd w:id="881"/>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"Юпитер" гараж қоғамы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882"/>
          <w:p>
            <w:pPr>
              <w:spacing w:after="20"/>
              <w:ind w:left="20"/>
              <w:jc w:val="both"/>
            </w:pPr>
            <w:r>
              <w:rPr>
                <w:rFonts w:ascii="Times New Roman"/>
                <w:b w:val="false"/>
                <w:i w:val="false"/>
                <w:color w:val="000000"/>
                <w:sz w:val="20"/>
              </w:rPr>
              <w:t>
853</w:t>
            </w:r>
          </w:p>
          <w:bookmarkEnd w:id="882"/>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"Старт" гараж қоғамы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883"/>
          <w:p>
            <w:pPr>
              <w:spacing w:after="20"/>
              <w:ind w:left="20"/>
              <w:jc w:val="both"/>
            </w:pPr>
            <w:r>
              <w:rPr>
                <w:rFonts w:ascii="Times New Roman"/>
                <w:b w:val="false"/>
                <w:i w:val="false"/>
                <w:color w:val="000000"/>
                <w:sz w:val="20"/>
              </w:rPr>
              <w:t>
854</w:t>
            </w:r>
          </w:p>
          <w:bookmarkEnd w:id="883"/>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"Урал" гараж қоғамы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884"/>
          <w:p>
            <w:pPr>
              <w:spacing w:after="20"/>
              <w:ind w:left="20"/>
              <w:jc w:val="both"/>
            </w:pPr>
            <w:r>
              <w:rPr>
                <w:rFonts w:ascii="Times New Roman"/>
                <w:b w:val="false"/>
                <w:i w:val="false"/>
                <w:color w:val="000000"/>
                <w:sz w:val="20"/>
              </w:rPr>
              <w:t>
855</w:t>
            </w:r>
          </w:p>
          <w:bookmarkEnd w:id="884"/>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"Союз" гараж қоғамы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885"/>
          <w:p>
            <w:pPr>
              <w:spacing w:after="20"/>
              <w:ind w:left="20"/>
              <w:jc w:val="both"/>
            </w:pPr>
            <w:r>
              <w:rPr>
                <w:rFonts w:ascii="Times New Roman"/>
                <w:b w:val="false"/>
                <w:i w:val="false"/>
                <w:color w:val="000000"/>
                <w:sz w:val="20"/>
              </w:rPr>
              <w:t>
856</w:t>
            </w:r>
          </w:p>
          <w:bookmarkEnd w:id="885"/>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"Урожайное 1" бақша қоғамы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886"/>
          <w:p>
            <w:pPr>
              <w:spacing w:after="20"/>
              <w:ind w:left="20"/>
              <w:jc w:val="both"/>
            </w:pPr>
            <w:r>
              <w:rPr>
                <w:rFonts w:ascii="Times New Roman"/>
                <w:b w:val="false"/>
                <w:i w:val="false"/>
                <w:color w:val="000000"/>
                <w:sz w:val="20"/>
              </w:rPr>
              <w:t>
857</w:t>
            </w:r>
          </w:p>
          <w:bookmarkEnd w:id="886"/>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"Урожайное 2" бақша қоғамы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887"/>
          <w:p>
            <w:pPr>
              <w:spacing w:after="20"/>
              <w:ind w:left="20"/>
              <w:jc w:val="both"/>
            </w:pPr>
            <w:r>
              <w:rPr>
                <w:rFonts w:ascii="Times New Roman"/>
                <w:b w:val="false"/>
                <w:i w:val="false"/>
                <w:color w:val="000000"/>
                <w:sz w:val="20"/>
              </w:rPr>
              <w:t>
Рудный қаласы</w:t>
            </w:r>
          </w:p>
          <w:bookmarkEnd w:id="887"/>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888"/>
          <w:p>
            <w:pPr>
              <w:spacing w:after="20"/>
              <w:ind w:left="20"/>
              <w:jc w:val="both"/>
            </w:pPr>
            <w:r>
              <w:rPr>
                <w:rFonts w:ascii="Times New Roman"/>
                <w:b w:val="false"/>
                <w:i w:val="false"/>
                <w:color w:val="000000"/>
                <w:sz w:val="20"/>
              </w:rPr>
              <w:t>
858</w:t>
            </w:r>
          </w:p>
          <w:bookmarkEnd w:id="888"/>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Рудный қаласы, кварталдар: 1, 53, 54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889"/>
          <w:p>
            <w:pPr>
              <w:spacing w:after="20"/>
              <w:ind w:left="20"/>
              <w:jc w:val="both"/>
            </w:pPr>
            <w:r>
              <w:rPr>
                <w:rFonts w:ascii="Times New Roman"/>
                <w:b w:val="false"/>
                <w:i w:val="false"/>
                <w:color w:val="000000"/>
                <w:sz w:val="20"/>
              </w:rPr>
              <w:t>
859</w:t>
            </w:r>
          </w:p>
          <w:bookmarkEnd w:id="889"/>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Рудный қаласы, жеке тұрғын үй 11 квартал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890"/>
          <w:p>
            <w:pPr>
              <w:spacing w:after="20"/>
              <w:ind w:left="20"/>
              <w:jc w:val="both"/>
            </w:pPr>
            <w:r>
              <w:rPr>
                <w:rFonts w:ascii="Times New Roman"/>
                <w:b w:val="false"/>
                <w:i w:val="false"/>
                <w:color w:val="000000"/>
                <w:sz w:val="20"/>
              </w:rPr>
              <w:t>
860</w:t>
            </w:r>
          </w:p>
          <w:bookmarkEnd w:id="890"/>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квартал 11, көп пәтерлі тұрғын үй, жеке тұрғын үй квартал 14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891"/>
          <w:p>
            <w:pPr>
              <w:spacing w:after="20"/>
              <w:ind w:left="20"/>
              <w:jc w:val="both"/>
            </w:pPr>
            <w:r>
              <w:rPr>
                <w:rFonts w:ascii="Times New Roman"/>
                <w:b w:val="false"/>
                <w:i w:val="false"/>
                <w:color w:val="000000"/>
                <w:sz w:val="20"/>
              </w:rPr>
              <w:t>
861</w:t>
            </w:r>
          </w:p>
          <w:bookmarkEnd w:id="891"/>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Рудный қаласы, кварталдар 12, 14 көп пәтерлі тұрғын үй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892"/>
          <w:p>
            <w:pPr>
              <w:spacing w:after="20"/>
              <w:ind w:left="20"/>
              <w:jc w:val="both"/>
            </w:pPr>
            <w:r>
              <w:rPr>
                <w:rFonts w:ascii="Times New Roman"/>
                <w:b w:val="false"/>
                <w:i w:val="false"/>
                <w:color w:val="000000"/>
                <w:sz w:val="20"/>
              </w:rPr>
              <w:t>
862</w:t>
            </w:r>
          </w:p>
          <w:bookmarkEnd w:id="892"/>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квартал 15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893"/>
          <w:p>
            <w:pPr>
              <w:spacing w:after="20"/>
              <w:ind w:left="20"/>
              <w:jc w:val="both"/>
            </w:pPr>
            <w:r>
              <w:rPr>
                <w:rFonts w:ascii="Times New Roman"/>
                <w:b w:val="false"/>
                <w:i w:val="false"/>
                <w:color w:val="000000"/>
                <w:sz w:val="20"/>
              </w:rPr>
              <w:t>
863</w:t>
            </w:r>
          </w:p>
          <w:bookmarkEnd w:id="893"/>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квартал 16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894"/>
          <w:p>
            <w:pPr>
              <w:spacing w:after="20"/>
              <w:ind w:left="20"/>
              <w:jc w:val="both"/>
            </w:pPr>
            <w:r>
              <w:rPr>
                <w:rFonts w:ascii="Times New Roman"/>
                <w:b w:val="false"/>
                <w:i w:val="false"/>
                <w:color w:val="000000"/>
                <w:sz w:val="20"/>
              </w:rPr>
              <w:t>
864</w:t>
            </w:r>
          </w:p>
          <w:bookmarkEnd w:id="894"/>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кварталдар: 17 жеке тұрғын үй 32, 34, 36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895"/>
          <w:p>
            <w:pPr>
              <w:spacing w:after="20"/>
              <w:ind w:left="20"/>
              <w:jc w:val="both"/>
            </w:pPr>
            <w:r>
              <w:rPr>
                <w:rFonts w:ascii="Times New Roman"/>
                <w:b w:val="false"/>
                <w:i w:val="false"/>
                <w:color w:val="000000"/>
                <w:sz w:val="20"/>
              </w:rPr>
              <w:t>
865</w:t>
            </w:r>
          </w:p>
          <w:bookmarkEnd w:id="895"/>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Горняцкий кенті көп пәтерлі тұрғын үй 17 квартал</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896"/>
          <w:p>
            <w:pPr>
              <w:spacing w:after="20"/>
              <w:ind w:left="20"/>
              <w:jc w:val="both"/>
            </w:pPr>
            <w:r>
              <w:rPr>
                <w:rFonts w:ascii="Times New Roman"/>
                <w:b w:val="false"/>
                <w:i w:val="false"/>
                <w:color w:val="000000"/>
                <w:sz w:val="20"/>
              </w:rPr>
              <w:t>
866</w:t>
            </w:r>
          </w:p>
          <w:bookmarkEnd w:id="896"/>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квартал 18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897"/>
          <w:p>
            <w:pPr>
              <w:spacing w:after="20"/>
              <w:ind w:left="20"/>
              <w:jc w:val="both"/>
            </w:pPr>
            <w:r>
              <w:rPr>
                <w:rFonts w:ascii="Times New Roman"/>
                <w:b w:val="false"/>
                <w:i w:val="false"/>
                <w:color w:val="000000"/>
                <w:sz w:val="20"/>
              </w:rPr>
              <w:t>
867</w:t>
            </w:r>
          </w:p>
          <w:bookmarkEnd w:id="897"/>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кварталдар: 24, 41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898"/>
          <w:p>
            <w:pPr>
              <w:spacing w:after="20"/>
              <w:ind w:left="20"/>
              <w:jc w:val="both"/>
            </w:pPr>
            <w:r>
              <w:rPr>
                <w:rFonts w:ascii="Times New Roman"/>
                <w:b w:val="false"/>
                <w:i w:val="false"/>
                <w:color w:val="000000"/>
                <w:sz w:val="20"/>
              </w:rPr>
              <w:t>
868</w:t>
            </w:r>
          </w:p>
          <w:bookmarkEnd w:id="898"/>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кварталдар: 3, 3А, 10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899"/>
          <w:p>
            <w:pPr>
              <w:spacing w:after="20"/>
              <w:ind w:left="20"/>
              <w:jc w:val="both"/>
            </w:pPr>
            <w:r>
              <w:rPr>
                <w:rFonts w:ascii="Times New Roman"/>
                <w:b w:val="false"/>
                <w:i w:val="false"/>
                <w:color w:val="000000"/>
                <w:sz w:val="20"/>
              </w:rPr>
              <w:t>
869</w:t>
            </w:r>
          </w:p>
          <w:bookmarkEnd w:id="899"/>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кварталдар: 30, 55А, көп пәтерлі тұрғын үй</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900"/>
          <w:p>
            <w:pPr>
              <w:spacing w:after="20"/>
              <w:ind w:left="20"/>
              <w:jc w:val="both"/>
            </w:pPr>
            <w:r>
              <w:rPr>
                <w:rFonts w:ascii="Times New Roman"/>
                <w:b w:val="false"/>
                <w:i w:val="false"/>
                <w:color w:val="000000"/>
                <w:sz w:val="20"/>
              </w:rPr>
              <w:t>
870</w:t>
            </w:r>
          </w:p>
          <w:bookmarkEnd w:id="900"/>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квартал 33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901"/>
          <w:p>
            <w:pPr>
              <w:spacing w:after="20"/>
              <w:ind w:left="20"/>
              <w:jc w:val="both"/>
            </w:pPr>
            <w:r>
              <w:rPr>
                <w:rFonts w:ascii="Times New Roman"/>
                <w:b w:val="false"/>
                <w:i w:val="false"/>
                <w:color w:val="000000"/>
                <w:sz w:val="20"/>
              </w:rPr>
              <w:t>
871</w:t>
            </w:r>
          </w:p>
          <w:bookmarkEnd w:id="901"/>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кварталдар: 35, 57, 58, 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902"/>
          <w:p>
            <w:pPr>
              <w:spacing w:after="20"/>
              <w:ind w:left="20"/>
              <w:jc w:val="both"/>
            </w:pPr>
            <w:r>
              <w:rPr>
                <w:rFonts w:ascii="Times New Roman"/>
                <w:b w:val="false"/>
                <w:i w:val="false"/>
                <w:color w:val="000000"/>
                <w:sz w:val="20"/>
              </w:rPr>
              <w:t>
872</w:t>
            </w:r>
          </w:p>
          <w:bookmarkEnd w:id="902"/>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кварталдар: 37, 49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903"/>
          <w:p>
            <w:pPr>
              <w:spacing w:after="20"/>
              <w:ind w:left="20"/>
              <w:jc w:val="both"/>
            </w:pPr>
            <w:r>
              <w:rPr>
                <w:rFonts w:ascii="Times New Roman"/>
                <w:b w:val="false"/>
                <w:i w:val="false"/>
                <w:color w:val="000000"/>
                <w:sz w:val="20"/>
              </w:rPr>
              <w:t>
873</w:t>
            </w:r>
          </w:p>
          <w:bookmarkEnd w:id="903"/>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квартал 38, автогараждық қоғам № 9, автогараждық қоғам № 11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904"/>
          <w:p>
            <w:pPr>
              <w:spacing w:after="20"/>
              <w:ind w:left="20"/>
              <w:jc w:val="both"/>
            </w:pPr>
            <w:r>
              <w:rPr>
                <w:rFonts w:ascii="Times New Roman"/>
                <w:b w:val="false"/>
                <w:i w:val="false"/>
                <w:color w:val="000000"/>
                <w:sz w:val="20"/>
              </w:rPr>
              <w:t>
874</w:t>
            </w:r>
          </w:p>
          <w:bookmarkEnd w:id="904"/>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квартал 39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905"/>
          <w:p>
            <w:pPr>
              <w:spacing w:after="20"/>
              <w:ind w:left="20"/>
              <w:jc w:val="both"/>
            </w:pPr>
            <w:r>
              <w:rPr>
                <w:rFonts w:ascii="Times New Roman"/>
                <w:b w:val="false"/>
                <w:i w:val="false"/>
                <w:color w:val="000000"/>
                <w:sz w:val="20"/>
              </w:rPr>
              <w:t>
875</w:t>
            </w:r>
          </w:p>
          <w:bookmarkEnd w:id="905"/>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квартал 39А</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906"/>
          <w:p>
            <w:pPr>
              <w:spacing w:after="20"/>
              <w:ind w:left="20"/>
              <w:jc w:val="both"/>
            </w:pPr>
            <w:r>
              <w:rPr>
                <w:rFonts w:ascii="Times New Roman"/>
                <w:b w:val="false"/>
                <w:i w:val="false"/>
                <w:color w:val="000000"/>
                <w:sz w:val="20"/>
              </w:rPr>
              <w:t>
876</w:t>
            </w:r>
          </w:p>
          <w:bookmarkEnd w:id="906"/>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квартал 40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907"/>
          <w:p>
            <w:pPr>
              <w:spacing w:after="20"/>
              <w:ind w:left="20"/>
              <w:jc w:val="both"/>
            </w:pPr>
            <w:r>
              <w:rPr>
                <w:rFonts w:ascii="Times New Roman"/>
                <w:b w:val="false"/>
                <w:i w:val="false"/>
                <w:color w:val="000000"/>
                <w:sz w:val="20"/>
              </w:rPr>
              <w:t>
877</w:t>
            </w:r>
          </w:p>
          <w:bookmarkEnd w:id="907"/>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кварталдар: 42, 43, 44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908"/>
          <w:p>
            <w:pPr>
              <w:spacing w:after="20"/>
              <w:ind w:left="20"/>
              <w:jc w:val="both"/>
            </w:pPr>
            <w:r>
              <w:rPr>
                <w:rFonts w:ascii="Times New Roman"/>
                <w:b w:val="false"/>
                <w:i w:val="false"/>
                <w:color w:val="000000"/>
                <w:sz w:val="20"/>
              </w:rPr>
              <w:t>
878</w:t>
            </w:r>
          </w:p>
          <w:bookmarkEnd w:id="908"/>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кварталдар: 48, 55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909"/>
          <w:p>
            <w:pPr>
              <w:spacing w:after="20"/>
              <w:ind w:left="20"/>
              <w:jc w:val="both"/>
            </w:pPr>
            <w:r>
              <w:rPr>
                <w:rFonts w:ascii="Times New Roman"/>
                <w:b w:val="false"/>
                <w:i w:val="false"/>
                <w:color w:val="000000"/>
                <w:sz w:val="20"/>
              </w:rPr>
              <w:t>
879</w:t>
            </w:r>
          </w:p>
          <w:bookmarkEnd w:id="909"/>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кварталдар: 4А, 31; автогараждық қоғам № 3; автогараждық қоғам № 4, автогараждық қоғам № 4А, автогараждық қоғам № 5, автогараждық қоғам № 16, автогараждық қоғам № 8, Гагарин көшесі автогараждық қоғам 11, автогараждық қоғам, 55 А квартал жеке тұрғын үй</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910"/>
          <w:p>
            <w:pPr>
              <w:spacing w:after="20"/>
              <w:ind w:left="20"/>
              <w:jc w:val="both"/>
            </w:pPr>
            <w:r>
              <w:rPr>
                <w:rFonts w:ascii="Times New Roman"/>
                <w:b w:val="false"/>
                <w:i w:val="false"/>
                <w:color w:val="000000"/>
                <w:sz w:val="20"/>
              </w:rPr>
              <w:t>
880</w:t>
            </w:r>
          </w:p>
          <w:bookmarkEnd w:id="910"/>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кварталдар: 5, 45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911"/>
          <w:p>
            <w:pPr>
              <w:spacing w:after="20"/>
              <w:ind w:left="20"/>
              <w:jc w:val="both"/>
            </w:pPr>
            <w:r>
              <w:rPr>
                <w:rFonts w:ascii="Times New Roman"/>
                <w:b w:val="false"/>
                <w:i w:val="false"/>
                <w:color w:val="000000"/>
                <w:sz w:val="20"/>
              </w:rPr>
              <w:t>
881</w:t>
            </w:r>
          </w:p>
          <w:bookmarkEnd w:id="911"/>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квартал 50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912"/>
          <w:p>
            <w:pPr>
              <w:spacing w:after="20"/>
              <w:ind w:left="20"/>
              <w:jc w:val="both"/>
            </w:pPr>
            <w:r>
              <w:rPr>
                <w:rFonts w:ascii="Times New Roman"/>
                <w:b w:val="false"/>
                <w:i w:val="false"/>
                <w:color w:val="000000"/>
                <w:sz w:val="20"/>
              </w:rPr>
              <w:t>
882</w:t>
            </w:r>
          </w:p>
          <w:bookmarkEnd w:id="912"/>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квартал 51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913"/>
          <w:p>
            <w:pPr>
              <w:spacing w:after="20"/>
              <w:ind w:left="20"/>
              <w:jc w:val="both"/>
            </w:pPr>
            <w:r>
              <w:rPr>
                <w:rFonts w:ascii="Times New Roman"/>
                <w:b w:val="false"/>
                <w:i w:val="false"/>
                <w:color w:val="000000"/>
                <w:sz w:val="20"/>
              </w:rPr>
              <w:t>
883</w:t>
            </w:r>
          </w:p>
          <w:bookmarkEnd w:id="913"/>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квартал 52, автогараждық қоғам № 7, саяжай қоғамы №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914"/>
          <w:p>
            <w:pPr>
              <w:spacing w:after="20"/>
              <w:ind w:left="20"/>
              <w:jc w:val="both"/>
            </w:pPr>
            <w:r>
              <w:rPr>
                <w:rFonts w:ascii="Times New Roman"/>
                <w:b w:val="false"/>
                <w:i w:val="false"/>
                <w:color w:val="000000"/>
                <w:sz w:val="20"/>
              </w:rPr>
              <w:t>
884</w:t>
            </w:r>
          </w:p>
          <w:bookmarkEnd w:id="914"/>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Рудный қаласы, кварталдар: 6, 46, 47, 56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915"/>
          <w:p>
            <w:pPr>
              <w:spacing w:after="20"/>
              <w:ind w:left="20"/>
              <w:jc w:val="both"/>
            </w:pPr>
            <w:r>
              <w:rPr>
                <w:rFonts w:ascii="Times New Roman"/>
                <w:b w:val="false"/>
                <w:i w:val="false"/>
                <w:color w:val="000000"/>
                <w:sz w:val="20"/>
              </w:rPr>
              <w:t>
885</w:t>
            </w:r>
          </w:p>
          <w:bookmarkEnd w:id="915"/>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квартал 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916"/>
          <w:p>
            <w:pPr>
              <w:spacing w:after="20"/>
              <w:ind w:left="20"/>
              <w:jc w:val="both"/>
            </w:pPr>
            <w:r>
              <w:rPr>
                <w:rFonts w:ascii="Times New Roman"/>
                <w:b w:val="false"/>
                <w:i w:val="false"/>
                <w:color w:val="000000"/>
                <w:sz w:val="20"/>
              </w:rPr>
              <w:t>
886</w:t>
            </w:r>
          </w:p>
          <w:bookmarkEnd w:id="916"/>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квартал 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917"/>
          <w:p>
            <w:pPr>
              <w:spacing w:after="20"/>
              <w:ind w:left="20"/>
              <w:jc w:val="both"/>
            </w:pPr>
            <w:r>
              <w:rPr>
                <w:rFonts w:ascii="Times New Roman"/>
                <w:b w:val="false"/>
                <w:i w:val="false"/>
                <w:color w:val="000000"/>
                <w:sz w:val="20"/>
              </w:rPr>
              <w:t>
887</w:t>
            </w:r>
          </w:p>
          <w:bookmarkEnd w:id="917"/>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квартал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918"/>
          <w:p>
            <w:pPr>
              <w:spacing w:after="20"/>
              <w:ind w:left="20"/>
              <w:jc w:val="both"/>
            </w:pPr>
            <w:r>
              <w:rPr>
                <w:rFonts w:ascii="Times New Roman"/>
                <w:b w:val="false"/>
                <w:i w:val="false"/>
                <w:color w:val="000000"/>
                <w:sz w:val="20"/>
              </w:rPr>
              <w:t>
888</w:t>
            </w:r>
          </w:p>
          <w:bookmarkEnd w:id="918"/>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шағын аудандар: № 1, № 7, № 15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919"/>
          <w:p>
            <w:pPr>
              <w:spacing w:after="20"/>
              <w:ind w:left="20"/>
              <w:jc w:val="both"/>
            </w:pPr>
            <w:r>
              <w:rPr>
                <w:rFonts w:ascii="Times New Roman"/>
                <w:b w:val="false"/>
                <w:i w:val="false"/>
                <w:color w:val="000000"/>
                <w:sz w:val="20"/>
              </w:rPr>
              <w:t>
889</w:t>
            </w:r>
          </w:p>
          <w:bookmarkEnd w:id="919"/>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 10 шағын аудан</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920"/>
          <w:p>
            <w:pPr>
              <w:spacing w:after="20"/>
              <w:ind w:left="20"/>
              <w:jc w:val="both"/>
            </w:pPr>
            <w:r>
              <w:rPr>
                <w:rFonts w:ascii="Times New Roman"/>
                <w:b w:val="false"/>
                <w:i w:val="false"/>
                <w:color w:val="000000"/>
                <w:sz w:val="20"/>
              </w:rPr>
              <w:t>
890</w:t>
            </w:r>
          </w:p>
          <w:bookmarkEnd w:id="920"/>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 17 шағын аудан</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921"/>
          <w:p>
            <w:pPr>
              <w:spacing w:after="20"/>
              <w:ind w:left="20"/>
              <w:jc w:val="both"/>
            </w:pPr>
            <w:r>
              <w:rPr>
                <w:rFonts w:ascii="Times New Roman"/>
                <w:b w:val="false"/>
                <w:i w:val="false"/>
                <w:color w:val="000000"/>
                <w:sz w:val="20"/>
              </w:rPr>
              <w:t>
891</w:t>
            </w:r>
          </w:p>
          <w:bookmarkEnd w:id="921"/>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 18 шағын аудан.; квартал 13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922"/>
          <w:p>
            <w:pPr>
              <w:spacing w:after="20"/>
              <w:ind w:left="20"/>
              <w:jc w:val="both"/>
            </w:pPr>
            <w:r>
              <w:rPr>
                <w:rFonts w:ascii="Times New Roman"/>
                <w:b w:val="false"/>
                <w:i w:val="false"/>
                <w:color w:val="000000"/>
                <w:sz w:val="20"/>
              </w:rPr>
              <w:t>
892</w:t>
            </w:r>
          </w:p>
          <w:bookmarkEnd w:id="922"/>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шағын аудандар: № 2, № 13, № 14, № 16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923"/>
          <w:p>
            <w:pPr>
              <w:spacing w:after="20"/>
              <w:ind w:left="20"/>
              <w:jc w:val="both"/>
            </w:pPr>
            <w:r>
              <w:rPr>
                <w:rFonts w:ascii="Times New Roman"/>
                <w:b w:val="false"/>
                <w:i w:val="false"/>
                <w:color w:val="000000"/>
                <w:sz w:val="20"/>
              </w:rPr>
              <w:t>
893</w:t>
            </w:r>
          </w:p>
          <w:bookmarkEnd w:id="923"/>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 22 шағын аудан</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924"/>
          <w:p>
            <w:pPr>
              <w:spacing w:after="20"/>
              <w:ind w:left="20"/>
              <w:jc w:val="both"/>
            </w:pPr>
            <w:r>
              <w:rPr>
                <w:rFonts w:ascii="Times New Roman"/>
                <w:b w:val="false"/>
                <w:i w:val="false"/>
                <w:color w:val="000000"/>
                <w:sz w:val="20"/>
              </w:rPr>
              <w:t>
894</w:t>
            </w:r>
          </w:p>
          <w:bookmarkEnd w:id="924"/>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шағын аудандар: № 23, № 24, № 24А</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925"/>
          <w:p>
            <w:pPr>
              <w:spacing w:after="20"/>
              <w:ind w:left="20"/>
              <w:jc w:val="both"/>
            </w:pPr>
            <w:r>
              <w:rPr>
                <w:rFonts w:ascii="Times New Roman"/>
                <w:b w:val="false"/>
                <w:i w:val="false"/>
                <w:color w:val="000000"/>
                <w:sz w:val="20"/>
              </w:rPr>
              <w:t>
895</w:t>
            </w:r>
          </w:p>
          <w:bookmarkEnd w:id="925"/>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 25шағын аудан</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926"/>
          <w:p>
            <w:pPr>
              <w:spacing w:after="20"/>
              <w:ind w:left="20"/>
              <w:jc w:val="both"/>
            </w:pPr>
            <w:r>
              <w:rPr>
                <w:rFonts w:ascii="Times New Roman"/>
                <w:b w:val="false"/>
                <w:i w:val="false"/>
                <w:color w:val="000000"/>
                <w:sz w:val="20"/>
              </w:rPr>
              <w:t>
896</w:t>
            </w:r>
          </w:p>
          <w:bookmarkEnd w:id="926"/>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 26 шағын аудан, № 1 автогараждық қоғам, № 2 саяжай қоғамы № 3 саяжай қоғамы, № 6 саяжай қоғамы, № 8 саяжай қоғамы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927"/>
          <w:p>
            <w:pPr>
              <w:spacing w:after="20"/>
              <w:ind w:left="20"/>
              <w:jc w:val="both"/>
            </w:pPr>
            <w:r>
              <w:rPr>
                <w:rFonts w:ascii="Times New Roman"/>
                <w:b w:val="false"/>
                <w:i w:val="false"/>
                <w:color w:val="000000"/>
                <w:sz w:val="20"/>
              </w:rPr>
              <w:t>
897</w:t>
            </w:r>
          </w:p>
          <w:bookmarkEnd w:id="927"/>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 27 шағын аудан, № 10 автогараждық қоғам, № 12 автогараждық қоғам, № 13 автогараждық қоғам, № 14 автогараждық қоғам, Топоркова көшесі автогараждық қоғам</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928"/>
          <w:p>
            <w:pPr>
              <w:spacing w:after="20"/>
              <w:ind w:left="20"/>
              <w:jc w:val="both"/>
            </w:pPr>
            <w:r>
              <w:rPr>
                <w:rFonts w:ascii="Times New Roman"/>
                <w:b w:val="false"/>
                <w:i w:val="false"/>
                <w:color w:val="000000"/>
                <w:sz w:val="20"/>
              </w:rPr>
              <w:t>
898</w:t>
            </w:r>
          </w:p>
          <w:bookmarkEnd w:id="928"/>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 28 шағын аудан, № 15 автогараждық қоғам, № 7 саяжай қоғамы, өнеркәсіптік аймақ</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929"/>
          <w:p>
            <w:pPr>
              <w:spacing w:after="20"/>
              <w:ind w:left="20"/>
              <w:jc w:val="both"/>
            </w:pPr>
            <w:r>
              <w:rPr>
                <w:rFonts w:ascii="Times New Roman"/>
                <w:b w:val="false"/>
                <w:i w:val="false"/>
                <w:color w:val="000000"/>
                <w:sz w:val="20"/>
              </w:rPr>
              <w:t>
899</w:t>
            </w:r>
          </w:p>
          <w:bookmarkEnd w:id="929"/>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 29 шағын аудан</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930"/>
          <w:p>
            <w:pPr>
              <w:spacing w:after="20"/>
              <w:ind w:left="20"/>
              <w:jc w:val="both"/>
            </w:pPr>
            <w:r>
              <w:rPr>
                <w:rFonts w:ascii="Times New Roman"/>
                <w:b w:val="false"/>
                <w:i w:val="false"/>
                <w:color w:val="000000"/>
                <w:sz w:val="20"/>
              </w:rPr>
              <w:t>
900</w:t>
            </w:r>
          </w:p>
          <w:bookmarkEnd w:id="930"/>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 3 шағын аудан</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931"/>
          <w:p>
            <w:pPr>
              <w:spacing w:after="20"/>
              <w:ind w:left="20"/>
              <w:jc w:val="both"/>
            </w:pPr>
            <w:r>
              <w:rPr>
                <w:rFonts w:ascii="Times New Roman"/>
                <w:b w:val="false"/>
                <w:i w:val="false"/>
                <w:color w:val="000000"/>
                <w:sz w:val="20"/>
              </w:rPr>
              <w:t>
901</w:t>
            </w:r>
          </w:p>
          <w:bookmarkEnd w:id="931"/>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 4 шағын аудан</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932"/>
          <w:p>
            <w:pPr>
              <w:spacing w:after="20"/>
              <w:ind w:left="20"/>
              <w:jc w:val="both"/>
            </w:pPr>
            <w:r>
              <w:rPr>
                <w:rFonts w:ascii="Times New Roman"/>
                <w:b w:val="false"/>
                <w:i w:val="false"/>
                <w:color w:val="000000"/>
                <w:sz w:val="20"/>
              </w:rPr>
              <w:t>
902</w:t>
            </w:r>
          </w:p>
          <w:bookmarkEnd w:id="932"/>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 5 шағын аудан</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933"/>
          <w:p>
            <w:pPr>
              <w:spacing w:after="20"/>
              <w:ind w:left="20"/>
              <w:jc w:val="both"/>
            </w:pPr>
            <w:r>
              <w:rPr>
                <w:rFonts w:ascii="Times New Roman"/>
                <w:b w:val="false"/>
                <w:i w:val="false"/>
                <w:color w:val="000000"/>
                <w:sz w:val="20"/>
              </w:rPr>
              <w:t>
903</w:t>
            </w:r>
          </w:p>
          <w:bookmarkEnd w:id="933"/>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 6 шағын аудан</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934"/>
          <w:p>
            <w:pPr>
              <w:spacing w:after="20"/>
              <w:ind w:left="20"/>
              <w:jc w:val="both"/>
            </w:pPr>
            <w:r>
              <w:rPr>
                <w:rFonts w:ascii="Times New Roman"/>
                <w:b w:val="false"/>
                <w:i w:val="false"/>
                <w:color w:val="000000"/>
                <w:sz w:val="20"/>
              </w:rPr>
              <w:t>
904</w:t>
            </w:r>
          </w:p>
          <w:bookmarkEnd w:id="934"/>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шағын аудандар: № 8, № 20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935"/>
          <w:p>
            <w:pPr>
              <w:spacing w:after="20"/>
              <w:ind w:left="20"/>
              <w:jc w:val="both"/>
            </w:pPr>
            <w:r>
              <w:rPr>
                <w:rFonts w:ascii="Times New Roman"/>
                <w:b w:val="false"/>
                <w:i w:val="false"/>
                <w:color w:val="000000"/>
                <w:sz w:val="20"/>
              </w:rPr>
              <w:t>
905</w:t>
            </w:r>
          </w:p>
          <w:bookmarkEnd w:id="935"/>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шағын аудандар: № 9, № 19, Қашар кенті 1, 2, 3 шағын аудан</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936"/>
          <w:p>
            <w:pPr>
              <w:spacing w:after="20"/>
              <w:ind w:left="20"/>
              <w:jc w:val="both"/>
            </w:pPr>
            <w:r>
              <w:rPr>
                <w:rFonts w:ascii="Times New Roman"/>
                <w:b w:val="false"/>
                <w:i w:val="false"/>
                <w:color w:val="000000"/>
                <w:sz w:val="20"/>
              </w:rPr>
              <w:t>
906</w:t>
            </w:r>
          </w:p>
          <w:bookmarkEnd w:id="936"/>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"Восточный" шағын ауданы, 2 квартал, № 2 автогараждық қоғам, № 6 автогараждық қоғам</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937"/>
          <w:p>
            <w:pPr>
              <w:spacing w:after="20"/>
              <w:ind w:left="20"/>
              <w:jc w:val="both"/>
            </w:pPr>
            <w:r>
              <w:rPr>
                <w:rFonts w:ascii="Times New Roman"/>
                <w:b w:val="false"/>
                <w:i w:val="false"/>
                <w:color w:val="000000"/>
                <w:sz w:val="20"/>
              </w:rPr>
              <w:t>
907</w:t>
            </w:r>
          </w:p>
          <w:bookmarkEnd w:id="937"/>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"Южный" квартал, 4 шағын ауданы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938"/>
          <w:p>
            <w:pPr>
              <w:spacing w:after="20"/>
              <w:ind w:left="20"/>
              <w:jc w:val="both"/>
            </w:pPr>
            <w:r>
              <w:rPr>
                <w:rFonts w:ascii="Times New Roman"/>
                <w:b w:val="false"/>
                <w:i w:val="false"/>
                <w:color w:val="000000"/>
                <w:sz w:val="20"/>
              </w:rPr>
              <w:t>
908</w:t>
            </w:r>
          </w:p>
          <w:bookmarkEnd w:id="938"/>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 кенті, жеке сектор</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939"/>
          <w:p>
            <w:pPr>
              <w:spacing w:after="20"/>
              <w:ind w:left="20"/>
              <w:jc w:val="both"/>
            </w:pPr>
            <w:r>
              <w:rPr>
                <w:rFonts w:ascii="Times New Roman"/>
                <w:b w:val="false"/>
                <w:i w:val="false"/>
                <w:color w:val="000000"/>
                <w:sz w:val="20"/>
              </w:rPr>
              <w:t>
909</w:t>
            </w:r>
          </w:p>
          <w:bookmarkEnd w:id="939"/>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Перцев кенті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940"/>
          <w:p>
            <w:pPr>
              <w:spacing w:after="20"/>
              <w:ind w:left="20"/>
              <w:jc w:val="both"/>
            </w:pPr>
            <w:r>
              <w:rPr>
                <w:rFonts w:ascii="Times New Roman"/>
                <w:b w:val="false"/>
                <w:i w:val="false"/>
                <w:color w:val="000000"/>
                <w:sz w:val="20"/>
              </w:rPr>
              <w:t>
910</w:t>
            </w:r>
          </w:p>
          <w:bookmarkEnd w:id="940"/>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автовокзал ауданы, железорудная станциясы көп пәтерлі тұрғын үй</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941"/>
          <w:p>
            <w:pPr>
              <w:spacing w:after="20"/>
              <w:ind w:left="20"/>
              <w:jc w:val="both"/>
            </w:pPr>
            <w:r>
              <w:rPr>
                <w:rFonts w:ascii="Times New Roman"/>
                <w:b w:val="false"/>
                <w:i w:val="false"/>
                <w:color w:val="000000"/>
                <w:sz w:val="20"/>
              </w:rPr>
              <w:t>
911</w:t>
            </w:r>
          </w:p>
          <w:bookmarkEnd w:id="941"/>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Железорудная станциясы көп пәтерлі тұрғын үй</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