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8243" w14:textId="16f8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28 қазандағы № 456 "Медициналық қызмет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8 маусымдағы № 271 қаулысы. Қостанай облысының Әділет департаментінде 2018 жылғы 25 маусымда № 7895 болып тіркелді. Күші жойылды - Қостанай облысы әкімдігінің 2020 жылғы 20 қаңтардағы № 16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28 қазандағы </w:t>
      </w:r>
      <w:r>
        <w:rPr>
          <w:rFonts w:ascii="Times New Roman"/>
          <w:b w:val="false"/>
          <w:i w:val="false"/>
          <w:color w:val="000000"/>
          <w:sz w:val="28"/>
        </w:rPr>
        <w:t>№ 456</w:t>
      </w:r>
      <w:r>
        <w:rPr>
          <w:rFonts w:ascii="Times New Roman"/>
          <w:b w:val="false"/>
          <w:i w:val="false"/>
          <w:color w:val="000000"/>
          <w:sz w:val="28"/>
        </w:rPr>
        <w:t xml:space="preserve"> "Медициналық қызмет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6023 болып тіркелген, 2015 жылғы 8 желтоқсанда "Қостанай таңы"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8 маусымдағы</w:t>
            </w:r>
            <w:r>
              <w:br/>
            </w:r>
            <w:r>
              <w:rPr>
                <w:rFonts w:ascii="Times New Roman"/>
                <w:b w:val="false"/>
                <w:i w:val="false"/>
                <w:color w:val="000000"/>
                <w:sz w:val="20"/>
              </w:rPr>
              <w:t>№ 271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қазандағы</w:t>
            </w:r>
            <w:r>
              <w:br/>
            </w:r>
            <w:r>
              <w:rPr>
                <w:rFonts w:ascii="Times New Roman"/>
                <w:b w:val="false"/>
                <w:i w:val="false"/>
                <w:color w:val="000000"/>
                <w:sz w:val="20"/>
              </w:rPr>
              <w:t>№ 456 қаулысымен бекітілген</w:t>
            </w:r>
          </w:p>
        </w:tc>
      </w:tr>
    </w:tbl>
    <w:bookmarkStart w:name="z16" w:id="9"/>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қызметі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bookmarkEnd w:id="12"/>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3"/>
    <w:bookmarkStart w:name="z21" w:id="14"/>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Мемлекеттiк қызмет көрсетудің нысаны: электронды (ішінара автоматтандырылған) және (немесе) қағаз түрінде.</w:t>
      </w:r>
    </w:p>
    <w:bookmarkEnd w:id="15"/>
    <w:bookmarkStart w:name="z23" w:id="16"/>
    <w:p>
      <w:pPr>
        <w:spacing w:after="0"/>
        <w:ind w:left="0"/>
        <w:jc w:val="both"/>
      </w:pPr>
      <w:r>
        <w:rPr>
          <w:rFonts w:ascii="Times New Roman"/>
          <w:b w:val="false"/>
          <w:i w:val="false"/>
          <w:color w:val="000000"/>
          <w:sz w:val="28"/>
        </w:rPr>
        <w:t xml:space="preserve">
      3. Мемлекеттік қызмет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294</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бұйрығымен бекітілген "Медициналық қызметке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11356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6"/>
    <w:bookmarkStart w:name="z24" w:id="17"/>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7"/>
    <w:bookmarkStart w:name="z25" w:id="18"/>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расталады.</w:t>
      </w:r>
    </w:p>
    <w:bookmarkEnd w:id="18"/>
    <w:bookmarkStart w:name="z26" w:id="1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9"/>
    <w:bookmarkStart w:name="z27"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8" w:id="21"/>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21"/>
    <w:bookmarkStart w:name="z29" w:id="2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2"/>
    <w:bookmarkStart w:name="z30" w:id="23"/>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23"/>
    <w:bookmarkStart w:name="z31" w:id="2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
    <w:bookmarkStart w:name="z32" w:id="25"/>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25"/>
    <w:bookmarkStart w:name="z33" w:id="26"/>
    <w:p>
      <w:pPr>
        <w:spacing w:after="0"/>
        <w:ind w:left="0"/>
        <w:jc w:val="both"/>
      </w:pPr>
      <w:r>
        <w:rPr>
          <w:rFonts w:ascii="Times New Roman"/>
          <w:b w:val="false"/>
          <w:i w:val="false"/>
          <w:color w:val="000000"/>
          <w:sz w:val="28"/>
        </w:rPr>
        <w:t>
      1) көрсетілетін қызметті алушы (не сенімхат бойынша оның өкілі) көрсетілетін қызметті алу үшін Мемлекеттік корпорацияға жүгінеді;</w:t>
      </w:r>
    </w:p>
    <w:bookmarkEnd w:id="26"/>
    <w:bookmarkStart w:name="z34" w:id="27"/>
    <w:p>
      <w:pPr>
        <w:spacing w:after="0"/>
        <w:ind w:left="0"/>
        <w:jc w:val="both"/>
      </w:pPr>
      <w:r>
        <w:rPr>
          <w:rFonts w:ascii="Times New Roman"/>
          <w:b w:val="false"/>
          <w:i w:val="false"/>
          <w:color w:val="000000"/>
          <w:sz w:val="28"/>
        </w:rPr>
        <w:t xml:space="preserve">
      2)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(бұдан әрі – құжаттар топтамасы) толықтығын тексереді, 3 (үш) минут:</w:t>
      </w:r>
    </w:p>
    <w:bookmarkEnd w:id="27"/>
    <w:bookmarkStart w:name="z35" w:id="2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2 (екі) минут;</w:t>
      </w:r>
    </w:p>
    <w:bookmarkEnd w:id="28"/>
    <w:bookmarkStart w:name="z36" w:id="29"/>
    <w:p>
      <w:pPr>
        <w:spacing w:after="0"/>
        <w:ind w:left="0"/>
        <w:jc w:val="both"/>
      </w:pPr>
      <w:r>
        <w:rPr>
          <w:rFonts w:ascii="Times New Roman"/>
          <w:b w:val="false"/>
          <w:i w:val="false"/>
          <w:color w:val="000000"/>
          <w:sz w:val="28"/>
        </w:rPr>
        <w:t>
      құжаттар топтамасы толық ұсынған кезінде Мемлекеттік корпорация қызметкері оны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bookmarkEnd w:id="29"/>
    <w:bookmarkStart w:name="z37" w:id="30"/>
    <w:p>
      <w:pPr>
        <w:spacing w:after="0"/>
        <w:ind w:left="0"/>
        <w:jc w:val="both"/>
      </w:pPr>
      <w:r>
        <w:rPr>
          <w:rFonts w:ascii="Times New Roman"/>
          <w:b w:val="false"/>
          <w:i w:val="false"/>
          <w:color w:val="000000"/>
          <w:sz w:val="28"/>
        </w:rPr>
        <w:t>
      3)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күн.</w:t>
      </w:r>
    </w:p>
    <w:bookmarkEnd w:id="30"/>
    <w:bookmarkStart w:name="z38" w:id="31"/>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қызметті көрсету күніне кірмейді;</w:t>
      </w:r>
    </w:p>
    <w:bookmarkEnd w:id="31"/>
    <w:bookmarkStart w:name="z39" w:id="32"/>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bookmarkEnd w:id="32"/>
    <w:bookmarkStart w:name="z40" w:id="33"/>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bookmarkEnd w:id="33"/>
    <w:bookmarkStart w:name="z41" w:id="34"/>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bookmarkEnd w:id="34"/>
    <w:bookmarkStart w:name="z42" w:id="35"/>
    <w:p>
      <w:pPr>
        <w:spacing w:after="0"/>
        <w:ind w:left="0"/>
        <w:jc w:val="both"/>
      </w:pPr>
      <w:r>
        <w:rPr>
          <w:rFonts w:ascii="Times New Roman"/>
          <w:b w:val="false"/>
          <w:i w:val="false"/>
          <w:color w:val="000000"/>
          <w:sz w:val="28"/>
        </w:rPr>
        <w:t>
      қағаз нысанда берілген лицензияны және (немесе) лицензияға қосымша жоғалған немесе бөлінген жағдайда телнұсқасын беру кезінде – 1 (бір) жұмыс күні.</w:t>
      </w:r>
    </w:p>
    <w:bookmarkEnd w:id="35"/>
    <w:bookmarkStart w:name="z43" w:id="36"/>
    <w:p>
      <w:pPr>
        <w:spacing w:after="0"/>
        <w:ind w:left="0"/>
        <w:jc w:val="both"/>
      </w:pPr>
      <w:r>
        <w:rPr>
          <w:rFonts w:ascii="Times New Roman"/>
          <w:b w:val="false"/>
          <w:i w:val="false"/>
          <w:color w:val="000000"/>
          <w:sz w:val="28"/>
        </w:rPr>
        <w:t>
      Сонымен қатар мемлекеттік қызметті көрсету қорытындысы Мемлекеттік корпорацияға орындау мерзіміне бір күн қалғанда ұсынылады;</w:t>
      </w:r>
    </w:p>
    <w:bookmarkEnd w:id="36"/>
    <w:bookmarkStart w:name="z44" w:id="37"/>
    <w:p>
      <w:pPr>
        <w:spacing w:after="0"/>
        <w:ind w:left="0"/>
        <w:jc w:val="both"/>
      </w:pPr>
      <w:r>
        <w:rPr>
          <w:rFonts w:ascii="Times New Roman"/>
          <w:b w:val="false"/>
          <w:i w:val="false"/>
          <w:color w:val="000000"/>
          <w:sz w:val="28"/>
        </w:rPr>
        <w:t>
      5) Мемлекеттік корпорация қызметкері жеке куәлікті ұсыну кезінде (не нотариалдық куәландырылған сенімхат бойынша оның өкілінің) қолхат негізінде көрсетілетін қызметті алушыға мемлекеттік қызмет көрсету нәтижесін береді, 15 (он бес) минут.</w:t>
      </w:r>
    </w:p>
    <w:bookmarkEnd w:id="37"/>
    <w:bookmarkStart w:name="z45" w:id="38"/>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38"/>
    <w:bookmarkStart w:name="z46" w:id="39"/>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және көрсетілетін қызметті алушының ЭЦҚ-сы арқылы жүзеге асырады;</w:t>
      </w:r>
    </w:p>
    <w:bookmarkEnd w:id="39"/>
    <w:bookmarkStart w:name="z47" w:id="40"/>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40"/>
    <w:bookmarkStart w:name="z48" w:id="41"/>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41"/>
    <w:bookmarkStart w:name="z49" w:id="42"/>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42"/>
    <w:bookmarkStart w:name="z50" w:id="43"/>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"жеке кабинетінде" алуы;</w:t>
      </w:r>
    </w:p>
    <w:bookmarkEnd w:id="43"/>
    <w:bookmarkStart w:name="z51" w:id="44"/>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44"/>
    <w:bookmarkStart w:name="z52" w:id="45"/>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45"/>
    <w:bookmarkStart w:name="z53" w:id="4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6"/>
    <w:bookmarkStart w:name="z54" w:id="4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56" w:id="48"/>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Шартты белгілер мен қысқартулар:</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1" w:id="52"/>
    <w:p>
      <w:pPr>
        <w:spacing w:after="0"/>
        <w:ind w:left="0"/>
        <w:jc w:val="left"/>
      </w:pPr>
      <w:r>
        <w:rPr>
          <w:rFonts w:ascii="Times New Roman"/>
          <w:b/>
          <w:i w:val="false"/>
          <w:color w:val="000000"/>
        </w:rPr>
        <w:t xml:space="preserve"> "Медициналық қызметке лицензия беру" мемлекеттік қызмет көрсетудің бизнес-процестерінің анықтамалығы</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left"/>
      </w:pPr>
      <w:r>
        <w:rPr>
          <w:rFonts w:ascii="Times New Roman"/>
          <w:b/>
          <w:i w:val="false"/>
          <w:color w:val="000000"/>
        </w:rPr>
        <w:t xml:space="preserve"> Шартты белгілер:</w:t>
      </w:r>
    </w:p>
    <w:bookmarkEnd w:id="54"/>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4803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