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070f" w14:textId="8130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23 ақпандағы № 78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21 мамырдағы № 225 қаулысы. Қостанай облысының Әділет департаментінде 2018 жылғы 6 маусымда № 7819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23 ақпандағы </w:t>
      </w:r>
      <w:r>
        <w:rPr>
          <w:rFonts w:ascii="Times New Roman"/>
          <w:b w:val="false"/>
          <w:i w:val="false"/>
          <w:color w:val="000000"/>
          <w:sz w:val="28"/>
        </w:rPr>
        <w:t>№ 78</w:t>
      </w:r>
      <w:r>
        <w:rPr>
          <w:rFonts w:ascii="Times New Roman"/>
          <w:b w:val="false"/>
          <w:i w:val="false"/>
          <w:color w:val="000000"/>
          <w:sz w:val="28"/>
        </w:rPr>
        <w:t xml:space="preserve"> "Техникалық және кәсіптік, орта білімнен кейінгі білім беру саласында көрсетілетін мемлекеттік қызметтер регламенттерін бекіту туралы" қаулысына (Нормативтік құқықтық актілерді мемлекеттік тіркеу тізілімінде № 6233 болып тіркелген, 2016 жылғы 8 сәуірде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4-бөлімінің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4-бөлімінің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6"/>
    <w:bookmarkStart w:name="z11" w:id="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bookmarkStart w:name="z12" w:id="8"/>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8"/>
    <w:bookmarkStart w:name="z13"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4" w:id="10"/>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5" w:id="11"/>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