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9497" w14:textId="f189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8 желтоқсандағы № 213 "Қостанай облысының 2018-2020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12 наурыздағы № 252 шешімі. Қостанай облысының Әділет департаментінде 2018 жылғы 16 наурызда № 7604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2017 жылғы 8 желтоқсандағы </w:t>
      </w:r>
      <w:r>
        <w:rPr>
          <w:rFonts w:ascii="Times New Roman"/>
          <w:b w:val="false"/>
          <w:i w:val="false"/>
          <w:color w:val="000000"/>
          <w:sz w:val="28"/>
        </w:rPr>
        <w:t>№ 213</w:t>
      </w:r>
      <w:r>
        <w:rPr>
          <w:rFonts w:ascii="Times New Roman"/>
          <w:b w:val="false"/>
          <w:i w:val="false"/>
          <w:color w:val="000000"/>
          <w:sz w:val="28"/>
        </w:rPr>
        <w:t xml:space="preserve"> "Қостанай облысының 2018-2020 жылдарға арналған облыстық бюджеті туралы" шешіміне (Нормативтік құқықтық актілерді мемлекеттік тіркеу тізілімінде № 7386 тіркелген, 2017 жылғы 26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жана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158 226 257,3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4 631 808,0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326 129,9 мың теңге;</w:t>
      </w:r>
    </w:p>
    <w:bookmarkEnd w:id="5"/>
    <w:bookmarkStart w:name="z11" w:id="6"/>
    <w:p>
      <w:pPr>
        <w:spacing w:after="0"/>
        <w:ind w:left="0"/>
        <w:jc w:val="both"/>
      </w:pPr>
      <w:r>
        <w:rPr>
          <w:rFonts w:ascii="Times New Roman"/>
          <w:b w:val="false"/>
          <w:i w:val="false"/>
          <w:color w:val="000000"/>
          <w:sz w:val="28"/>
        </w:rPr>
        <w:t xml:space="preserve">
      негiзгi капиталды сатудан түсетiн түсiмдер бойынша – 14 408,0 мың теңге; </w:t>
      </w:r>
    </w:p>
    <w:bookmarkEnd w:id="6"/>
    <w:bookmarkStart w:name="z12" w:id="7"/>
    <w:p>
      <w:pPr>
        <w:spacing w:after="0"/>
        <w:ind w:left="0"/>
        <w:jc w:val="both"/>
      </w:pPr>
      <w:r>
        <w:rPr>
          <w:rFonts w:ascii="Times New Roman"/>
          <w:b w:val="false"/>
          <w:i w:val="false"/>
          <w:color w:val="000000"/>
          <w:sz w:val="28"/>
        </w:rPr>
        <w:t>
      трансферттер түсімі бойынша – 153 253 911,4 мың теңге;</w:t>
      </w:r>
    </w:p>
    <w:bookmarkEnd w:id="7"/>
    <w:bookmarkStart w:name="z13" w:id="8"/>
    <w:p>
      <w:pPr>
        <w:spacing w:after="0"/>
        <w:ind w:left="0"/>
        <w:jc w:val="both"/>
      </w:pPr>
      <w:r>
        <w:rPr>
          <w:rFonts w:ascii="Times New Roman"/>
          <w:b w:val="false"/>
          <w:i w:val="false"/>
          <w:color w:val="000000"/>
          <w:sz w:val="28"/>
        </w:rPr>
        <w:t>
      2) шығындар – 160 627 782,2 мың теңге;</w:t>
      </w:r>
    </w:p>
    <w:bookmarkEnd w:id="8"/>
    <w:bookmarkStart w:name="z14" w:id="9"/>
    <w:p>
      <w:pPr>
        <w:spacing w:after="0"/>
        <w:ind w:left="0"/>
        <w:jc w:val="both"/>
      </w:pPr>
      <w:r>
        <w:rPr>
          <w:rFonts w:ascii="Times New Roman"/>
          <w:b w:val="false"/>
          <w:i w:val="false"/>
          <w:color w:val="000000"/>
          <w:sz w:val="28"/>
        </w:rPr>
        <w:t xml:space="preserve">
      3) таза бюджеттiк кредиттеу – 12 424 155,2 мың теңге, оның iшiнде: </w:t>
      </w:r>
    </w:p>
    <w:bookmarkEnd w:id="9"/>
    <w:bookmarkStart w:name="z15" w:id="10"/>
    <w:p>
      <w:pPr>
        <w:spacing w:after="0"/>
        <w:ind w:left="0"/>
        <w:jc w:val="both"/>
      </w:pPr>
      <w:r>
        <w:rPr>
          <w:rFonts w:ascii="Times New Roman"/>
          <w:b w:val="false"/>
          <w:i w:val="false"/>
          <w:color w:val="000000"/>
          <w:sz w:val="28"/>
        </w:rPr>
        <w:t>
      бюджеттік кредиттер – 16 582 432,0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4 158 276,8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21 560,0 мың теңге, оның iшiнде қаржы активтерiн сатып алу – 21 560,0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- 14 847 240,1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14 847 240,1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Даданова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"Қостанай облысы әкімдігінің</w:t>
      </w:r>
    </w:p>
    <w:bookmarkEnd w:id="18"/>
    <w:bookmarkStart w:name="z26" w:id="19"/>
    <w:p>
      <w:pPr>
        <w:spacing w:after="0"/>
        <w:ind w:left="0"/>
        <w:jc w:val="both"/>
      </w:pPr>
      <w:r>
        <w:rPr>
          <w:rFonts w:ascii="Times New Roman"/>
          <w:b w:val="false"/>
          <w:i w:val="false"/>
          <w:color w:val="000000"/>
          <w:sz w:val="28"/>
        </w:rPr>
        <w:t>
      экономика және бюджеттік</w:t>
      </w:r>
    </w:p>
    <w:bookmarkEnd w:id="19"/>
    <w:bookmarkStart w:name="z27" w:id="20"/>
    <w:p>
      <w:pPr>
        <w:spacing w:after="0"/>
        <w:ind w:left="0"/>
        <w:jc w:val="both"/>
      </w:pPr>
      <w:r>
        <w:rPr>
          <w:rFonts w:ascii="Times New Roman"/>
          <w:b w:val="false"/>
          <w:i w:val="false"/>
          <w:color w:val="000000"/>
          <w:sz w:val="28"/>
        </w:rPr>
        <w:t>
      жоспарлау басқармасы"</w:t>
      </w:r>
    </w:p>
    <w:bookmarkEnd w:id="20"/>
    <w:bookmarkStart w:name="z28" w:id="21"/>
    <w:p>
      <w:pPr>
        <w:spacing w:after="0"/>
        <w:ind w:left="0"/>
        <w:jc w:val="both"/>
      </w:pPr>
      <w:r>
        <w:rPr>
          <w:rFonts w:ascii="Times New Roman"/>
          <w:b w:val="false"/>
          <w:i w:val="false"/>
          <w:color w:val="000000"/>
          <w:sz w:val="28"/>
        </w:rPr>
        <w:t>
      мемлекеттік мекемесі</w:t>
      </w:r>
    </w:p>
    <w:bookmarkEnd w:id="21"/>
    <w:bookmarkStart w:name="z29" w:id="22"/>
    <w:p>
      <w:pPr>
        <w:spacing w:after="0"/>
        <w:ind w:left="0"/>
        <w:jc w:val="both"/>
      </w:pPr>
      <w:r>
        <w:rPr>
          <w:rFonts w:ascii="Times New Roman"/>
          <w:b w:val="false"/>
          <w:i w:val="false"/>
          <w:color w:val="000000"/>
          <w:sz w:val="28"/>
        </w:rPr>
        <w:t>
      басшысының міндетін уақытша</w:t>
      </w:r>
    </w:p>
    <w:bookmarkEnd w:id="22"/>
    <w:bookmarkStart w:name="z30" w:id="23"/>
    <w:p>
      <w:pPr>
        <w:spacing w:after="0"/>
        <w:ind w:left="0"/>
        <w:jc w:val="both"/>
      </w:pPr>
      <w:r>
        <w:rPr>
          <w:rFonts w:ascii="Times New Roman"/>
          <w:b w:val="false"/>
          <w:i w:val="false"/>
          <w:color w:val="000000"/>
          <w:sz w:val="28"/>
        </w:rPr>
        <w:t>
      атқарушы</w:t>
      </w:r>
    </w:p>
    <w:bookmarkEnd w:id="23"/>
    <w:bookmarkStart w:name="z31" w:id="24"/>
    <w:p>
      <w:pPr>
        <w:spacing w:after="0"/>
        <w:ind w:left="0"/>
        <w:jc w:val="both"/>
      </w:pPr>
      <w:r>
        <w:rPr>
          <w:rFonts w:ascii="Times New Roman"/>
          <w:b w:val="false"/>
          <w:i w:val="false"/>
          <w:color w:val="000000"/>
          <w:sz w:val="28"/>
        </w:rPr>
        <w:t>
      ________________ Б. Есенгулов</w:t>
      </w:r>
    </w:p>
    <w:bookmarkEnd w:id="24"/>
    <w:bookmarkStart w:name="z32" w:id="25"/>
    <w:p>
      <w:pPr>
        <w:spacing w:after="0"/>
        <w:ind w:left="0"/>
        <w:jc w:val="both"/>
      </w:pPr>
      <w:r>
        <w:rPr>
          <w:rFonts w:ascii="Times New Roman"/>
          <w:b w:val="false"/>
          <w:i w:val="false"/>
          <w:color w:val="000000"/>
          <w:sz w:val="28"/>
        </w:rPr>
        <w:t>
      2018 жылғы "12" наурыз</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наурыздағы</w:t>
            </w:r>
            <w:r>
              <w:br/>
            </w:r>
            <w:r>
              <w:rPr>
                <w:rFonts w:ascii="Times New Roman"/>
                <w:b w:val="false"/>
                <w:i w:val="false"/>
                <w:color w:val="000000"/>
                <w:sz w:val="20"/>
              </w:rPr>
              <w:t>№ 252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1-қосымша</w:t>
            </w:r>
          </w:p>
        </w:tc>
      </w:tr>
    </w:tbl>
    <w:bookmarkStart w:name="z35" w:id="26"/>
    <w:p>
      <w:pPr>
        <w:spacing w:after="0"/>
        <w:ind w:left="0"/>
        <w:jc w:val="left"/>
      </w:pPr>
      <w:r>
        <w:rPr>
          <w:rFonts w:ascii="Times New Roman"/>
          <w:b/>
          <w:i w:val="false"/>
          <w:color w:val="000000"/>
        </w:rPr>
        <w:t xml:space="preserve"> Қостанай облысының 2018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Санаты</w:t>
            </w:r>
          </w:p>
          <w:bookmarkEnd w:id="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158226257,3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2</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3</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4</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136397247,0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136397247,0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Функционалдық топ</w:t>
            </w:r>
          </w:p>
          <w:bookmarkEnd w:id="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w:t>
            </w:r>
          </w:p>
          <w:bookmarkEnd w:id="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160627782,2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01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6"/>
          <w:p>
            <w:pPr>
              <w:spacing w:after="20"/>
              <w:ind w:left="20"/>
              <w:jc w:val="both"/>
            </w:pPr>
            <w:r>
              <w:rPr>
                <w:rFonts w:ascii="Times New Roman"/>
                <w:b w:val="false"/>
                <w:i w:val="false"/>
                <w:color w:val="000000"/>
                <w:sz w:val="20"/>
              </w:rPr>
              <w:t>
02</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7"/>
          <w:p>
            <w:pPr>
              <w:spacing w:after="20"/>
              <w:ind w:left="20"/>
              <w:jc w:val="both"/>
            </w:pPr>
            <w:r>
              <w:rPr>
                <w:rFonts w:ascii="Times New Roman"/>
                <w:b w:val="false"/>
                <w:i w:val="false"/>
                <w:color w:val="000000"/>
                <w:sz w:val="20"/>
              </w:rPr>
              <w:t>
03</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8"/>
          <w:p>
            <w:pPr>
              <w:spacing w:after="20"/>
              <w:ind w:left="20"/>
              <w:jc w:val="both"/>
            </w:pPr>
            <w:r>
              <w:rPr>
                <w:rFonts w:ascii="Times New Roman"/>
                <w:b w:val="false"/>
                <w:i w:val="false"/>
                <w:color w:val="000000"/>
                <w:sz w:val="20"/>
              </w:rPr>
              <w:t>
04</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9"/>
          <w:p>
            <w:pPr>
              <w:spacing w:after="20"/>
              <w:ind w:left="20"/>
              <w:jc w:val="both"/>
            </w:pPr>
            <w:r>
              <w:rPr>
                <w:rFonts w:ascii="Times New Roman"/>
                <w:b w:val="false"/>
                <w:i w:val="false"/>
                <w:color w:val="000000"/>
                <w:sz w:val="20"/>
              </w:rPr>
              <w:t>
05</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0"/>
          <w:p>
            <w:pPr>
              <w:spacing w:after="20"/>
              <w:ind w:left="20"/>
              <w:jc w:val="both"/>
            </w:pPr>
            <w:r>
              <w:rPr>
                <w:rFonts w:ascii="Times New Roman"/>
                <w:b w:val="false"/>
                <w:i w:val="false"/>
                <w:color w:val="000000"/>
                <w:sz w:val="20"/>
              </w:rPr>
              <w:t>
06</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1"/>
          <w:p>
            <w:pPr>
              <w:spacing w:after="20"/>
              <w:ind w:left="20"/>
              <w:jc w:val="both"/>
            </w:pPr>
            <w:r>
              <w:rPr>
                <w:rFonts w:ascii="Times New Roman"/>
                <w:b w:val="false"/>
                <w:i w:val="false"/>
                <w:color w:val="000000"/>
                <w:sz w:val="20"/>
              </w:rPr>
              <w:t>
07</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2"/>
          <w:p>
            <w:pPr>
              <w:spacing w:after="20"/>
              <w:ind w:left="20"/>
              <w:jc w:val="both"/>
            </w:pPr>
            <w:r>
              <w:rPr>
                <w:rFonts w:ascii="Times New Roman"/>
                <w:b w:val="false"/>
                <w:i w:val="false"/>
                <w:color w:val="000000"/>
                <w:sz w:val="20"/>
              </w:rPr>
              <w:t>
08</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3"/>
          <w:p>
            <w:pPr>
              <w:spacing w:after="20"/>
              <w:ind w:left="20"/>
              <w:jc w:val="both"/>
            </w:pPr>
            <w:r>
              <w:rPr>
                <w:rFonts w:ascii="Times New Roman"/>
                <w:b w:val="false"/>
                <w:i w:val="false"/>
                <w:color w:val="000000"/>
                <w:sz w:val="20"/>
              </w:rPr>
              <w:t>
09</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44"/>
          <w:p>
            <w:pPr>
              <w:spacing w:after="20"/>
              <w:ind w:left="20"/>
              <w:jc w:val="both"/>
            </w:pPr>
            <w:r>
              <w:rPr>
                <w:rFonts w:ascii="Times New Roman"/>
                <w:b w:val="false"/>
                <w:i w:val="false"/>
                <w:color w:val="000000"/>
                <w:sz w:val="20"/>
              </w:rPr>
              <w:t>
10</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27567922,1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25446929,1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5"/>
          <w:p>
            <w:pPr>
              <w:spacing w:after="20"/>
              <w:ind w:left="20"/>
              <w:jc w:val="both"/>
            </w:pPr>
            <w:r>
              <w:rPr>
                <w:rFonts w:ascii="Times New Roman"/>
                <w:b w:val="false"/>
                <w:i w:val="false"/>
                <w:color w:val="000000"/>
                <w:sz w:val="20"/>
              </w:rPr>
              <w:t>
11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6"/>
          <w:p>
            <w:pPr>
              <w:spacing w:after="20"/>
              <w:ind w:left="20"/>
              <w:jc w:val="both"/>
            </w:pPr>
            <w:r>
              <w:rPr>
                <w:rFonts w:ascii="Times New Roman"/>
                <w:b w:val="false"/>
                <w:i w:val="false"/>
                <w:color w:val="000000"/>
                <w:sz w:val="20"/>
              </w:rPr>
              <w:t>
12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7"/>
          <w:p>
            <w:pPr>
              <w:spacing w:after="20"/>
              <w:ind w:left="20"/>
              <w:jc w:val="both"/>
            </w:pPr>
            <w:r>
              <w:rPr>
                <w:rFonts w:ascii="Times New Roman"/>
                <w:b w:val="false"/>
                <w:i w:val="false"/>
                <w:color w:val="000000"/>
                <w:sz w:val="20"/>
              </w:rPr>
              <w:t>
13</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48"/>
          <w:p>
            <w:pPr>
              <w:spacing w:after="20"/>
              <w:ind w:left="20"/>
              <w:jc w:val="both"/>
            </w:pPr>
            <w:r>
              <w:rPr>
                <w:rFonts w:ascii="Times New Roman"/>
                <w:b w:val="false"/>
                <w:i w:val="false"/>
                <w:color w:val="000000"/>
                <w:sz w:val="20"/>
              </w:rPr>
              <w:t>
14</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9"/>
          <w:p>
            <w:pPr>
              <w:spacing w:after="20"/>
              <w:ind w:left="20"/>
              <w:jc w:val="both"/>
            </w:pPr>
            <w:r>
              <w:rPr>
                <w:rFonts w:ascii="Times New Roman"/>
                <w:b w:val="false"/>
                <w:i w:val="false"/>
                <w:color w:val="000000"/>
                <w:sz w:val="20"/>
              </w:rPr>
              <w:t>
15</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50"/>
          <w:p>
            <w:pPr>
              <w:spacing w:after="20"/>
              <w:ind w:left="20"/>
              <w:jc w:val="both"/>
            </w:pPr>
            <w:r>
              <w:rPr>
                <w:rFonts w:ascii="Times New Roman"/>
                <w:b w:val="false"/>
                <w:i w:val="false"/>
                <w:color w:val="000000"/>
                <w:sz w:val="20"/>
              </w:rPr>
              <w:t>
06</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51"/>
          <w:p>
            <w:pPr>
              <w:spacing w:after="20"/>
              <w:ind w:left="20"/>
              <w:jc w:val="both"/>
            </w:pPr>
            <w:r>
              <w:rPr>
                <w:rFonts w:ascii="Times New Roman"/>
                <w:b w:val="false"/>
                <w:i w:val="false"/>
                <w:color w:val="000000"/>
                <w:sz w:val="20"/>
              </w:rPr>
              <w:t>
07</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52"/>
          <w:p>
            <w:pPr>
              <w:spacing w:after="20"/>
              <w:ind w:left="20"/>
              <w:jc w:val="both"/>
            </w:pPr>
            <w:r>
              <w:rPr>
                <w:rFonts w:ascii="Times New Roman"/>
                <w:b w:val="false"/>
                <w:i w:val="false"/>
                <w:color w:val="000000"/>
                <w:sz w:val="20"/>
              </w:rPr>
              <w:t>
10</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53"/>
          <w:p>
            <w:pPr>
              <w:spacing w:after="20"/>
              <w:ind w:left="20"/>
              <w:jc w:val="both"/>
            </w:pPr>
            <w:r>
              <w:rPr>
                <w:rFonts w:ascii="Times New Roman"/>
                <w:b w:val="false"/>
                <w:i w:val="false"/>
                <w:color w:val="000000"/>
                <w:sz w:val="20"/>
              </w:rPr>
              <w:t>
13</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4"/>
          <w:p>
            <w:pPr>
              <w:spacing w:after="20"/>
              <w:ind w:left="20"/>
              <w:jc w:val="both"/>
            </w:pPr>
            <w:r>
              <w:rPr>
                <w:rFonts w:ascii="Times New Roman"/>
                <w:b w:val="false"/>
                <w:i w:val="false"/>
                <w:color w:val="000000"/>
                <w:sz w:val="20"/>
              </w:rPr>
              <w:t>
Санаты</w:t>
            </w:r>
          </w:p>
          <w:bookmarkEnd w:id="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55"/>
          <w:p>
            <w:pPr>
              <w:spacing w:after="20"/>
              <w:ind w:left="20"/>
              <w:jc w:val="both"/>
            </w:pPr>
            <w:r>
              <w:rPr>
                <w:rFonts w:ascii="Times New Roman"/>
                <w:b w:val="false"/>
                <w:i w:val="false"/>
                <w:color w:val="000000"/>
                <w:sz w:val="20"/>
              </w:rPr>
              <w:t>
 </w:t>
            </w:r>
          </w:p>
          <w:bookmarkEnd w:id="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6"/>
          <w:p>
            <w:pPr>
              <w:spacing w:after="20"/>
              <w:ind w:left="20"/>
              <w:jc w:val="both"/>
            </w:pPr>
            <w:r>
              <w:rPr>
                <w:rFonts w:ascii="Times New Roman"/>
                <w:b w:val="false"/>
                <w:i w:val="false"/>
                <w:color w:val="000000"/>
                <w:sz w:val="20"/>
              </w:rPr>
              <w:t>
5</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57"/>
          <w:p>
            <w:pPr>
              <w:spacing w:after="20"/>
              <w:ind w:left="20"/>
              <w:jc w:val="both"/>
            </w:pPr>
            <w:r>
              <w:rPr>
                <w:rFonts w:ascii="Times New Roman"/>
                <w:b w:val="false"/>
                <w:i w:val="false"/>
                <w:color w:val="000000"/>
                <w:sz w:val="20"/>
              </w:rPr>
              <w:t>
13</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14847240,1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наурыздағы</w:t>
            </w:r>
            <w:r>
              <w:br/>
            </w:r>
            <w:r>
              <w:rPr>
                <w:rFonts w:ascii="Times New Roman"/>
                <w:b w:val="false"/>
                <w:i w:val="false"/>
                <w:color w:val="000000"/>
                <w:sz w:val="20"/>
              </w:rPr>
              <w:t>№ 252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2-қосымша</w:t>
            </w:r>
          </w:p>
        </w:tc>
      </w:tr>
    </w:tbl>
    <w:bookmarkStart w:name="z442" w:id="58"/>
    <w:p>
      <w:pPr>
        <w:spacing w:after="0"/>
        <w:ind w:left="0"/>
        <w:jc w:val="left"/>
      </w:pPr>
      <w:r>
        <w:rPr>
          <w:rFonts w:ascii="Times New Roman"/>
          <w:b/>
          <w:i w:val="false"/>
          <w:color w:val="000000"/>
        </w:rPr>
        <w:t xml:space="preserve"> Қостанай облысының 2019 жылға арналған облыстық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9"/>
          <w:p>
            <w:pPr>
              <w:spacing w:after="20"/>
              <w:ind w:left="20"/>
              <w:jc w:val="both"/>
            </w:pPr>
            <w:r>
              <w:rPr>
                <w:rFonts w:ascii="Times New Roman"/>
                <w:b w:val="false"/>
                <w:i w:val="false"/>
                <w:color w:val="000000"/>
                <w:sz w:val="20"/>
              </w:rPr>
              <w:t>
Санаты</w:t>
            </w:r>
          </w:p>
          <w:bookmarkEnd w:id="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60"/>
          <w:p>
            <w:pPr>
              <w:spacing w:after="20"/>
              <w:ind w:left="20"/>
              <w:jc w:val="both"/>
            </w:pPr>
            <w:r>
              <w:rPr>
                <w:rFonts w:ascii="Times New Roman"/>
                <w:b w:val="false"/>
                <w:i w:val="false"/>
                <w:color w:val="000000"/>
                <w:sz w:val="20"/>
              </w:rPr>
              <w:t>
 </w:t>
            </w:r>
          </w:p>
          <w:bookmarkEnd w:id="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152347041,9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61"/>
          <w:p>
            <w:pPr>
              <w:spacing w:after="20"/>
              <w:ind w:left="20"/>
              <w:jc w:val="both"/>
            </w:pPr>
            <w:r>
              <w:rPr>
                <w:rFonts w:ascii="Times New Roman"/>
                <w:b w:val="false"/>
                <w:i w:val="false"/>
                <w:color w:val="000000"/>
                <w:sz w:val="20"/>
              </w:rPr>
              <w:t>
1</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2"/>
          <w:p>
            <w:pPr>
              <w:spacing w:after="20"/>
              <w:ind w:left="20"/>
              <w:jc w:val="both"/>
            </w:pPr>
            <w:r>
              <w:rPr>
                <w:rFonts w:ascii="Times New Roman"/>
                <w:b w:val="false"/>
                <w:i w:val="false"/>
                <w:color w:val="000000"/>
                <w:sz w:val="20"/>
              </w:rPr>
              <w:t>
2</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63"/>
          <w:p>
            <w:pPr>
              <w:spacing w:after="20"/>
              <w:ind w:left="20"/>
              <w:jc w:val="both"/>
            </w:pPr>
            <w:r>
              <w:rPr>
                <w:rFonts w:ascii="Times New Roman"/>
                <w:b w:val="false"/>
                <w:i w:val="false"/>
                <w:color w:val="000000"/>
                <w:sz w:val="20"/>
              </w:rPr>
              <w:t>
3</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64"/>
          <w:p>
            <w:pPr>
              <w:spacing w:after="20"/>
              <w:ind w:left="20"/>
              <w:jc w:val="both"/>
            </w:pPr>
            <w:r>
              <w:rPr>
                <w:rFonts w:ascii="Times New Roman"/>
                <w:b w:val="false"/>
                <w:i w:val="false"/>
                <w:color w:val="000000"/>
                <w:sz w:val="20"/>
              </w:rPr>
              <w:t>
4</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115029948,0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65"/>
          <w:p>
            <w:pPr>
              <w:spacing w:after="20"/>
              <w:ind w:left="20"/>
              <w:jc w:val="both"/>
            </w:pPr>
            <w:r>
              <w:rPr>
                <w:rFonts w:ascii="Times New Roman"/>
                <w:b w:val="false"/>
                <w:i w:val="false"/>
                <w:color w:val="000000"/>
                <w:sz w:val="20"/>
              </w:rPr>
              <w:t>
Функционалдық топ</w:t>
            </w:r>
          </w:p>
          <w:bookmarkEnd w:id="6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6"/>
          <w:p>
            <w:pPr>
              <w:spacing w:after="20"/>
              <w:ind w:left="20"/>
              <w:jc w:val="both"/>
            </w:pPr>
            <w:r>
              <w:rPr>
                <w:rFonts w:ascii="Times New Roman"/>
                <w:b w:val="false"/>
                <w:i w:val="false"/>
                <w:color w:val="000000"/>
                <w:sz w:val="20"/>
              </w:rPr>
              <w:t>
 </w:t>
            </w:r>
          </w:p>
          <w:bookmarkEnd w:id="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152347044,9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67"/>
          <w:p>
            <w:pPr>
              <w:spacing w:after="20"/>
              <w:ind w:left="20"/>
              <w:jc w:val="both"/>
            </w:pPr>
            <w:r>
              <w:rPr>
                <w:rFonts w:ascii="Times New Roman"/>
                <w:b w:val="false"/>
                <w:i w:val="false"/>
                <w:color w:val="000000"/>
                <w:sz w:val="20"/>
              </w:rPr>
              <w:t>
01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68"/>
          <w:p>
            <w:pPr>
              <w:spacing w:after="20"/>
              <w:ind w:left="20"/>
              <w:jc w:val="both"/>
            </w:pPr>
            <w:r>
              <w:rPr>
                <w:rFonts w:ascii="Times New Roman"/>
                <w:b w:val="false"/>
                <w:i w:val="false"/>
                <w:color w:val="000000"/>
                <w:sz w:val="20"/>
              </w:rPr>
              <w:t>
02</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69"/>
          <w:p>
            <w:pPr>
              <w:spacing w:after="20"/>
              <w:ind w:left="20"/>
              <w:jc w:val="both"/>
            </w:pPr>
            <w:r>
              <w:rPr>
                <w:rFonts w:ascii="Times New Roman"/>
                <w:b w:val="false"/>
                <w:i w:val="false"/>
                <w:color w:val="000000"/>
                <w:sz w:val="20"/>
              </w:rPr>
              <w:t>
03</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70"/>
          <w:p>
            <w:pPr>
              <w:spacing w:after="20"/>
              <w:ind w:left="20"/>
              <w:jc w:val="both"/>
            </w:pPr>
            <w:r>
              <w:rPr>
                <w:rFonts w:ascii="Times New Roman"/>
                <w:b w:val="false"/>
                <w:i w:val="false"/>
                <w:color w:val="000000"/>
                <w:sz w:val="20"/>
              </w:rPr>
              <w:t>
04</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71"/>
          <w:p>
            <w:pPr>
              <w:spacing w:after="20"/>
              <w:ind w:left="20"/>
              <w:jc w:val="both"/>
            </w:pPr>
            <w:r>
              <w:rPr>
                <w:rFonts w:ascii="Times New Roman"/>
                <w:b w:val="false"/>
                <w:i w:val="false"/>
                <w:color w:val="000000"/>
                <w:sz w:val="20"/>
              </w:rPr>
              <w:t>
05</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72"/>
          <w:p>
            <w:pPr>
              <w:spacing w:after="20"/>
              <w:ind w:left="20"/>
              <w:jc w:val="both"/>
            </w:pPr>
            <w:r>
              <w:rPr>
                <w:rFonts w:ascii="Times New Roman"/>
                <w:b w:val="false"/>
                <w:i w:val="false"/>
                <w:color w:val="000000"/>
                <w:sz w:val="20"/>
              </w:rPr>
              <w:t>
06</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73"/>
          <w:p>
            <w:pPr>
              <w:spacing w:after="20"/>
              <w:ind w:left="20"/>
              <w:jc w:val="both"/>
            </w:pPr>
            <w:r>
              <w:rPr>
                <w:rFonts w:ascii="Times New Roman"/>
                <w:b w:val="false"/>
                <w:i w:val="false"/>
                <w:color w:val="000000"/>
                <w:sz w:val="20"/>
              </w:rPr>
              <w:t>
07</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74"/>
          <w:p>
            <w:pPr>
              <w:spacing w:after="20"/>
              <w:ind w:left="20"/>
              <w:jc w:val="both"/>
            </w:pPr>
            <w:r>
              <w:rPr>
                <w:rFonts w:ascii="Times New Roman"/>
                <w:b w:val="false"/>
                <w:i w:val="false"/>
                <w:color w:val="000000"/>
                <w:sz w:val="20"/>
              </w:rPr>
              <w:t>
08</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75"/>
          <w:p>
            <w:pPr>
              <w:spacing w:after="20"/>
              <w:ind w:left="20"/>
              <w:jc w:val="both"/>
            </w:pPr>
            <w:r>
              <w:rPr>
                <w:rFonts w:ascii="Times New Roman"/>
                <w:b w:val="false"/>
                <w:i w:val="false"/>
                <w:color w:val="000000"/>
                <w:sz w:val="20"/>
              </w:rPr>
              <w:t>
09</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76"/>
          <w:p>
            <w:pPr>
              <w:spacing w:after="20"/>
              <w:ind w:left="20"/>
              <w:jc w:val="both"/>
            </w:pPr>
            <w:r>
              <w:rPr>
                <w:rFonts w:ascii="Times New Roman"/>
                <w:b w:val="false"/>
                <w:i w:val="false"/>
                <w:color w:val="000000"/>
                <w:sz w:val="20"/>
              </w:rPr>
              <w:t>
10</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77"/>
          <w:p>
            <w:pPr>
              <w:spacing w:after="20"/>
              <w:ind w:left="20"/>
              <w:jc w:val="both"/>
            </w:pPr>
            <w:r>
              <w:rPr>
                <w:rFonts w:ascii="Times New Roman"/>
                <w:b w:val="false"/>
                <w:i w:val="false"/>
                <w:color w:val="000000"/>
                <w:sz w:val="20"/>
              </w:rPr>
              <w:t>
11</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8"/>
          <w:p>
            <w:pPr>
              <w:spacing w:after="20"/>
              <w:ind w:left="20"/>
              <w:jc w:val="both"/>
            </w:pPr>
            <w:r>
              <w:rPr>
                <w:rFonts w:ascii="Times New Roman"/>
                <w:b w:val="false"/>
                <w:i w:val="false"/>
                <w:color w:val="000000"/>
                <w:sz w:val="20"/>
              </w:rPr>
              <w:t>
12</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9"/>
          <w:p>
            <w:pPr>
              <w:spacing w:after="20"/>
              <w:ind w:left="20"/>
              <w:jc w:val="both"/>
            </w:pPr>
            <w:r>
              <w:rPr>
                <w:rFonts w:ascii="Times New Roman"/>
                <w:b w:val="false"/>
                <w:i w:val="false"/>
                <w:color w:val="000000"/>
                <w:sz w:val="20"/>
              </w:rPr>
              <w:t>
13</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80"/>
          <w:p>
            <w:pPr>
              <w:spacing w:after="20"/>
              <w:ind w:left="20"/>
              <w:jc w:val="both"/>
            </w:pPr>
            <w:r>
              <w:rPr>
                <w:rFonts w:ascii="Times New Roman"/>
                <w:b w:val="false"/>
                <w:i w:val="false"/>
                <w:color w:val="000000"/>
                <w:sz w:val="20"/>
              </w:rPr>
              <w:t>
14</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81"/>
          <w:p>
            <w:pPr>
              <w:spacing w:after="20"/>
              <w:ind w:left="20"/>
              <w:jc w:val="both"/>
            </w:pPr>
            <w:r>
              <w:rPr>
                <w:rFonts w:ascii="Times New Roman"/>
                <w:b w:val="false"/>
                <w:i w:val="false"/>
                <w:color w:val="000000"/>
                <w:sz w:val="20"/>
              </w:rPr>
              <w:t>
15</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82"/>
          <w:p>
            <w:pPr>
              <w:spacing w:after="20"/>
              <w:ind w:left="20"/>
              <w:jc w:val="both"/>
            </w:pPr>
            <w:r>
              <w:rPr>
                <w:rFonts w:ascii="Times New Roman"/>
                <w:b w:val="false"/>
                <w:i w:val="false"/>
                <w:color w:val="000000"/>
                <w:sz w:val="20"/>
              </w:rPr>
              <w:t>
07</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8687912,0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83"/>
          <w:p>
            <w:pPr>
              <w:spacing w:after="20"/>
              <w:ind w:left="20"/>
              <w:jc w:val="both"/>
            </w:pPr>
            <w:r>
              <w:rPr>
                <w:rFonts w:ascii="Times New Roman"/>
                <w:b w:val="false"/>
                <w:i w:val="false"/>
                <w:color w:val="000000"/>
                <w:sz w:val="20"/>
              </w:rPr>
              <w:t>
Санаты</w:t>
            </w:r>
          </w:p>
          <w:bookmarkEnd w:id="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84"/>
          <w:p>
            <w:pPr>
              <w:spacing w:after="20"/>
              <w:ind w:left="20"/>
              <w:jc w:val="both"/>
            </w:pPr>
            <w:r>
              <w:rPr>
                <w:rFonts w:ascii="Times New Roman"/>
                <w:b w:val="false"/>
                <w:i w:val="false"/>
                <w:color w:val="000000"/>
                <w:sz w:val="20"/>
              </w:rPr>
              <w:t>
 </w:t>
            </w:r>
          </w:p>
          <w:bookmarkEnd w:id="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85"/>
          <w:p>
            <w:pPr>
              <w:spacing w:after="20"/>
              <w:ind w:left="20"/>
              <w:jc w:val="both"/>
            </w:pPr>
            <w:r>
              <w:rPr>
                <w:rFonts w:ascii="Times New Roman"/>
                <w:b w:val="false"/>
                <w:i w:val="false"/>
                <w:color w:val="000000"/>
                <w:sz w:val="20"/>
              </w:rPr>
              <w:t>
5</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наурыздағы</w:t>
            </w:r>
            <w:r>
              <w:br/>
            </w:r>
            <w:r>
              <w:rPr>
                <w:rFonts w:ascii="Times New Roman"/>
                <w:b w:val="false"/>
                <w:i w:val="false"/>
                <w:color w:val="000000"/>
                <w:sz w:val="20"/>
              </w:rPr>
              <w:t>№ 252 шешіміне</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80" w:id="86"/>
    <w:p>
      <w:pPr>
        <w:spacing w:after="0"/>
        <w:ind w:left="0"/>
        <w:jc w:val="left"/>
      </w:pPr>
      <w:r>
        <w:rPr>
          <w:rFonts w:ascii="Times New Roman"/>
          <w:b/>
          <w:i w:val="false"/>
          <w:color w:val="000000"/>
        </w:rPr>
        <w:t xml:space="preserve"> Қостанай облысының 2020 жылға арналған облыстық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87"/>
          <w:p>
            <w:pPr>
              <w:spacing w:after="20"/>
              <w:ind w:left="20"/>
              <w:jc w:val="both"/>
            </w:pPr>
            <w:r>
              <w:rPr>
                <w:rFonts w:ascii="Times New Roman"/>
                <w:b w:val="false"/>
                <w:i w:val="false"/>
                <w:color w:val="000000"/>
                <w:sz w:val="20"/>
              </w:rPr>
              <w:t>
Санаты</w:t>
            </w:r>
          </w:p>
          <w:bookmarkEnd w:id="8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88"/>
          <w:p>
            <w:pPr>
              <w:spacing w:after="20"/>
              <w:ind w:left="20"/>
              <w:jc w:val="both"/>
            </w:pPr>
            <w:r>
              <w:rPr>
                <w:rFonts w:ascii="Times New Roman"/>
                <w:b w:val="false"/>
                <w:i w:val="false"/>
                <w:color w:val="000000"/>
                <w:sz w:val="20"/>
              </w:rPr>
              <w:t>
 </w:t>
            </w:r>
          </w:p>
          <w:bookmarkEnd w:id="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140119813,0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89"/>
          <w:p>
            <w:pPr>
              <w:spacing w:after="20"/>
              <w:ind w:left="20"/>
              <w:jc w:val="both"/>
            </w:pPr>
            <w:r>
              <w:rPr>
                <w:rFonts w:ascii="Times New Roman"/>
                <w:b w:val="false"/>
                <w:i w:val="false"/>
                <w:color w:val="000000"/>
                <w:sz w:val="20"/>
              </w:rPr>
              <w:t>
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90"/>
          <w:p>
            <w:pPr>
              <w:spacing w:after="20"/>
              <w:ind w:left="20"/>
              <w:jc w:val="both"/>
            </w:pPr>
            <w:r>
              <w:rPr>
                <w:rFonts w:ascii="Times New Roman"/>
                <w:b w:val="false"/>
                <w:i w:val="false"/>
                <w:color w:val="000000"/>
                <w:sz w:val="20"/>
              </w:rPr>
              <w:t>
2</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91"/>
          <w:p>
            <w:pPr>
              <w:spacing w:after="20"/>
              <w:ind w:left="20"/>
              <w:jc w:val="both"/>
            </w:pPr>
            <w:r>
              <w:rPr>
                <w:rFonts w:ascii="Times New Roman"/>
                <w:b w:val="false"/>
                <w:i w:val="false"/>
                <w:color w:val="000000"/>
                <w:sz w:val="20"/>
              </w:rPr>
              <w:t>
3</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92"/>
          <w:p>
            <w:pPr>
              <w:spacing w:after="20"/>
              <w:ind w:left="20"/>
              <w:jc w:val="both"/>
            </w:pPr>
            <w:r>
              <w:rPr>
                <w:rFonts w:ascii="Times New Roman"/>
                <w:b w:val="false"/>
                <w:i w:val="false"/>
                <w:color w:val="000000"/>
                <w:sz w:val="20"/>
              </w:rPr>
              <w:t>
4</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93"/>
          <w:p>
            <w:pPr>
              <w:spacing w:after="20"/>
              <w:ind w:left="20"/>
              <w:jc w:val="both"/>
            </w:pPr>
            <w:r>
              <w:rPr>
                <w:rFonts w:ascii="Times New Roman"/>
                <w:b w:val="false"/>
                <w:i w:val="false"/>
                <w:color w:val="000000"/>
                <w:sz w:val="20"/>
              </w:rPr>
              <w:t>
Функционалдық топ</w:t>
            </w:r>
          </w:p>
          <w:bookmarkEnd w:id="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94"/>
          <w:p>
            <w:pPr>
              <w:spacing w:after="20"/>
              <w:ind w:left="20"/>
              <w:jc w:val="both"/>
            </w:pPr>
            <w:r>
              <w:rPr>
                <w:rFonts w:ascii="Times New Roman"/>
                <w:b w:val="false"/>
                <w:i w:val="false"/>
                <w:color w:val="000000"/>
                <w:sz w:val="20"/>
              </w:rPr>
              <w:t>
 </w:t>
            </w:r>
          </w:p>
          <w:bookmarkEnd w:id="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95"/>
          <w:p>
            <w:pPr>
              <w:spacing w:after="20"/>
              <w:ind w:left="20"/>
              <w:jc w:val="both"/>
            </w:pPr>
            <w:r>
              <w:rPr>
                <w:rFonts w:ascii="Times New Roman"/>
                <w:b w:val="false"/>
                <w:i w:val="false"/>
                <w:color w:val="000000"/>
                <w:sz w:val="20"/>
              </w:rPr>
              <w:t>
01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96"/>
          <w:p>
            <w:pPr>
              <w:spacing w:after="20"/>
              <w:ind w:left="20"/>
              <w:jc w:val="both"/>
            </w:pPr>
            <w:r>
              <w:rPr>
                <w:rFonts w:ascii="Times New Roman"/>
                <w:b w:val="false"/>
                <w:i w:val="false"/>
                <w:color w:val="000000"/>
                <w:sz w:val="20"/>
              </w:rPr>
              <w:t>
02</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97"/>
          <w:p>
            <w:pPr>
              <w:spacing w:after="20"/>
              <w:ind w:left="20"/>
              <w:jc w:val="both"/>
            </w:pPr>
            <w:r>
              <w:rPr>
                <w:rFonts w:ascii="Times New Roman"/>
                <w:b w:val="false"/>
                <w:i w:val="false"/>
                <w:color w:val="000000"/>
                <w:sz w:val="20"/>
              </w:rPr>
              <w:t>
03</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98"/>
          <w:p>
            <w:pPr>
              <w:spacing w:after="20"/>
              <w:ind w:left="20"/>
              <w:jc w:val="both"/>
            </w:pPr>
            <w:r>
              <w:rPr>
                <w:rFonts w:ascii="Times New Roman"/>
                <w:b w:val="false"/>
                <w:i w:val="false"/>
                <w:color w:val="000000"/>
                <w:sz w:val="20"/>
              </w:rPr>
              <w:t>
04</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99"/>
          <w:p>
            <w:pPr>
              <w:spacing w:after="20"/>
              <w:ind w:left="20"/>
              <w:jc w:val="both"/>
            </w:pPr>
            <w:r>
              <w:rPr>
                <w:rFonts w:ascii="Times New Roman"/>
                <w:b w:val="false"/>
                <w:i w:val="false"/>
                <w:color w:val="000000"/>
                <w:sz w:val="20"/>
              </w:rPr>
              <w:t>
05</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00"/>
          <w:p>
            <w:pPr>
              <w:spacing w:after="20"/>
              <w:ind w:left="20"/>
              <w:jc w:val="both"/>
            </w:pPr>
            <w:r>
              <w:rPr>
                <w:rFonts w:ascii="Times New Roman"/>
                <w:b w:val="false"/>
                <w:i w:val="false"/>
                <w:color w:val="000000"/>
                <w:sz w:val="20"/>
              </w:rPr>
              <w:t>
06</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01"/>
          <w:p>
            <w:pPr>
              <w:spacing w:after="20"/>
              <w:ind w:left="20"/>
              <w:jc w:val="both"/>
            </w:pPr>
            <w:r>
              <w:rPr>
                <w:rFonts w:ascii="Times New Roman"/>
                <w:b w:val="false"/>
                <w:i w:val="false"/>
                <w:color w:val="000000"/>
                <w:sz w:val="20"/>
              </w:rPr>
              <w:t>
07</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02"/>
          <w:p>
            <w:pPr>
              <w:spacing w:after="20"/>
              <w:ind w:left="20"/>
              <w:jc w:val="both"/>
            </w:pPr>
            <w:r>
              <w:rPr>
                <w:rFonts w:ascii="Times New Roman"/>
                <w:b w:val="false"/>
                <w:i w:val="false"/>
                <w:color w:val="000000"/>
                <w:sz w:val="20"/>
              </w:rPr>
              <w:t>
08</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103"/>
          <w:p>
            <w:pPr>
              <w:spacing w:after="20"/>
              <w:ind w:left="20"/>
              <w:jc w:val="both"/>
            </w:pPr>
            <w:r>
              <w:rPr>
                <w:rFonts w:ascii="Times New Roman"/>
                <w:b w:val="false"/>
                <w:i w:val="false"/>
                <w:color w:val="000000"/>
                <w:sz w:val="20"/>
              </w:rPr>
              <w:t>
09</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04"/>
          <w:p>
            <w:pPr>
              <w:spacing w:after="20"/>
              <w:ind w:left="20"/>
              <w:jc w:val="both"/>
            </w:pPr>
            <w:r>
              <w:rPr>
                <w:rFonts w:ascii="Times New Roman"/>
                <w:b w:val="false"/>
                <w:i w:val="false"/>
                <w:color w:val="000000"/>
                <w:sz w:val="20"/>
              </w:rPr>
              <w:t>
10</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5"/>
          <w:p>
            <w:pPr>
              <w:spacing w:after="20"/>
              <w:ind w:left="20"/>
              <w:jc w:val="both"/>
            </w:pPr>
            <w:r>
              <w:rPr>
                <w:rFonts w:ascii="Times New Roman"/>
                <w:b w:val="false"/>
                <w:i w:val="false"/>
                <w:color w:val="000000"/>
                <w:sz w:val="20"/>
              </w:rPr>
              <w:t>
11</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6"/>
          <w:p>
            <w:pPr>
              <w:spacing w:after="20"/>
              <w:ind w:left="20"/>
              <w:jc w:val="both"/>
            </w:pPr>
            <w:r>
              <w:rPr>
                <w:rFonts w:ascii="Times New Roman"/>
                <w:b w:val="false"/>
                <w:i w:val="false"/>
                <w:color w:val="000000"/>
                <w:sz w:val="20"/>
              </w:rPr>
              <w:t>
12</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7"/>
          <w:p>
            <w:pPr>
              <w:spacing w:after="20"/>
              <w:ind w:left="20"/>
              <w:jc w:val="both"/>
            </w:pPr>
            <w:r>
              <w:rPr>
                <w:rFonts w:ascii="Times New Roman"/>
                <w:b w:val="false"/>
                <w:i w:val="false"/>
                <w:color w:val="000000"/>
                <w:sz w:val="20"/>
              </w:rPr>
              <w:t>
13</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8"/>
          <w:p>
            <w:pPr>
              <w:spacing w:after="20"/>
              <w:ind w:left="20"/>
              <w:jc w:val="both"/>
            </w:pPr>
            <w:r>
              <w:rPr>
                <w:rFonts w:ascii="Times New Roman"/>
                <w:b w:val="false"/>
                <w:i w:val="false"/>
                <w:color w:val="000000"/>
                <w:sz w:val="20"/>
              </w:rPr>
              <w:t>
14</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9"/>
          <w:p>
            <w:pPr>
              <w:spacing w:after="20"/>
              <w:ind w:left="20"/>
              <w:jc w:val="both"/>
            </w:pPr>
            <w:r>
              <w:rPr>
                <w:rFonts w:ascii="Times New Roman"/>
                <w:b w:val="false"/>
                <w:i w:val="false"/>
                <w:color w:val="000000"/>
                <w:sz w:val="20"/>
              </w:rPr>
              <w:t>
15</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10"/>
          <w:p>
            <w:pPr>
              <w:spacing w:after="20"/>
              <w:ind w:left="20"/>
              <w:jc w:val="both"/>
            </w:pPr>
            <w:r>
              <w:rPr>
                <w:rFonts w:ascii="Times New Roman"/>
                <w:b w:val="false"/>
                <w:i w:val="false"/>
                <w:color w:val="000000"/>
                <w:sz w:val="20"/>
              </w:rPr>
              <w:t>
06</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11"/>
          <w:p>
            <w:pPr>
              <w:spacing w:after="20"/>
              <w:ind w:left="20"/>
              <w:jc w:val="both"/>
            </w:pPr>
            <w:r>
              <w:rPr>
                <w:rFonts w:ascii="Times New Roman"/>
                <w:b w:val="false"/>
                <w:i w:val="false"/>
                <w:color w:val="000000"/>
                <w:sz w:val="20"/>
              </w:rPr>
              <w:t>
Санаты</w:t>
            </w:r>
          </w:p>
          <w:bookmarkEnd w:id="11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12"/>
          <w:p>
            <w:pPr>
              <w:spacing w:after="20"/>
              <w:ind w:left="20"/>
              <w:jc w:val="both"/>
            </w:pPr>
            <w:r>
              <w:rPr>
                <w:rFonts w:ascii="Times New Roman"/>
                <w:b w:val="false"/>
                <w:i w:val="false"/>
                <w:color w:val="000000"/>
                <w:sz w:val="20"/>
              </w:rPr>
              <w:t>
 </w:t>
            </w:r>
          </w:p>
          <w:bookmarkEnd w:id="1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13"/>
          <w:p>
            <w:pPr>
              <w:spacing w:after="20"/>
              <w:ind w:left="20"/>
              <w:jc w:val="both"/>
            </w:pPr>
            <w:r>
              <w:rPr>
                <w:rFonts w:ascii="Times New Roman"/>
                <w:b w:val="false"/>
                <w:i w:val="false"/>
                <w:color w:val="000000"/>
                <w:sz w:val="20"/>
              </w:rPr>
              <w:t>
5</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