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c068" w14:textId="890c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30 желтоқсандағы № 566 "Мемлекеттік қөрсетілетін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ақпандағы № 72 қаулысы. Қостанай облысының Әділет департаментінде 2018 жылғы 13 наурызда № 7593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30 желтоқсандағы </w:t>
      </w:r>
      <w:r>
        <w:rPr>
          <w:rFonts w:ascii="Times New Roman"/>
          <w:b w:val="false"/>
          <w:i w:val="false"/>
          <w:color w:val="000000"/>
          <w:sz w:val="28"/>
        </w:rPr>
        <w:t>№ 566</w:t>
      </w:r>
      <w:r>
        <w:rPr>
          <w:rFonts w:ascii="Times New Roman"/>
          <w:b w:val="false"/>
          <w:i w:val="false"/>
          <w:color w:val="000000"/>
          <w:sz w:val="28"/>
        </w:rPr>
        <w:t xml:space="preserve"> "Мемлекеттік көрсетілетін қызметтер регламенттерін бекіту туралы" қаулысына (Нормативтік құқықтық актілерді мемлекеттік тіркеу тізілімінде № 6185 болып тіркелген, 2016 жылғы 10 ақпанда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9"/>
    <w:bookmarkStart w:name="z14"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6" w:id="12"/>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3"/>
    <w:bookmarkStart w:name="z18"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16 ақпандағы</w:t>
            </w:r>
            <w:r>
              <w:br/>
            </w:r>
            <w:r>
              <w:rPr>
                <w:rFonts w:ascii="Times New Roman"/>
                <w:b w:val="false"/>
                <w:i w:val="false"/>
                <w:color w:val="000000"/>
                <w:sz w:val="20"/>
              </w:rPr>
              <w:t xml:space="preserve">№ 72 қаулысына </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22" w:id="15"/>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 регламенті</w:t>
      </w:r>
    </w:p>
    <w:bookmarkEnd w:id="15"/>
    <w:bookmarkStart w:name="z23" w:id="16"/>
    <w:p>
      <w:pPr>
        <w:spacing w:after="0"/>
        <w:ind w:left="0"/>
        <w:jc w:val="left"/>
      </w:pPr>
      <w:r>
        <w:rPr>
          <w:rFonts w:ascii="Times New Roman"/>
          <w:b/>
          <w:i w:val="false"/>
          <w:color w:val="000000"/>
        </w:rPr>
        <w:t xml:space="preserve"> 1. Жалпы ережелер</w:t>
      </w:r>
    </w:p>
    <w:bookmarkEnd w:id="16"/>
    <w:bookmarkStart w:name="z24" w:id="17"/>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7"/>
    <w:bookmarkStart w:name="z25" w:id="1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8"/>
    <w:bookmarkStart w:name="z26" w:id="19"/>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9"/>
    <w:bookmarkStart w:name="z27" w:id="20"/>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20"/>
    <w:bookmarkStart w:name="z28" w:id="21"/>
    <w:p>
      <w:pPr>
        <w:spacing w:after="0"/>
        <w:ind w:left="0"/>
        <w:jc w:val="both"/>
      </w:pPr>
      <w:r>
        <w:rPr>
          <w:rFonts w:ascii="Times New Roman"/>
          <w:b w:val="false"/>
          <w:i w:val="false"/>
          <w:color w:val="000000"/>
          <w:sz w:val="28"/>
        </w:rPr>
        <w:t>
      2. Мемлекеттік қызметті көрсету нысаны – қағаз түрінде.</w:t>
      </w:r>
    </w:p>
    <w:bookmarkEnd w:id="21"/>
    <w:bookmarkStart w:name="z29" w:id="22"/>
    <w:p>
      <w:pPr>
        <w:spacing w:after="0"/>
        <w:ind w:left="0"/>
        <w:jc w:val="both"/>
      </w:pPr>
      <w:r>
        <w:rPr>
          <w:rFonts w:ascii="Times New Roman"/>
          <w:b w:val="false"/>
          <w:i w:val="false"/>
          <w:color w:val="000000"/>
          <w:sz w:val="28"/>
        </w:rPr>
        <w:t>
      3. Мемлекеттік қызметті көрсету нәтижесі: мүгедектерге протездік-ортопедиялық көмек ұсыну мерзімдері көрсетілген құжаттарды ресімдеу туралы хабарлама.</w:t>
      </w:r>
    </w:p>
    <w:bookmarkEnd w:id="22"/>
    <w:bookmarkStart w:name="z30" w:id="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3"/>
    <w:bookmarkStart w:name="z31" w:id="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2"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"Мүгедектерге протездік-ортопедиялық көмек ұсыну үшін оларға құжаттарды ресімдеу"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5"/>
    <w:bookmarkStart w:name="z33"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6"/>
    <w:bookmarkStart w:name="z34" w:id="2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27"/>
    <w:bookmarkStart w:name="z35" w:id="2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28"/>
    <w:bookmarkStart w:name="z36" w:id="29"/>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30"/>
    <w:bookmarkStart w:name="z38" w:id="3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1"/>
    <w:bookmarkStart w:name="z39"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32"/>
    <w:bookmarkStart w:name="z40" w:id="3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33"/>
    <w:bookmarkStart w:name="z41" w:id="34"/>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34"/>
    <w:bookmarkStart w:name="z42" w:id="3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35"/>
    <w:bookmarkStart w:name="z43" w:id="3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36"/>
    <w:bookmarkStart w:name="z44" w:id="37"/>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37"/>
    <w:bookmarkStart w:name="z45" w:id="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46"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47"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48" w:id="4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1"/>
    <w:bookmarkStart w:name="z49" w:id="42"/>
    <w:p>
      <w:pPr>
        <w:spacing w:after="0"/>
        <w:ind w:left="0"/>
        <w:jc w:val="both"/>
      </w:pPr>
      <w:r>
        <w:rPr>
          <w:rFonts w:ascii="Times New Roman"/>
          <w:b w:val="false"/>
          <w:i w:val="false"/>
          <w:color w:val="000000"/>
          <w:sz w:val="28"/>
        </w:rPr>
        <w:t>
      3) көрсетілетін қызметті берушінің басшысы.</w:t>
      </w:r>
    </w:p>
    <w:bookmarkEnd w:id="42"/>
    <w:bookmarkStart w:name="z50" w:id="4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3"/>
    <w:bookmarkStart w:name="z51" w:id="4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44"/>
    <w:bookmarkStart w:name="z52" w:id="4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46"/>
    <w:bookmarkStart w:name="z54" w:id="4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47"/>
    <w:bookmarkStart w:name="z55" w:id="4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48"/>
    <w:bookmarkStart w:name="z56" w:id="4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49"/>
    <w:bookmarkStart w:name="z57" w:id="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8" w:id="51"/>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сұрау салуын өңдеудің ұзақтығы:</w:t>
      </w:r>
    </w:p>
    <w:bookmarkEnd w:id="51"/>
    <w:bookmarkStart w:name="z59" w:id="52"/>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52"/>
    <w:bookmarkStart w:name="z60" w:id="53"/>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53"/>
    <w:bookmarkStart w:name="z61" w:id="5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54"/>
    <w:bookmarkStart w:name="z62" w:id="55"/>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55"/>
    <w:bookmarkStart w:name="z63" w:id="56"/>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56"/>
    <w:bookmarkStart w:name="z64" w:id="57"/>
    <w:p>
      <w:pPr>
        <w:spacing w:after="0"/>
        <w:ind w:left="0"/>
        <w:jc w:val="both"/>
      </w:pPr>
      <w:r>
        <w:rPr>
          <w:rFonts w:ascii="Times New Roman"/>
          <w:b w:val="false"/>
          <w:i w:val="false"/>
          <w:color w:val="000000"/>
          <w:sz w:val="28"/>
        </w:rPr>
        <w:t xml:space="preserve">
      Қабылдау күні мемлекеттік қызметті көрсету мерзіміне кірмейді; </w:t>
      </w:r>
    </w:p>
    <w:bookmarkEnd w:id="57"/>
    <w:bookmarkStart w:name="z65" w:id="58"/>
    <w:p>
      <w:pPr>
        <w:spacing w:after="0"/>
        <w:ind w:left="0"/>
        <w:jc w:val="both"/>
      </w:pPr>
      <w:r>
        <w:rPr>
          <w:rFonts w:ascii="Times New Roman"/>
          <w:b w:val="false"/>
          <w:i w:val="false"/>
          <w:color w:val="000000"/>
          <w:sz w:val="28"/>
        </w:rPr>
        <w:t xml:space="preserve">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 </w:t>
      </w:r>
    </w:p>
    <w:bookmarkEnd w:id="58"/>
    <w:bookmarkStart w:name="z66" w:id="59"/>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59"/>
    <w:bookmarkStart w:name="z67" w:id="6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0"/>
    <w:bookmarkStart w:name="z68" w:id="61"/>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0" w:id="62"/>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көрсетудің бизнес-процестерінің анықтамалығы</w:t>
      </w:r>
    </w:p>
    <w:bookmarkEnd w:id="62"/>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left"/>
      </w:pPr>
      <w:r>
        <w:rPr>
          <w:rFonts w:ascii="Times New Roman"/>
          <w:b/>
          <w:i w:val="false"/>
          <w:color w:val="000000"/>
        </w:rPr>
        <w:t xml:space="preserve"> Шартты белгілер</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72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76" w:id="66"/>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мемлекеттiк көрсетілетін қызмет регламентi</w:t>
      </w:r>
    </w:p>
    <w:bookmarkEnd w:id="66"/>
    <w:bookmarkStart w:name="z77" w:id="67"/>
    <w:p>
      <w:pPr>
        <w:spacing w:after="0"/>
        <w:ind w:left="0"/>
        <w:jc w:val="left"/>
      </w:pPr>
      <w:r>
        <w:rPr>
          <w:rFonts w:ascii="Times New Roman"/>
          <w:b/>
          <w:i w:val="false"/>
          <w:color w:val="000000"/>
        </w:rPr>
        <w:t xml:space="preserve"> 1. Жалпы ережелер</w:t>
      </w:r>
    </w:p>
    <w:bookmarkEnd w:id="67"/>
    <w:bookmarkStart w:name="z78" w:id="68"/>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қызметін (бұдан әрі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68"/>
    <w:bookmarkStart w:name="z79" w:id="6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9"/>
    <w:bookmarkStart w:name="z80" w:id="70"/>
    <w:p>
      <w:pPr>
        <w:spacing w:after="0"/>
        <w:ind w:left="0"/>
        <w:jc w:val="both"/>
      </w:pPr>
      <w:r>
        <w:rPr>
          <w:rFonts w:ascii="Times New Roman"/>
          <w:b w:val="false"/>
          <w:i w:val="false"/>
          <w:color w:val="000000"/>
          <w:sz w:val="28"/>
        </w:rPr>
        <w:t xml:space="preserve">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w:t>
      </w:r>
    </w:p>
    <w:bookmarkEnd w:id="70"/>
    <w:bookmarkStart w:name="z81" w:id="71"/>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71"/>
    <w:bookmarkStart w:name="z82" w:id="72"/>
    <w:p>
      <w:pPr>
        <w:spacing w:after="0"/>
        <w:ind w:left="0"/>
        <w:jc w:val="both"/>
      </w:pPr>
      <w:r>
        <w:rPr>
          <w:rFonts w:ascii="Times New Roman"/>
          <w:b w:val="false"/>
          <w:i w:val="false"/>
          <w:color w:val="000000"/>
          <w:sz w:val="28"/>
        </w:rPr>
        <w:t>
      2. Мемлекеттік қызметті көрсету нысаны: қағаз түрінде.</w:t>
      </w:r>
    </w:p>
    <w:bookmarkEnd w:id="72"/>
    <w:bookmarkStart w:name="z83" w:id="73"/>
    <w:p>
      <w:pPr>
        <w:spacing w:after="0"/>
        <w:ind w:left="0"/>
        <w:jc w:val="both"/>
      </w:pPr>
      <w:r>
        <w:rPr>
          <w:rFonts w:ascii="Times New Roman"/>
          <w:b w:val="false"/>
          <w:i w:val="false"/>
          <w:color w:val="000000"/>
          <w:sz w:val="28"/>
        </w:rPr>
        <w:t>
      3. Мемлекеттік қызметті көрсету нәтижесі: мүгедектерге сурдо-тифлотехникалық және міндетті гигиеналық құралдар ұсыну мерзімдері көрсетілген құжаттарды ресімдеу туралы хабарлама. </w:t>
      </w:r>
    </w:p>
    <w:bookmarkEnd w:id="73"/>
    <w:bookmarkStart w:name="z84" w:id="7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4"/>
    <w:bookmarkStart w:name="z85" w:id="7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5"/>
    <w:bookmarkStart w:name="z86" w:id="7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"Мүгедектерді сурдо-тифлотехникалық және міндетті гигиеналық құралдармен қамтамасыз 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76"/>
    <w:bookmarkStart w:name="z87" w:id="7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7"/>
    <w:bookmarkStart w:name="z88" w:id="7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78"/>
    <w:bookmarkStart w:name="z89" w:id="79"/>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79"/>
    <w:bookmarkStart w:name="z90" w:id="80"/>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80"/>
    <w:bookmarkStart w:name="z91" w:id="8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81"/>
    <w:bookmarkStart w:name="z92" w:id="82"/>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82"/>
    <w:bookmarkStart w:name="z93" w:id="8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83"/>
    <w:bookmarkStart w:name="z94" w:id="8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84"/>
    <w:bookmarkStart w:name="z95" w:id="8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85"/>
    <w:bookmarkStart w:name="z96" w:id="86"/>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86"/>
    <w:bookmarkStart w:name="z97" w:id="8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87"/>
    <w:bookmarkStart w:name="z98" w:id="88"/>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88"/>
    <w:bookmarkStart w:name="z99" w:id="8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9"/>
    <w:bookmarkStart w:name="z100" w:id="9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0"/>
    <w:bookmarkStart w:name="z101" w:id="91"/>
    <w:p>
      <w:pPr>
        <w:spacing w:after="0"/>
        <w:ind w:left="0"/>
        <w:jc w:val="both"/>
      </w:pPr>
      <w:r>
        <w:rPr>
          <w:rFonts w:ascii="Times New Roman"/>
          <w:b w:val="false"/>
          <w:i w:val="false"/>
          <w:color w:val="000000"/>
          <w:sz w:val="28"/>
        </w:rPr>
        <w:t>
      1) көрсетілетін қызметті берушінің кеңсе қызметкері;</w:t>
      </w:r>
    </w:p>
    <w:bookmarkEnd w:id="91"/>
    <w:bookmarkStart w:name="z102" w:id="9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92"/>
    <w:bookmarkStart w:name="z103" w:id="93"/>
    <w:p>
      <w:pPr>
        <w:spacing w:after="0"/>
        <w:ind w:left="0"/>
        <w:jc w:val="both"/>
      </w:pPr>
      <w:r>
        <w:rPr>
          <w:rFonts w:ascii="Times New Roman"/>
          <w:b w:val="false"/>
          <w:i w:val="false"/>
          <w:color w:val="000000"/>
          <w:sz w:val="28"/>
        </w:rPr>
        <w:t>
      3) көрсетілетін қызметті берушінің басшысы.</w:t>
      </w:r>
    </w:p>
    <w:bookmarkEnd w:id="93"/>
    <w:bookmarkStart w:name="z104" w:id="9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4"/>
    <w:bookmarkStart w:name="z105" w:id="9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95"/>
    <w:bookmarkStart w:name="z106" w:id="96"/>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96"/>
    <w:bookmarkStart w:name="z107" w:id="9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97"/>
    <w:bookmarkStart w:name="z108" w:id="9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98"/>
    <w:bookmarkStart w:name="z109" w:id="9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99"/>
    <w:bookmarkStart w:name="z110" w:id="10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00"/>
    <w:bookmarkStart w:name="z111" w:id="10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112" w:id="102"/>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сұрау салуын өңдеудің ұзақтығы:</w:t>
      </w:r>
    </w:p>
    <w:bookmarkEnd w:id="102"/>
    <w:bookmarkStart w:name="z113" w:id="103"/>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103"/>
    <w:bookmarkStart w:name="z114" w:id="104"/>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104"/>
    <w:bookmarkStart w:name="z115" w:id="10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105"/>
    <w:bookmarkStart w:name="z116" w:id="106"/>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106"/>
    <w:bookmarkStart w:name="z117" w:id="107"/>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107"/>
    <w:bookmarkStart w:name="z118" w:id="108"/>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108"/>
    <w:bookmarkStart w:name="z119" w:id="109"/>
    <w:p>
      <w:pPr>
        <w:spacing w:after="0"/>
        <w:ind w:left="0"/>
        <w:jc w:val="both"/>
      </w:pPr>
      <w:r>
        <w:rPr>
          <w:rFonts w:ascii="Times New Roman"/>
          <w:b w:val="false"/>
          <w:i w:val="false"/>
          <w:color w:val="000000"/>
          <w:sz w:val="28"/>
        </w:rPr>
        <w:t xml:space="preserve">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 </w:t>
      </w:r>
    </w:p>
    <w:bookmarkEnd w:id="109"/>
    <w:bookmarkStart w:name="z120" w:id="110"/>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10"/>
    <w:bookmarkStart w:name="z121" w:id="11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bookmarkStart w:name="z122" w:id="112"/>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24" w:id="113"/>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қызмет көрсетудің бизнес-процестерінің анықтамалығы</w:t>
      </w:r>
    </w:p>
    <w:bookmarkEnd w:id="113"/>
    <w:bookmarkStart w:name="z125"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5"/>
    <w:p>
      <w:pPr>
        <w:spacing w:after="0"/>
        <w:ind w:left="0"/>
        <w:jc w:val="left"/>
      </w:pPr>
      <w:r>
        <w:rPr>
          <w:rFonts w:ascii="Times New Roman"/>
          <w:b/>
          <w:i w:val="false"/>
          <w:color w:val="000000"/>
        </w:rPr>
        <w:t xml:space="preserve"> Шартты белгілер</w:t>
      </w:r>
    </w:p>
    <w:bookmarkEnd w:id="115"/>
    <w:bookmarkStart w:name="z127"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72 қаулысына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130" w:id="117"/>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регламентi</w:t>
      </w:r>
    </w:p>
    <w:bookmarkEnd w:id="117"/>
    <w:bookmarkStart w:name="z131" w:id="118"/>
    <w:p>
      <w:pPr>
        <w:spacing w:after="0"/>
        <w:ind w:left="0"/>
        <w:jc w:val="left"/>
      </w:pPr>
      <w:r>
        <w:rPr>
          <w:rFonts w:ascii="Times New Roman"/>
          <w:b/>
          <w:i w:val="false"/>
          <w:color w:val="000000"/>
        </w:rPr>
        <w:t xml:space="preserve"> 1. Жалпы ережелер</w:t>
      </w:r>
    </w:p>
    <w:bookmarkEnd w:id="118"/>
    <w:bookmarkStart w:name="z132" w:id="119"/>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19"/>
    <w:bookmarkStart w:name="z133" w:id="12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20"/>
    <w:bookmarkStart w:name="z134" w:id="121"/>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21"/>
    <w:bookmarkStart w:name="z135" w:id="122"/>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122"/>
    <w:bookmarkStart w:name="z136" w:id="123"/>
    <w:p>
      <w:pPr>
        <w:spacing w:after="0"/>
        <w:ind w:left="0"/>
        <w:jc w:val="both"/>
      </w:pPr>
      <w:r>
        <w:rPr>
          <w:rFonts w:ascii="Times New Roman"/>
          <w:b w:val="false"/>
          <w:i w:val="false"/>
          <w:color w:val="000000"/>
          <w:sz w:val="28"/>
        </w:rPr>
        <w:t>
      2. Мемлекеттік қызметті көрсету нысаны: қағаз түрінде.</w:t>
      </w:r>
    </w:p>
    <w:bookmarkEnd w:id="123"/>
    <w:bookmarkStart w:name="z137" w:id="124"/>
    <w:p>
      <w:pPr>
        <w:spacing w:after="0"/>
        <w:ind w:left="0"/>
        <w:jc w:val="both"/>
      </w:pPr>
      <w:r>
        <w:rPr>
          <w:rFonts w:ascii="Times New Roman"/>
          <w:b w:val="false"/>
          <w:i w:val="false"/>
          <w:color w:val="000000"/>
          <w:sz w:val="28"/>
        </w:rPr>
        <w:t>
      3.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ресiмдеу туралы хабарлама.</w:t>
      </w:r>
    </w:p>
    <w:bookmarkEnd w:id="124"/>
    <w:bookmarkStart w:name="z138" w:id="1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5"/>
    <w:bookmarkStart w:name="z139" w:id="12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6"/>
    <w:bookmarkStart w:name="z140" w:id="1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127"/>
    <w:bookmarkStart w:name="z141" w:id="1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8"/>
    <w:bookmarkStart w:name="z142" w:id="12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129"/>
    <w:bookmarkStart w:name="z143" w:id="13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30"/>
    <w:bookmarkStart w:name="z144" w:id="131"/>
    <w:p>
      <w:pPr>
        <w:spacing w:after="0"/>
        <w:ind w:left="0"/>
        <w:jc w:val="both"/>
      </w:pPr>
      <w:r>
        <w:rPr>
          <w:rFonts w:ascii="Times New Roman"/>
          <w:b w:val="false"/>
          <w:i w:val="false"/>
          <w:color w:val="000000"/>
          <w:sz w:val="28"/>
        </w:rPr>
        <w:t>
      Рәсімнің (іс-қимылдың) нәтижесі құжаттар топтамасын қабылдау және тіркеу не құжаттар топтамасын қабылдаудан бас тарту туралы қолхат;</w:t>
      </w:r>
    </w:p>
    <w:bookmarkEnd w:id="131"/>
    <w:bookmarkStart w:name="z145" w:id="132"/>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тиісті бұрыштама қояды, 1 (бір) жұмыс күні. </w:t>
      </w:r>
    </w:p>
    <w:bookmarkEnd w:id="132"/>
    <w:bookmarkStart w:name="z146" w:id="133"/>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bookmarkEnd w:id="133"/>
    <w:bookmarkStart w:name="z147" w:id="13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134"/>
    <w:bookmarkStart w:name="z148" w:id="13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135"/>
    <w:bookmarkStart w:name="z149" w:id="13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136"/>
    <w:bookmarkStart w:name="z150" w:id="13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137"/>
    <w:bookmarkStart w:name="z151" w:id="13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38"/>
    <w:bookmarkStart w:name="z152" w:id="13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139"/>
    <w:bookmarkStart w:name="z153" w:id="14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40"/>
    <w:bookmarkStart w:name="z154" w:id="14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1"/>
    <w:bookmarkStart w:name="z155" w:id="142"/>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42"/>
    <w:bookmarkStart w:name="z156" w:id="14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43"/>
    <w:bookmarkStart w:name="z157" w:id="144"/>
    <w:p>
      <w:pPr>
        <w:spacing w:after="0"/>
        <w:ind w:left="0"/>
        <w:jc w:val="both"/>
      </w:pPr>
      <w:r>
        <w:rPr>
          <w:rFonts w:ascii="Times New Roman"/>
          <w:b w:val="false"/>
          <w:i w:val="false"/>
          <w:color w:val="000000"/>
          <w:sz w:val="28"/>
        </w:rPr>
        <w:t>
      3) көрсетілетін қызметті берушінің басшысы.</w:t>
      </w:r>
    </w:p>
    <w:bookmarkEnd w:id="144"/>
    <w:bookmarkStart w:name="z158" w:id="1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5"/>
    <w:bookmarkStart w:name="z159" w:id="14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146"/>
    <w:bookmarkStart w:name="z160" w:id="147"/>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47"/>
    <w:bookmarkStart w:name="z161" w:id="14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48"/>
    <w:bookmarkStart w:name="z162" w:id="14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149"/>
    <w:bookmarkStart w:name="z163" w:id="15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150"/>
    <w:bookmarkStart w:name="z164" w:id="15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51"/>
    <w:bookmarkStart w:name="z165" w:id="15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2"/>
    <w:bookmarkStart w:name="z166" w:id="153"/>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153"/>
    <w:bookmarkStart w:name="z167" w:id="154"/>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154"/>
    <w:bookmarkStart w:name="z168" w:id="155"/>
    <w:p>
      <w:pPr>
        <w:spacing w:after="0"/>
        <w:ind w:left="0"/>
        <w:jc w:val="both"/>
      </w:pPr>
      <w:r>
        <w:rPr>
          <w:rFonts w:ascii="Times New Roman"/>
          <w:b w:val="false"/>
          <w:i w:val="false"/>
          <w:color w:val="000000"/>
          <w:sz w:val="28"/>
        </w:rPr>
        <w:t xml:space="preserve">
      Мемлекеттік корпорация қызметкері өтініштің толтырылуының дұрыстығы мен ұсынылған құжаттар топтамасының толықтығын тексереді; </w:t>
      </w:r>
    </w:p>
    <w:bookmarkEnd w:id="155"/>
    <w:bookmarkStart w:name="z169" w:id="156"/>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156"/>
    <w:bookmarkStart w:name="z170" w:id="157"/>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157"/>
    <w:bookmarkStart w:name="z171" w:id="158"/>
    <w:p>
      <w:pPr>
        <w:spacing w:after="0"/>
        <w:ind w:left="0"/>
        <w:jc w:val="both"/>
      </w:pPr>
      <w:r>
        <w:rPr>
          <w:rFonts w:ascii="Times New Roman"/>
          <w:b w:val="false"/>
          <w:i w:val="false"/>
          <w:color w:val="000000"/>
          <w:sz w:val="28"/>
        </w:rPr>
        <w:t xml:space="preserve">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 </w:t>
      </w:r>
    </w:p>
    <w:bookmarkEnd w:id="158"/>
    <w:bookmarkStart w:name="z172" w:id="159"/>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bookmarkEnd w:id="159"/>
    <w:bookmarkStart w:name="z173" w:id="160"/>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160"/>
    <w:bookmarkStart w:name="z174" w:id="161"/>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161"/>
    <w:bookmarkStart w:name="z175" w:id="16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2"/>
    <w:bookmarkStart w:name="z176" w:id="163"/>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178" w:id="164"/>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 көрсетудің бизнес-процестерінің анықтамалығы</w:t>
      </w:r>
    </w:p>
    <w:bookmarkEnd w:id="164"/>
    <w:bookmarkStart w:name="z179"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66"/>
    <w:p>
      <w:pPr>
        <w:spacing w:after="0"/>
        <w:ind w:left="0"/>
        <w:jc w:val="left"/>
      </w:pPr>
      <w:r>
        <w:rPr>
          <w:rFonts w:ascii="Times New Roman"/>
          <w:b/>
          <w:i w:val="false"/>
          <w:color w:val="000000"/>
        </w:rPr>
        <w:t xml:space="preserve"> Шартты белгілер</w:t>
      </w:r>
    </w:p>
    <w:bookmarkEnd w:id="166"/>
    <w:bookmarkStart w:name="z181"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72 қаулысына</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184" w:id="168"/>
    <w:p>
      <w:pPr>
        <w:spacing w:after="0"/>
        <w:ind w:left="0"/>
        <w:jc w:val="left"/>
      </w:pPr>
      <w:r>
        <w:rPr>
          <w:rFonts w:ascii="Times New Roman"/>
          <w:b/>
          <w:i w:val="false"/>
          <w:color w:val="000000"/>
        </w:rPr>
        <w:t xml:space="preserve"> "Мүгедектерге кресло-арбалар беру" мемлекеттiк көрсетілетін қызмет регламентi</w:t>
      </w:r>
    </w:p>
    <w:bookmarkEnd w:id="168"/>
    <w:bookmarkStart w:name="z185" w:id="169"/>
    <w:p>
      <w:pPr>
        <w:spacing w:after="0"/>
        <w:ind w:left="0"/>
        <w:jc w:val="left"/>
      </w:pPr>
      <w:r>
        <w:rPr>
          <w:rFonts w:ascii="Times New Roman"/>
          <w:b/>
          <w:i w:val="false"/>
          <w:color w:val="000000"/>
        </w:rPr>
        <w:t xml:space="preserve"> 1. Жалпы ережелер</w:t>
      </w:r>
    </w:p>
    <w:bookmarkEnd w:id="169"/>
    <w:bookmarkStart w:name="z186" w:id="170"/>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70"/>
    <w:bookmarkStart w:name="z187" w:id="17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71"/>
    <w:bookmarkStart w:name="z188" w:id="172"/>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72"/>
    <w:bookmarkStart w:name="z189" w:id="173"/>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173"/>
    <w:bookmarkStart w:name="z190" w:id="174"/>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74"/>
    <w:bookmarkStart w:name="z191" w:id="175"/>
    <w:p>
      <w:pPr>
        <w:spacing w:after="0"/>
        <w:ind w:left="0"/>
        <w:jc w:val="both"/>
      </w:pPr>
      <w:r>
        <w:rPr>
          <w:rFonts w:ascii="Times New Roman"/>
          <w:b w:val="false"/>
          <w:i w:val="false"/>
          <w:color w:val="000000"/>
          <w:sz w:val="28"/>
        </w:rPr>
        <w:t xml:space="preserve">
      3. Мемлекеттік қызметті көрсету нәтижесі: мүгедектерге кресло-арбалар ұсыну мерзімдері көрсетілген құжаттарды ресімдеу туралы хабарлама. </w:t>
      </w:r>
    </w:p>
    <w:bookmarkEnd w:id="175"/>
    <w:bookmarkStart w:name="z192" w:id="17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76"/>
    <w:bookmarkStart w:name="z193" w:id="17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7"/>
    <w:bookmarkStart w:name="z194" w:id="17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"Мүгедектерге кресло-арбалар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178"/>
    <w:bookmarkStart w:name="z195" w:id="1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9"/>
    <w:bookmarkStart w:name="z196" w:id="180"/>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180"/>
    <w:bookmarkStart w:name="z197" w:id="181"/>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81"/>
    <w:bookmarkStart w:name="z198" w:id="182"/>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182"/>
    <w:bookmarkStart w:name="z199" w:id="18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83"/>
    <w:bookmarkStart w:name="z200" w:id="184"/>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84"/>
    <w:bookmarkStart w:name="z201" w:id="185"/>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185"/>
    <w:bookmarkStart w:name="z202" w:id="186"/>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186"/>
    <w:bookmarkStart w:name="z203" w:id="18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187"/>
    <w:bookmarkStart w:name="z204" w:id="18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188"/>
    <w:bookmarkStart w:name="z205" w:id="18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89"/>
    <w:bookmarkStart w:name="z206" w:id="190"/>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190"/>
    <w:bookmarkStart w:name="z207" w:id="19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91"/>
    <w:bookmarkStart w:name="z208" w:id="19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92"/>
    <w:bookmarkStart w:name="z209" w:id="193"/>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93"/>
    <w:bookmarkStart w:name="z210" w:id="19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94"/>
    <w:bookmarkStart w:name="z211" w:id="195"/>
    <w:p>
      <w:pPr>
        <w:spacing w:after="0"/>
        <w:ind w:left="0"/>
        <w:jc w:val="both"/>
      </w:pPr>
      <w:r>
        <w:rPr>
          <w:rFonts w:ascii="Times New Roman"/>
          <w:b w:val="false"/>
          <w:i w:val="false"/>
          <w:color w:val="000000"/>
          <w:sz w:val="28"/>
        </w:rPr>
        <w:t>
      3) көрсетілетін қызметті берушінің басшысы.</w:t>
      </w:r>
    </w:p>
    <w:bookmarkEnd w:id="195"/>
    <w:bookmarkStart w:name="z212" w:id="19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96"/>
    <w:bookmarkStart w:name="z213" w:id="197"/>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197"/>
    <w:bookmarkStart w:name="z214" w:id="19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98"/>
    <w:bookmarkStart w:name="z215" w:id="19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99"/>
    <w:bookmarkStart w:name="z216" w:id="20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200"/>
    <w:bookmarkStart w:name="z217" w:id="20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01"/>
    <w:bookmarkStart w:name="z218" w:id="20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02"/>
    <w:bookmarkStart w:name="z219" w:id="20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3"/>
    <w:bookmarkStart w:name="z220" w:id="204"/>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204"/>
    <w:bookmarkStart w:name="z221" w:id="205"/>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205"/>
    <w:bookmarkStart w:name="z222" w:id="206"/>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206"/>
    <w:bookmarkStart w:name="z223" w:id="207"/>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207"/>
    <w:bookmarkStart w:name="z224" w:id="208"/>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208"/>
    <w:bookmarkStart w:name="z225" w:id="209"/>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09"/>
    <w:bookmarkStart w:name="z226" w:id="210"/>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10"/>
    <w:bookmarkStart w:name="z227" w:id="211"/>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211"/>
    <w:bookmarkStart w:name="z228" w:id="212"/>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212"/>
    <w:bookmarkStart w:name="z229" w:id="21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3"/>
    <w:bookmarkStart w:name="z230" w:id="214"/>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232" w:id="215"/>
    <w:p>
      <w:pPr>
        <w:spacing w:after="0"/>
        <w:ind w:left="0"/>
        <w:jc w:val="left"/>
      </w:pPr>
      <w:r>
        <w:rPr>
          <w:rFonts w:ascii="Times New Roman"/>
          <w:b/>
          <w:i w:val="false"/>
          <w:color w:val="000000"/>
        </w:rPr>
        <w:t xml:space="preserve"> "Мүгедектерге кресло-арбалар беру" мемлекеттік қызмет көрсетудің бизнес-процестерінің анықтамалығы</w:t>
      </w:r>
    </w:p>
    <w:bookmarkEnd w:id="215"/>
    <w:bookmarkStart w:name="z233"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17"/>
    <w:p>
      <w:pPr>
        <w:spacing w:after="0"/>
        <w:ind w:left="0"/>
        <w:jc w:val="left"/>
      </w:pPr>
      <w:r>
        <w:rPr>
          <w:rFonts w:ascii="Times New Roman"/>
          <w:b/>
          <w:i w:val="false"/>
          <w:color w:val="000000"/>
        </w:rPr>
        <w:t xml:space="preserve"> Шартты белгілер</w:t>
      </w:r>
    </w:p>
    <w:bookmarkEnd w:id="217"/>
    <w:bookmarkStart w:name="z235"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72 қаулысына</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238" w:id="219"/>
    <w:p>
      <w:pPr>
        <w:spacing w:after="0"/>
        <w:ind w:left="0"/>
        <w:jc w:val="left"/>
      </w:pPr>
      <w:r>
        <w:rPr>
          <w:rFonts w:ascii="Times New Roman"/>
          <w:b/>
          <w:i w:val="false"/>
          <w:color w:val="000000"/>
        </w:rPr>
        <w:t xml:space="preserve"> "Мүгедектерді санаторий-курорттық емдеумен қамтамасыз ету" мемлекеттiк көрсетілетін қызмет регламентi</w:t>
      </w:r>
    </w:p>
    <w:bookmarkEnd w:id="219"/>
    <w:bookmarkStart w:name="z239" w:id="220"/>
    <w:p>
      <w:pPr>
        <w:spacing w:after="0"/>
        <w:ind w:left="0"/>
        <w:jc w:val="left"/>
      </w:pPr>
      <w:r>
        <w:rPr>
          <w:rFonts w:ascii="Times New Roman"/>
          <w:b/>
          <w:i w:val="false"/>
          <w:color w:val="000000"/>
        </w:rPr>
        <w:t xml:space="preserve"> 1. Жалпы ережелер</w:t>
      </w:r>
    </w:p>
    <w:bookmarkEnd w:id="220"/>
    <w:bookmarkStart w:name="z240" w:id="221"/>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221"/>
    <w:bookmarkStart w:name="z241" w:id="2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22"/>
    <w:bookmarkStart w:name="z242" w:id="223"/>
    <w:p>
      <w:pPr>
        <w:spacing w:after="0"/>
        <w:ind w:left="0"/>
        <w:jc w:val="both"/>
      </w:pPr>
      <w:r>
        <w:rPr>
          <w:rFonts w:ascii="Times New Roman"/>
          <w:b w:val="false"/>
          <w:i w:val="false"/>
          <w:color w:val="000000"/>
          <w:sz w:val="28"/>
        </w:rPr>
        <w:t xml:space="preserve">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w:t>
      </w:r>
    </w:p>
    <w:bookmarkEnd w:id="223"/>
    <w:bookmarkStart w:name="z243" w:id="224"/>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224"/>
    <w:bookmarkStart w:name="z244" w:id="225"/>
    <w:p>
      <w:pPr>
        <w:spacing w:after="0"/>
        <w:ind w:left="0"/>
        <w:jc w:val="both"/>
      </w:pPr>
      <w:r>
        <w:rPr>
          <w:rFonts w:ascii="Times New Roman"/>
          <w:b w:val="false"/>
          <w:i w:val="false"/>
          <w:color w:val="000000"/>
          <w:sz w:val="28"/>
        </w:rPr>
        <w:t>
      2. Мемлекеттік қызметті көрсету нысаны - қағаз түрінде.</w:t>
      </w:r>
    </w:p>
    <w:bookmarkEnd w:id="225"/>
    <w:bookmarkStart w:name="z245" w:id="226"/>
    <w:p>
      <w:pPr>
        <w:spacing w:after="0"/>
        <w:ind w:left="0"/>
        <w:jc w:val="both"/>
      </w:pPr>
      <w:r>
        <w:rPr>
          <w:rFonts w:ascii="Times New Roman"/>
          <w:b w:val="false"/>
          <w:i w:val="false"/>
          <w:color w:val="000000"/>
          <w:sz w:val="28"/>
        </w:rPr>
        <w:t xml:space="preserve">
      3. Мемлекеттік қызметті көрсету нәтижесі: санаторий-курорттық емделу ұсынуға еркін нысандағы құжаттарды ресімдеу туралы хабарлама. </w:t>
      </w:r>
    </w:p>
    <w:bookmarkEnd w:id="226"/>
    <w:bookmarkStart w:name="z246" w:id="22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27"/>
    <w:bookmarkStart w:name="z247" w:id="22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28"/>
    <w:bookmarkStart w:name="z248" w:id="22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"Мүгедектерді санаторий-курорттық емдеумен қамтамасыз 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29"/>
    <w:bookmarkStart w:name="z249" w:id="2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0"/>
    <w:bookmarkStart w:name="z250" w:id="231"/>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231"/>
    <w:bookmarkStart w:name="z251" w:id="232"/>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232"/>
    <w:bookmarkStart w:name="z252" w:id="233"/>
    <w:p>
      <w:pPr>
        <w:spacing w:after="0"/>
        <w:ind w:left="0"/>
        <w:jc w:val="both"/>
      </w:pPr>
      <w:r>
        <w:rPr>
          <w:rFonts w:ascii="Times New Roman"/>
          <w:b w:val="false"/>
          <w:i w:val="false"/>
          <w:color w:val="000000"/>
          <w:sz w:val="28"/>
        </w:rPr>
        <w:t>
      Рәсімнің (іс-қимылдың) нәтижесі құжаттар топтамасын қабылдау және тіркеу не құжаттар топтамасын қабылдаудан бас тарту туралы қолхат;</w:t>
      </w:r>
    </w:p>
    <w:bookmarkEnd w:id="233"/>
    <w:bookmarkStart w:name="z253" w:id="23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234"/>
    <w:bookmarkStart w:name="z254" w:id="23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5"/>
    <w:bookmarkStart w:name="z255" w:id="23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236"/>
    <w:bookmarkStart w:name="z256" w:id="23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237"/>
    <w:bookmarkStart w:name="z257" w:id="23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38"/>
    <w:bookmarkStart w:name="z258" w:id="239"/>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239"/>
    <w:bookmarkStart w:name="z259" w:id="24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40"/>
    <w:bookmarkStart w:name="z260" w:id="241"/>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241"/>
    <w:bookmarkStart w:name="z261" w:id="24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42"/>
    <w:bookmarkStart w:name="z262" w:id="2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3"/>
    <w:bookmarkStart w:name="z263" w:id="24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44"/>
    <w:bookmarkStart w:name="z264" w:id="24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45"/>
    <w:bookmarkStart w:name="z265" w:id="246"/>
    <w:p>
      <w:pPr>
        <w:spacing w:after="0"/>
        <w:ind w:left="0"/>
        <w:jc w:val="both"/>
      </w:pPr>
      <w:r>
        <w:rPr>
          <w:rFonts w:ascii="Times New Roman"/>
          <w:b w:val="false"/>
          <w:i w:val="false"/>
          <w:color w:val="000000"/>
          <w:sz w:val="28"/>
        </w:rPr>
        <w:t>
      3) көрсетілетін қызметті берушінің басшысы.</w:t>
      </w:r>
    </w:p>
    <w:bookmarkEnd w:id="246"/>
    <w:bookmarkStart w:name="z266" w:id="24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47"/>
    <w:bookmarkStart w:name="z267" w:id="24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248"/>
    <w:bookmarkStart w:name="z268" w:id="249"/>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49"/>
    <w:bookmarkStart w:name="z269" w:id="25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250"/>
    <w:bookmarkStart w:name="z270" w:id="25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251"/>
    <w:bookmarkStart w:name="z271" w:id="25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52"/>
    <w:bookmarkStart w:name="z272" w:id="253"/>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253"/>
    <w:bookmarkStart w:name="z273" w:id="2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4"/>
    <w:bookmarkStart w:name="z274" w:id="255"/>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255"/>
    <w:bookmarkStart w:name="z275" w:id="25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256"/>
    <w:bookmarkStart w:name="z276" w:id="257"/>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257"/>
    <w:bookmarkStart w:name="z277" w:id="25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258"/>
    <w:bookmarkStart w:name="z278" w:id="259"/>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259"/>
    <w:bookmarkStart w:name="z279" w:id="260"/>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60"/>
    <w:bookmarkStart w:name="z280" w:id="261"/>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61"/>
    <w:bookmarkStart w:name="z281" w:id="262"/>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262"/>
    <w:bookmarkStart w:name="z282" w:id="263"/>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63"/>
    <w:bookmarkStart w:name="z283" w:id="26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4"/>
    <w:bookmarkStart w:name="z284" w:id="265"/>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86" w:id="266"/>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қызмет көрсетудің бизнес-процестерінің анықтамалығы</w:t>
      </w:r>
    </w:p>
    <w:bookmarkEnd w:id="266"/>
    <w:bookmarkStart w:name="z287"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68"/>
    <w:p>
      <w:pPr>
        <w:spacing w:after="0"/>
        <w:ind w:left="0"/>
        <w:jc w:val="left"/>
      </w:pPr>
      <w:r>
        <w:rPr>
          <w:rFonts w:ascii="Times New Roman"/>
          <w:b/>
          <w:i w:val="false"/>
          <w:color w:val="000000"/>
        </w:rPr>
        <w:t xml:space="preserve"> Шартты белгілер</w:t>
      </w:r>
    </w:p>
    <w:bookmarkEnd w:id="268"/>
    <w:bookmarkStart w:name="z289"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72 қаулысына</w:t>
            </w:r>
            <w:r>
              <w:br/>
            </w:r>
            <w:r>
              <w:rPr>
                <w:rFonts w:ascii="Times New Roman"/>
                <w:b w:val="false"/>
                <w:i w:val="false"/>
                <w:color w:val="000000"/>
                <w:sz w:val="20"/>
              </w:rPr>
              <w:t>6-қосымша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292" w:id="270"/>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мемлекеттiк көрсетілетін қызмет регламентi</w:t>
      </w:r>
    </w:p>
    <w:bookmarkEnd w:id="270"/>
    <w:bookmarkStart w:name="z293" w:id="271"/>
    <w:p>
      <w:pPr>
        <w:spacing w:after="0"/>
        <w:ind w:left="0"/>
        <w:jc w:val="left"/>
      </w:pPr>
      <w:r>
        <w:rPr>
          <w:rFonts w:ascii="Times New Roman"/>
          <w:b/>
          <w:i w:val="false"/>
          <w:color w:val="000000"/>
        </w:rPr>
        <w:t xml:space="preserve"> 1. Жалпы ережелер</w:t>
      </w:r>
    </w:p>
    <w:bookmarkEnd w:id="271"/>
    <w:bookmarkStart w:name="z294" w:id="272"/>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272"/>
    <w:bookmarkStart w:name="z295" w:id="27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73"/>
    <w:bookmarkStart w:name="z296" w:id="274"/>
    <w:p>
      <w:pPr>
        <w:spacing w:after="0"/>
        <w:ind w:left="0"/>
        <w:jc w:val="both"/>
      </w:pPr>
      <w:r>
        <w:rPr>
          <w:rFonts w:ascii="Times New Roman"/>
          <w:b w:val="false"/>
          <w:i w:val="false"/>
          <w:color w:val="000000"/>
          <w:sz w:val="28"/>
        </w:rPr>
        <w:t xml:space="preserve">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w:t>
      </w:r>
    </w:p>
    <w:bookmarkEnd w:id="274"/>
    <w:bookmarkStart w:name="z297" w:id="275"/>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275"/>
    <w:bookmarkStart w:name="z298" w:id="276"/>
    <w:p>
      <w:pPr>
        <w:spacing w:after="0"/>
        <w:ind w:left="0"/>
        <w:jc w:val="both"/>
      </w:pPr>
      <w:r>
        <w:rPr>
          <w:rFonts w:ascii="Times New Roman"/>
          <w:b w:val="false"/>
          <w:i w:val="false"/>
          <w:color w:val="000000"/>
          <w:sz w:val="28"/>
        </w:rPr>
        <w:t>
      2. Мемлекеттік қызметті көрсету нысаны - қағаз түрінде.</w:t>
      </w:r>
    </w:p>
    <w:bookmarkEnd w:id="276"/>
    <w:bookmarkStart w:name="z299" w:id="277"/>
    <w:p>
      <w:pPr>
        <w:spacing w:after="0"/>
        <w:ind w:left="0"/>
        <w:jc w:val="both"/>
      </w:pPr>
      <w:r>
        <w:rPr>
          <w:rFonts w:ascii="Times New Roman"/>
          <w:b w:val="false"/>
          <w:i w:val="false"/>
          <w:color w:val="000000"/>
          <w:sz w:val="28"/>
        </w:rPr>
        <w:t xml:space="preserve">
      3. Мемлекеттік қызметті көрсету нәтижесі: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277"/>
    <w:bookmarkStart w:name="z300" w:id="27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78"/>
    <w:bookmarkStart w:name="z301" w:id="27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79"/>
    <w:bookmarkStart w:name="z302" w:id="28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80"/>
    <w:bookmarkStart w:name="z303" w:id="28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81"/>
    <w:bookmarkStart w:name="z304" w:id="28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жауапты орындаушыны айқындау үшін береді, 25 (жиырма бес) минут;</w:t>
      </w:r>
    </w:p>
    <w:bookmarkEnd w:id="282"/>
    <w:bookmarkStart w:name="z305" w:id="28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83"/>
    <w:bookmarkStart w:name="z306" w:id="284"/>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не құжаттар топтамасын қабылдаудан бас тарту туралы қолхат; </w:t>
      </w:r>
    </w:p>
    <w:bookmarkEnd w:id="284"/>
    <w:bookmarkStart w:name="z307" w:id="28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285"/>
    <w:bookmarkStart w:name="z308" w:id="28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86"/>
    <w:bookmarkStart w:name="z309" w:id="28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14 (он төрт) жұмыс күні.</w:t>
      </w:r>
    </w:p>
    <w:bookmarkEnd w:id="287"/>
    <w:bookmarkStart w:name="z310" w:id="28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288"/>
    <w:bookmarkStart w:name="z311" w:id="28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89"/>
    <w:bookmarkStart w:name="z312" w:id="29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290"/>
    <w:bookmarkStart w:name="z313" w:id="29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91"/>
    <w:bookmarkStart w:name="z314" w:id="292"/>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292"/>
    <w:bookmarkStart w:name="z315" w:id="29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93"/>
    <w:bookmarkStart w:name="z316" w:id="29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4"/>
    <w:bookmarkStart w:name="z317" w:id="29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95"/>
    <w:bookmarkStart w:name="z318" w:id="29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96"/>
    <w:bookmarkStart w:name="z319" w:id="297"/>
    <w:p>
      <w:pPr>
        <w:spacing w:after="0"/>
        <w:ind w:left="0"/>
        <w:jc w:val="both"/>
      </w:pPr>
      <w:r>
        <w:rPr>
          <w:rFonts w:ascii="Times New Roman"/>
          <w:b w:val="false"/>
          <w:i w:val="false"/>
          <w:color w:val="000000"/>
          <w:sz w:val="28"/>
        </w:rPr>
        <w:t>
      3) көрсетілетін қызметті берушінің басшысы.</w:t>
      </w:r>
    </w:p>
    <w:bookmarkEnd w:id="297"/>
    <w:bookmarkStart w:name="z320" w:id="29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298"/>
    <w:bookmarkStart w:name="z321" w:id="29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жауапты орындаушыны айқындау үшін көрсетілетін қызметті берушінің басшысына ұсынады, 25 (жиырма бес) минут;</w:t>
      </w:r>
    </w:p>
    <w:bookmarkEnd w:id="299"/>
    <w:bookmarkStart w:name="z322" w:id="30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300"/>
    <w:bookmarkStart w:name="z323" w:id="30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301"/>
    <w:bookmarkStart w:name="z324" w:id="30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14 (он төрт) жұмыс күні;</w:t>
      </w:r>
    </w:p>
    <w:bookmarkEnd w:id="302"/>
    <w:bookmarkStart w:name="z325" w:id="30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303"/>
    <w:bookmarkStart w:name="z326" w:id="304"/>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304"/>
    <w:bookmarkStart w:name="z327" w:id="30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5"/>
    <w:bookmarkStart w:name="z328" w:id="306"/>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306"/>
    <w:bookmarkStart w:name="z329" w:id="307"/>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307"/>
    <w:bookmarkStart w:name="z330" w:id="308"/>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308"/>
    <w:bookmarkStart w:name="z331" w:id="309"/>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кезде,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 </w:t>
      </w:r>
    </w:p>
    <w:bookmarkEnd w:id="309"/>
    <w:bookmarkStart w:name="z332" w:id="310"/>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310"/>
    <w:bookmarkStart w:name="z333" w:id="311"/>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311"/>
    <w:bookmarkStart w:name="z334" w:id="312"/>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bookmarkEnd w:id="312"/>
    <w:bookmarkStart w:name="z335" w:id="313"/>
    <w:p>
      <w:pPr>
        <w:spacing w:after="0"/>
        <w:ind w:left="0"/>
        <w:jc w:val="both"/>
      </w:pPr>
      <w:r>
        <w:rPr>
          <w:rFonts w:ascii="Times New Roman"/>
          <w:b w:val="false"/>
          <w:i w:val="false"/>
          <w:color w:val="000000"/>
          <w:sz w:val="28"/>
        </w:rPr>
        <w:t>
      3) көрсетілетін қызметті беруші құжаттар топтамасын қарайды, 16 (он алты)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313"/>
    <w:bookmarkStart w:name="z336" w:id="314"/>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314"/>
    <w:bookmarkStart w:name="z337" w:id="31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5"/>
    <w:bookmarkStart w:name="z338" w:id="316"/>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40" w:id="317"/>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 көрсетудің бизнес-процестерінің анықтамалығы</w:t>
      </w:r>
    </w:p>
    <w:bookmarkEnd w:id="317"/>
    <w:bookmarkStart w:name="z341"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19"/>
    <w:p>
      <w:pPr>
        <w:spacing w:after="0"/>
        <w:ind w:left="0"/>
        <w:jc w:val="left"/>
      </w:pPr>
      <w:r>
        <w:rPr>
          <w:rFonts w:ascii="Times New Roman"/>
          <w:b/>
          <w:i w:val="false"/>
          <w:color w:val="000000"/>
        </w:rPr>
        <w:t xml:space="preserve"> Шартты белгілер</w:t>
      </w:r>
    </w:p>
    <w:bookmarkEnd w:id="319"/>
    <w:bookmarkStart w:name="z343"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16 ақпандағы</w:t>
            </w:r>
            <w:r>
              <w:br/>
            </w:r>
            <w:r>
              <w:rPr>
                <w:rFonts w:ascii="Times New Roman"/>
                <w:b w:val="false"/>
                <w:i w:val="false"/>
                <w:color w:val="000000"/>
                <w:sz w:val="20"/>
              </w:rPr>
              <w:t xml:space="preserve">№ 72 қаулысына </w:t>
            </w:r>
            <w:r>
              <w:br/>
            </w:r>
            <w:r>
              <w:rPr>
                <w:rFonts w:ascii="Times New Roman"/>
                <w:b w:val="false"/>
                <w:i w:val="false"/>
                <w:color w:val="000000"/>
                <w:sz w:val="20"/>
              </w:rPr>
              <w:t>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w:t>
            </w:r>
            <w:r>
              <w:br/>
            </w:r>
            <w:r>
              <w:rPr>
                <w:rFonts w:ascii="Times New Roman"/>
                <w:b w:val="false"/>
                <w:i w:val="false"/>
                <w:color w:val="000000"/>
                <w:sz w:val="20"/>
              </w:rPr>
              <w:t>бекітілген</w:t>
            </w:r>
          </w:p>
        </w:tc>
      </w:tr>
    </w:tbl>
    <w:bookmarkStart w:name="z346" w:id="321"/>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регламенті</w:t>
      </w:r>
    </w:p>
    <w:bookmarkEnd w:id="321"/>
    <w:bookmarkStart w:name="z347" w:id="322"/>
    <w:p>
      <w:pPr>
        <w:spacing w:after="0"/>
        <w:ind w:left="0"/>
        <w:jc w:val="left"/>
      </w:pPr>
      <w:r>
        <w:rPr>
          <w:rFonts w:ascii="Times New Roman"/>
          <w:b/>
          <w:i w:val="false"/>
          <w:color w:val="000000"/>
        </w:rPr>
        <w:t xml:space="preserve"> 1. Жалпы ережелер</w:t>
      </w:r>
    </w:p>
    <w:bookmarkEnd w:id="322"/>
    <w:bookmarkStart w:name="z348" w:id="323"/>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323"/>
    <w:bookmarkStart w:name="z349" w:id="324"/>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24"/>
    <w:bookmarkStart w:name="z350" w:id="325"/>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325"/>
    <w:bookmarkStart w:name="z351" w:id="326"/>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326"/>
    <w:bookmarkStart w:name="z352" w:id="327"/>
    <w:p>
      <w:pPr>
        <w:spacing w:after="0"/>
        <w:ind w:left="0"/>
        <w:jc w:val="both"/>
      </w:pPr>
      <w:r>
        <w:rPr>
          <w:rFonts w:ascii="Times New Roman"/>
          <w:b w:val="false"/>
          <w:i w:val="false"/>
          <w:color w:val="000000"/>
          <w:sz w:val="28"/>
        </w:rPr>
        <w:t>
      2. Мемлекеттік қызметті көрсету нысаны - қағаз түрінде.</w:t>
      </w:r>
    </w:p>
    <w:bookmarkEnd w:id="327"/>
    <w:bookmarkStart w:name="z353" w:id="328"/>
    <w:p>
      <w:pPr>
        <w:spacing w:after="0"/>
        <w:ind w:left="0"/>
        <w:jc w:val="both"/>
      </w:pPr>
      <w:r>
        <w:rPr>
          <w:rFonts w:ascii="Times New Roman"/>
          <w:b w:val="false"/>
          <w:i w:val="false"/>
          <w:color w:val="000000"/>
          <w:sz w:val="28"/>
        </w:rPr>
        <w:t xml:space="preserve">
      3. Мемлекеттік қызмет көрсету нәтижесі: үйде күтім көрсету жағдайында арнаулы әлеуметтік қызмет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"Үйде күтім көрсету жағдайында арнаулы әлеуметтік қызмет көрсетуге құжаттар ресімдеу"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328"/>
    <w:bookmarkStart w:name="z354" w:id="3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29"/>
    <w:bookmarkStart w:name="z355" w:id="33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330"/>
    <w:bookmarkStart w:name="z356" w:id="33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331"/>
    <w:bookmarkStart w:name="z357" w:id="33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32"/>
    <w:bookmarkStart w:name="z358" w:id="33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333"/>
    <w:bookmarkStart w:name="z359" w:id="33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334"/>
    <w:bookmarkStart w:name="z360" w:id="335"/>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не құжаттар топтамасын қабылдаудан бас тарту туралы қолхат; </w:t>
      </w:r>
    </w:p>
    <w:bookmarkEnd w:id="335"/>
    <w:bookmarkStart w:name="z361" w:id="33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336"/>
    <w:bookmarkStart w:name="z362" w:id="33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37"/>
    <w:bookmarkStart w:name="z363" w:id="33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себептерін көрсете отырып, жауаптың жобасын дайындайды және көрсетілетін қызметті берушінің басшысына береді, 11 (он бір) жұмыс күні.</w:t>
      </w:r>
    </w:p>
    <w:bookmarkEnd w:id="338"/>
    <w:bookmarkStart w:name="z364" w:id="33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339"/>
    <w:bookmarkStart w:name="z365" w:id="34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340"/>
    <w:bookmarkStart w:name="z366" w:id="34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341"/>
    <w:bookmarkStart w:name="z367" w:id="34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себептерін көрсете отырып, жауап береді, 5 (бес) минут.</w:t>
      </w:r>
    </w:p>
    <w:bookmarkEnd w:id="342"/>
    <w:bookmarkStart w:name="z368" w:id="343"/>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343"/>
    <w:bookmarkStart w:name="z369" w:id="34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44"/>
    <w:bookmarkStart w:name="z370" w:id="3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5"/>
    <w:bookmarkStart w:name="z371" w:id="34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46"/>
    <w:bookmarkStart w:name="z372" w:id="34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7"/>
    <w:bookmarkStart w:name="z373" w:id="348"/>
    <w:p>
      <w:pPr>
        <w:spacing w:after="0"/>
        <w:ind w:left="0"/>
        <w:jc w:val="both"/>
      </w:pPr>
      <w:r>
        <w:rPr>
          <w:rFonts w:ascii="Times New Roman"/>
          <w:b w:val="false"/>
          <w:i w:val="false"/>
          <w:color w:val="000000"/>
          <w:sz w:val="28"/>
        </w:rPr>
        <w:t>
      3) көрсетілетін қызметті берушінің басшысы.</w:t>
      </w:r>
    </w:p>
    <w:bookmarkEnd w:id="348"/>
    <w:bookmarkStart w:name="z374" w:id="34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9"/>
    <w:bookmarkStart w:name="z375" w:id="35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350"/>
    <w:bookmarkStart w:name="z376" w:id="351"/>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351"/>
    <w:bookmarkStart w:name="z377" w:id="35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352"/>
    <w:bookmarkStart w:name="z378" w:id="35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себептерін көрсете отырып, жауаптың жобасын дайындайды және көрсетілетін қызметті берушінің басшысына береді, 11 (он бір) жұмыс күні;</w:t>
      </w:r>
    </w:p>
    <w:bookmarkEnd w:id="353"/>
    <w:bookmarkStart w:name="z379" w:id="35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354"/>
    <w:bookmarkStart w:name="z380" w:id="35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355"/>
    <w:bookmarkStart w:name="z381" w:id="3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6"/>
    <w:bookmarkStart w:name="z382" w:id="357"/>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357"/>
    <w:bookmarkStart w:name="z383" w:id="358"/>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358"/>
    <w:bookmarkStart w:name="z384" w:id="359"/>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359"/>
    <w:bookmarkStart w:name="z385" w:id="36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кезде,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 </w:t>
      </w:r>
    </w:p>
    <w:bookmarkEnd w:id="360"/>
    <w:bookmarkStart w:name="z386" w:id="361"/>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361"/>
    <w:bookmarkStart w:name="z387" w:id="362"/>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362"/>
    <w:bookmarkStart w:name="z388" w:id="363"/>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363"/>
    <w:bookmarkStart w:name="z389" w:id="364"/>
    <w:p>
      <w:pPr>
        <w:spacing w:after="0"/>
        <w:ind w:left="0"/>
        <w:jc w:val="both"/>
      </w:pPr>
      <w:r>
        <w:rPr>
          <w:rFonts w:ascii="Times New Roman"/>
          <w:b w:val="false"/>
          <w:i w:val="false"/>
          <w:color w:val="000000"/>
          <w:sz w:val="28"/>
        </w:rPr>
        <w:t>
      3) көрсетілетін қызметті беруші құжаттар топтамасын қарайды, 13 (он үш)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364"/>
    <w:bookmarkStart w:name="z390" w:id="365"/>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365"/>
    <w:bookmarkStart w:name="z391" w:id="36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6"/>
    <w:bookmarkStart w:name="z392" w:id="367"/>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94" w:id="368"/>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қызмет көрсетудің бизнес-процестерінің анықтамалығы</w:t>
      </w:r>
    </w:p>
    <w:bookmarkEnd w:id="368"/>
    <w:bookmarkStart w:name="z395"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70"/>
    <w:p>
      <w:pPr>
        <w:spacing w:after="0"/>
        <w:ind w:left="0"/>
        <w:jc w:val="left"/>
      </w:pPr>
      <w:r>
        <w:rPr>
          <w:rFonts w:ascii="Times New Roman"/>
          <w:b/>
          <w:i w:val="false"/>
          <w:color w:val="000000"/>
        </w:rPr>
        <w:t xml:space="preserve"> Шартты белгілер</w:t>
      </w:r>
    </w:p>
    <w:bookmarkEnd w:id="370"/>
    <w:bookmarkStart w:name="z397"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