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3876" w14:textId="40b3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Баянды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23/280 шешімі. Маңғыстау облысы Әділет департаментінде 2018 жылғы 19 маусымда № 3658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21.05.2019 </w:t>
      </w:r>
      <w:r>
        <w:rPr>
          <w:rFonts w:ascii="Times New Roman"/>
          <w:b w:val="false"/>
          <w:i w:val="false"/>
          <w:color w:val="000000"/>
          <w:sz w:val="28"/>
        </w:rPr>
        <w:t>№ 41/403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Баянды ауылының жергілікті қоғамдастық жиналысының 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Баянды ауылының әкімі</w:t>
      </w:r>
    </w:p>
    <w:bookmarkEnd w:id="4"/>
    <w:bookmarkStart w:name="z5" w:id="5"/>
    <w:p>
      <w:pPr>
        <w:spacing w:after="0"/>
        <w:ind w:left="0"/>
        <w:jc w:val="both"/>
      </w:pPr>
      <w:r>
        <w:rPr>
          <w:rFonts w:ascii="Times New Roman"/>
          <w:b w:val="false"/>
          <w:i w:val="false"/>
          <w:color w:val="000000"/>
          <w:sz w:val="28"/>
        </w:rPr>
        <w:t>
      Р.Таймұратов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 2018 жылғы 25 мамырдағы № 23/280 шешіміне қосымша</w:t>
            </w:r>
          </w:p>
        </w:tc>
      </w:tr>
    </w:tbl>
    <w:bookmarkStart w:name="z7" w:id="7"/>
    <w:p>
      <w:pPr>
        <w:spacing w:after="0"/>
        <w:ind w:left="0"/>
        <w:jc w:val="left"/>
      </w:pPr>
      <w:r>
        <w:rPr>
          <w:rFonts w:ascii="Times New Roman"/>
          <w:b/>
          <w:i w:val="false"/>
          <w:color w:val="000000"/>
        </w:rPr>
        <w:t xml:space="preserve"> Баянды ауылының жергілікті қоғамдастық жиналысының регламенті</w:t>
      </w:r>
    </w:p>
    <w:bookmarkEnd w:id="7"/>
    <w:bookmarkStart w:name="z11"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19.11.2025 </w:t>
      </w:r>
      <w:r>
        <w:rPr>
          <w:rFonts w:ascii="Times New Roman"/>
          <w:b w:val="false"/>
          <w:i w:val="false"/>
          <w:color w:val="ff0000"/>
          <w:sz w:val="28"/>
        </w:rPr>
        <w:t>№ 36/196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8"/>
    <w:bookmarkStart w:name="z88" w:id="9"/>
    <w:p>
      <w:pPr>
        <w:spacing w:after="0"/>
        <w:ind w:left="0"/>
        <w:jc w:val="left"/>
      </w:pPr>
      <w:r>
        <w:rPr>
          <w:rFonts w:ascii="Times New Roman"/>
          <w:b/>
          <w:i w:val="false"/>
          <w:color w:val="000000"/>
        </w:rPr>
        <w:t xml:space="preserve"> 1-тарау. Жалпы ережелер</w:t>
      </w:r>
    </w:p>
    <w:bookmarkEnd w:id="9"/>
    <w:bookmarkStart w:name="z9" w:id="10"/>
    <w:p>
      <w:pPr>
        <w:spacing w:after="0"/>
        <w:ind w:left="0"/>
        <w:jc w:val="both"/>
      </w:pPr>
      <w:r>
        <w:rPr>
          <w:rFonts w:ascii="Times New Roman"/>
          <w:b w:val="false"/>
          <w:i w:val="false"/>
          <w:color w:val="000000"/>
          <w:sz w:val="28"/>
        </w:rPr>
        <w:t xml:space="preserve">
      1. Осы Баянды ауылының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10"/>
    <w:bookmarkStart w:name="z89" w:id="11"/>
    <w:p>
      <w:pPr>
        <w:spacing w:after="0"/>
        <w:ind w:left="0"/>
        <w:jc w:val="both"/>
      </w:pPr>
      <w:r>
        <w:rPr>
          <w:rFonts w:ascii="Times New Roman"/>
          <w:b w:val="false"/>
          <w:i w:val="false"/>
          <w:color w:val="000000"/>
          <w:sz w:val="28"/>
        </w:rPr>
        <w:t>
      2. Осы Регламентте қолданылатын негізгі ұғымдар:</w:t>
      </w:r>
    </w:p>
    <w:bookmarkEnd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Баянды ауылының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Баянды ауылы тұрғындарының басым бөлігінің құқықтары мен заңды мүдделерін қамтамасыз етуге байланысты Баянды ауылы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0" w:id="12"/>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әрі-аудандық мәслихат).</w:t>
      </w:r>
    </w:p>
    <w:bookmarkEnd w:id="12"/>
    <w:bookmarkStart w:name="z12"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Баянды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3"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14"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bookmarkStart w:name="z15"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16"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Баянды ауылы (бұдан әрі – ауыл)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7" w:id="18"/>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p>
      <w:pPr>
        <w:spacing w:after="0"/>
        <w:ind w:left="0"/>
        <w:jc w:val="both"/>
      </w:pPr>
      <w:r>
        <w:rPr>
          <w:rFonts w:ascii="Times New Roman"/>
          <w:b w:val="false"/>
          <w:i w:val="false"/>
          <w:color w:val="000000"/>
          <w:sz w:val="28"/>
        </w:rPr>
        <w:t>
      ауыл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20"/>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22"/>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2" w:id="2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3" w:id="2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4" w:id="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5"/>
    <w:bookmarkStart w:name="z25" w:id="2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7"/>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27"/>
    <w:bookmarkStart w:name="z27" w:id="2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8"/>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29"/>
    <w:bookmarkStart w:name="z29" w:id="30"/>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30"/>
    <w:bookmarkStart w:name="z30" w:id="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
    <w:bookmarkStart w:name="z31" w:id="3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2"/>
    <w:bookmarkStart w:name="z32" w:id="3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