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2289" w14:textId="bde2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ауданының ауылдық округтері және ауылдарының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Маңғыстау аудандық мәслихатының 2018 жылғы 15 мамырдағы № 16/175 шешімі. Маңғыстау облысы Әділет департаментінде 2018 жылғы 30 мамырда № 3620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Маңғыстау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ауданының ауылдық округтері және ауылдарының жергілікті қоғамдастық жиналыстарының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аудандық мәслихатының аппараты" мемлекеттік мекемесі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Маңғыстау аудандық мәслихаты аппаратының басшысына (Е.Қалиев)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Т.Далжанов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Ақтөбе ауылдық округінің әкімі </w:t>
      </w:r>
    </w:p>
    <w:bookmarkEnd w:id="5"/>
    <w:bookmarkStart w:name="z6" w:id="6"/>
    <w:p>
      <w:pPr>
        <w:spacing w:after="0"/>
        <w:ind w:left="0"/>
        <w:jc w:val="both"/>
      </w:pPr>
      <w:r>
        <w:rPr>
          <w:rFonts w:ascii="Times New Roman"/>
          <w:b w:val="false"/>
          <w:i w:val="false"/>
          <w:color w:val="000000"/>
          <w:sz w:val="28"/>
        </w:rPr>
        <w:t>
      Молдашова Жанбибі Тұрарбекқызы</w:t>
      </w:r>
    </w:p>
    <w:bookmarkEnd w:id="6"/>
    <w:bookmarkStart w:name="z7" w:id="7"/>
    <w:p>
      <w:pPr>
        <w:spacing w:after="0"/>
        <w:ind w:left="0"/>
        <w:jc w:val="both"/>
      </w:pPr>
      <w:r>
        <w:rPr>
          <w:rFonts w:ascii="Times New Roman"/>
          <w:b w:val="false"/>
          <w:i w:val="false"/>
          <w:color w:val="000000"/>
          <w:sz w:val="28"/>
        </w:rPr>
        <w:t>
      "15" 05 2018 жыл</w:t>
      </w:r>
    </w:p>
    <w:bookmarkEnd w:id="7"/>
    <w:p>
      <w:pPr>
        <w:spacing w:after="0"/>
        <w:ind w:left="0"/>
        <w:jc w:val="both"/>
      </w:pPr>
      <w:r>
        <w:rPr>
          <w:rFonts w:ascii="Times New Roman"/>
          <w:b w:val="false"/>
          <w:i w:val="false"/>
          <w:color w:val="000000"/>
          <w:sz w:val="28"/>
        </w:rPr>
        <w:t>
      Ақшымырау ауылының әкімі</w:t>
      </w:r>
    </w:p>
    <w:p>
      <w:pPr>
        <w:spacing w:after="0"/>
        <w:ind w:left="0"/>
        <w:jc w:val="both"/>
      </w:pPr>
      <w:r>
        <w:rPr>
          <w:rFonts w:ascii="Times New Roman"/>
          <w:b w:val="false"/>
          <w:i w:val="false"/>
          <w:color w:val="000000"/>
          <w:sz w:val="28"/>
        </w:rPr>
        <w:t>
      Шамғұлов Айдос Әділұлы</w:t>
      </w:r>
    </w:p>
    <w:p>
      <w:pPr>
        <w:spacing w:after="0"/>
        <w:ind w:left="0"/>
        <w:jc w:val="both"/>
      </w:pPr>
      <w:r>
        <w:rPr>
          <w:rFonts w:ascii="Times New Roman"/>
          <w:b w:val="false"/>
          <w:i w:val="false"/>
          <w:color w:val="000000"/>
          <w:sz w:val="28"/>
        </w:rPr>
        <w:t>
      "15" 05 2018 жыл</w:t>
      </w:r>
    </w:p>
    <w:p>
      <w:pPr>
        <w:spacing w:after="0"/>
        <w:ind w:left="0"/>
        <w:jc w:val="both"/>
      </w:pPr>
      <w:r>
        <w:rPr>
          <w:rFonts w:ascii="Times New Roman"/>
          <w:b w:val="false"/>
          <w:i w:val="false"/>
          <w:color w:val="000000"/>
          <w:sz w:val="28"/>
        </w:rPr>
        <w:t>
      Жармыш ауылының әкімі</w:t>
      </w:r>
    </w:p>
    <w:p>
      <w:pPr>
        <w:spacing w:after="0"/>
        <w:ind w:left="0"/>
        <w:jc w:val="both"/>
      </w:pPr>
      <w:r>
        <w:rPr>
          <w:rFonts w:ascii="Times New Roman"/>
          <w:b w:val="false"/>
          <w:i w:val="false"/>
          <w:color w:val="000000"/>
          <w:sz w:val="28"/>
        </w:rPr>
        <w:t>
      Сейітмағамбетов Қайрат Амангелдіұлы</w:t>
      </w:r>
    </w:p>
    <w:p>
      <w:pPr>
        <w:spacing w:after="0"/>
        <w:ind w:left="0"/>
        <w:jc w:val="both"/>
      </w:pPr>
      <w:r>
        <w:rPr>
          <w:rFonts w:ascii="Times New Roman"/>
          <w:b w:val="false"/>
          <w:i w:val="false"/>
          <w:color w:val="000000"/>
          <w:sz w:val="28"/>
        </w:rPr>
        <w:t>
      "15" 05 2018 жыл</w:t>
      </w:r>
    </w:p>
    <w:p>
      <w:pPr>
        <w:spacing w:after="0"/>
        <w:ind w:left="0"/>
        <w:jc w:val="both"/>
      </w:pPr>
      <w:r>
        <w:rPr>
          <w:rFonts w:ascii="Times New Roman"/>
          <w:b w:val="false"/>
          <w:i w:val="false"/>
          <w:color w:val="000000"/>
          <w:sz w:val="28"/>
        </w:rPr>
        <w:t>
      Жыңғылды ауылының әкімі</w:t>
      </w:r>
    </w:p>
    <w:p>
      <w:pPr>
        <w:spacing w:after="0"/>
        <w:ind w:left="0"/>
        <w:jc w:val="both"/>
      </w:pPr>
      <w:r>
        <w:rPr>
          <w:rFonts w:ascii="Times New Roman"/>
          <w:b w:val="false"/>
          <w:i w:val="false"/>
          <w:color w:val="000000"/>
          <w:sz w:val="28"/>
        </w:rPr>
        <w:t>
      Бошманов Ізден</w:t>
      </w:r>
    </w:p>
    <w:p>
      <w:pPr>
        <w:spacing w:after="0"/>
        <w:ind w:left="0"/>
        <w:jc w:val="both"/>
      </w:pPr>
      <w:r>
        <w:rPr>
          <w:rFonts w:ascii="Times New Roman"/>
          <w:b w:val="false"/>
          <w:i w:val="false"/>
          <w:color w:val="000000"/>
          <w:sz w:val="28"/>
        </w:rPr>
        <w:t>
      "15" 05 2018 жыл</w:t>
      </w:r>
    </w:p>
    <w:p>
      <w:pPr>
        <w:spacing w:after="0"/>
        <w:ind w:left="0"/>
        <w:jc w:val="both"/>
      </w:pPr>
      <w:r>
        <w:rPr>
          <w:rFonts w:ascii="Times New Roman"/>
          <w:b w:val="false"/>
          <w:i w:val="false"/>
          <w:color w:val="000000"/>
          <w:sz w:val="28"/>
        </w:rPr>
        <w:t>
      Қызан ауылының әкімі</w:t>
      </w:r>
    </w:p>
    <w:p>
      <w:pPr>
        <w:spacing w:after="0"/>
        <w:ind w:left="0"/>
        <w:jc w:val="both"/>
      </w:pPr>
      <w:r>
        <w:rPr>
          <w:rFonts w:ascii="Times New Roman"/>
          <w:b w:val="false"/>
          <w:i w:val="false"/>
          <w:color w:val="000000"/>
          <w:sz w:val="28"/>
        </w:rPr>
        <w:t>
      Сүлейменов Қонай Құлбекұлы</w:t>
      </w:r>
    </w:p>
    <w:p>
      <w:pPr>
        <w:spacing w:after="0"/>
        <w:ind w:left="0"/>
        <w:jc w:val="both"/>
      </w:pPr>
      <w:r>
        <w:rPr>
          <w:rFonts w:ascii="Times New Roman"/>
          <w:b w:val="false"/>
          <w:i w:val="false"/>
          <w:color w:val="000000"/>
          <w:sz w:val="28"/>
        </w:rPr>
        <w:t>
      "15" 05 2018 жыл</w:t>
      </w:r>
    </w:p>
    <w:p>
      <w:pPr>
        <w:spacing w:after="0"/>
        <w:ind w:left="0"/>
        <w:jc w:val="both"/>
      </w:pPr>
      <w:r>
        <w:rPr>
          <w:rFonts w:ascii="Times New Roman"/>
          <w:b w:val="false"/>
          <w:i w:val="false"/>
          <w:color w:val="000000"/>
          <w:sz w:val="28"/>
        </w:rPr>
        <w:t>
      Онды ауылдық округінің әкімі</w:t>
      </w:r>
    </w:p>
    <w:p>
      <w:pPr>
        <w:spacing w:after="0"/>
        <w:ind w:left="0"/>
        <w:jc w:val="both"/>
      </w:pPr>
      <w:r>
        <w:rPr>
          <w:rFonts w:ascii="Times New Roman"/>
          <w:b w:val="false"/>
          <w:i w:val="false"/>
          <w:color w:val="000000"/>
          <w:sz w:val="28"/>
        </w:rPr>
        <w:t>
      Балапан Балтабай Қайыпұлы</w:t>
      </w:r>
    </w:p>
    <w:p>
      <w:pPr>
        <w:spacing w:after="0"/>
        <w:ind w:left="0"/>
        <w:jc w:val="both"/>
      </w:pPr>
      <w:r>
        <w:rPr>
          <w:rFonts w:ascii="Times New Roman"/>
          <w:b w:val="false"/>
          <w:i w:val="false"/>
          <w:color w:val="000000"/>
          <w:sz w:val="28"/>
        </w:rPr>
        <w:t>
      "15" 05 2018 жыл</w:t>
      </w:r>
    </w:p>
    <w:p>
      <w:pPr>
        <w:spacing w:after="0"/>
        <w:ind w:left="0"/>
        <w:jc w:val="both"/>
      </w:pPr>
      <w:r>
        <w:rPr>
          <w:rFonts w:ascii="Times New Roman"/>
          <w:b w:val="false"/>
          <w:i w:val="false"/>
          <w:color w:val="000000"/>
          <w:sz w:val="28"/>
        </w:rPr>
        <w:t>
      Отпан ауылдық округінің әкімі</w:t>
      </w:r>
    </w:p>
    <w:p>
      <w:pPr>
        <w:spacing w:after="0"/>
        <w:ind w:left="0"/>
        <w:jc w:val="both"/>
      </w:pPr>
      <w:r>
        <w:rPr>
          <w:rFonts w:ascii="Times New Roman"/>
          <w:b w:val="false"/>
          <w:i w:val="false"/>
          <w:color w:val="000000"/>
          <w:sz w:val="28"/>
        </w:rPr>
        <w:t>
      Күзембаев Орынғали Сырымұлы</w:t>
      </w:r>
    </w:p>
    <w:p>
      <w:pPr>
        <w:spacing w:after="0"/>
        <w:ind w:left="0"/>
        <w:jc w:val="both"/>
      </w:pPr>
      <w:r>
        <w:rPr>
          <w:rFonts w:ascii="Times New Roman"/>
          <w:b w:val="false"/>
          <w:i w:val="false"/>
          <w:color w:val="000000"/>
          <w:sz w:val="28"/>
        </w:rPr>
        <w:t>
      "15" 05 2018 жыл</w:t>
      </w:r>
    </w:p>
    <w:p>
      <w:pPr>
        <w:spacing w:after="0"/>
        <w:ind w:left="0"/>
        <w:jc w:val="both"/>
      </w:pPr>
      <w:r>
        <w:rPr>
          <w:rFonts w:ascii="Times New Roman"/>
          <w:b w:val="false"/>
          <w:i w:val="false"/>
          <w:color w:val="000000"/>
          <w:sz w:val="28"/>
        </w:rPr>
        <w:t>
      Сайөтес ауылдық округінің әкімі</w:t>
      </w:r>
    </w:p>
    <w:p>
      <w:pPr>
        <w:spacing w:after="0"/>
        <w:ind w:left="0"/>
        <w:jc w:val="both"/>
      </w:pPr>
      <w:r>
        <w:rPr>
          <w:rFonts w:ascii="Times New Roman"/>
          <w:b w:val="false"/>
          <w:i w:val="false"/>
          <w:color w:val="000000"/>
          <w:sz w:val="28"/>
        </w:rPr>
        <w:t>
      Ұлықпанов Насуха Жұмабекұлы</w:t>
      </w:r>
    </w:p>
    <w:p>
      <w:pPr>
        <w:spacing w:after="0"/>
        <w:ind w:left="0"/>
        <w:jc w:val="both"/>
      </w:pPr>
      <w:r>
        <w:rPr>
          <w:rFonts w:ascii="Times New Roman"/>
          <w:b w:val="false"/>
          <w:i w:val="false"/>
          <w:color w:val="000000"/>
          <w:sz w:val="28"/>
        </w:rPr>
        <w:t>
      "15" 05 2018 жыл</w:t>
      </w:r>
    </w:p>
    <w:p>
      <w:pPr>
        <w:spacing w:after="0"/>
        <w:ind w:left="0"/>
        <w:jc w:val="both"/>
      </w:pPr>
      <w:r>
        <w:rPr>
          <w:rFonts w:ascii="Times New Roman"/>
          <w:b w:val="false"/>
          <w:i w:val="false"/>
          <w:color w:val="000000"/>
          <w:sz w:val="28"/>
        </w:rPr>
        <w:t>
      Тұщықұдық ауылдық округінің әкімі</w:t>
      </w:r>
    </w:p>
    <w:p>
      <w:pPr>
        <w:spacing w:after="0"/>
        <w:ind w:left="0"/>
        <w:jc w:val="both"/>
      </w:pPr>
      <w:r>
        <w:rPr>
          <w:rFonts w:ascii="Times New Roman"/>
          <w:b w:val="false"/>
          <w:i w:val="false"/>
          <w:color w:val="000000"/>
          <w:sz w:val="28"/>
        </w:rPr>
        <w:t>
      Қойсарин Азамат Қомшабайұлы</w:t>
      </w:r>
    </w:p>
    <w:p>
      <w:pPr>
        <w:spacing w:after="0"/>
        <w:ind w:left="0"/>
        <w:jc w:val="both"/>
      </w:pPr>
      <w:r>
        <w:rPr>
          <w:rFonts w:ascii="Times New Roman"/>
          <w:b w:val="false"/>
          <w:i w:val="false"/>
          <w:color w:val="000000"/>
          <w:sz w:val="28"/>
        </w:rPr>
        <w:t>
      "15" 05 2018 жыл</w:t>
      </w:r>
    </w:p>
    <w:p>
      <w:pPr>
        <w:spacing w:after="0"/>
        <w:ind w:left="0"/>
        <w:jc w:val="both"/>
      </w:pPr>
      <w:r>
        <w:rPr>
          <w:rFonts w:ascii="Times New Roman"/>
          <w:b w:val="false"/>
          <w:i w:val="false"/>
          <w:color w:val="000000"/>
          <w:sz w:val="28"/>
        </w:rPr>
        <w:t>
      Шайыр ауылдық округінің әкімі</w:t>
      </w:r>
    </w:p>
    <w:p>
      <w:pPr>
        <w:spacing w:after="0"/>
        <w:ind w:left="0"/>
        <w:jc w:val="both"/>
      </w:pPr>
      <w:r>
        <w:rPr>
          <w:rFonts w:ascii="Times New Roman"/>
          <w:b w:val="false"/>
          <w:i w:val="false"/>
          <w:color w:val="000000"/>
          <w:sz w:val="28"/>
        </w:rPr>
        <w:t>
      Нұрғожаев Бердібек Сағынғалиұлы</w:t>
      </w:r>
    </w:p>
    <w:p>
      <w:pPr>
        <w:spacing w:after="0"/>
        <w:ind w:left="0"/>
        <w:jc w:val="both"/>
      </w:pPr>
      <w:r>
        <w:rPr>
          <w:rFonts w:ascii="Times New Roman"/>
          <w:b w:val="false"/>
          <w:i w:val="false"/>
          <w:color w:val="000000"/>
          <w:sz w:val="28"/>
        </w:rPr>
        <w:t>
      "15" 05 2018 жыл</w:t>
      </w:r>
    </w:p>
    <w:p>
      <w:pPr>
        <w:spacing w:after="0"/>
        <w:ind w:left="0"/>
        <w:jc w:val="both"/>
      </w:pPr>
      <w:r>
        <w:rPr>
          <w:rFonts w:ascii="Times New Roman"/>
          <w:b w:val="false"/>
          <w:i w:val="false"/>
          <w:color w:val="000000"/>
          <w:sz w:val="28"/>
        </w:rPr>
        <w:t>
      Шебір ауылдық округінің әкімі</w:t>
      </w:r>
    </w:p>
    <w:p>
      <w:pPr>
        <w:spacing w:after="0"/>
        <w:ind w:left="0"/>
        <w:jc w:val="both"/>
      </w:pPr>
      <w:r>
        <w:rPr>
          <w:rFonts w:ascii="Times New Roman"/>
          <w:b w:val="false"/>
          <w:i w:val="false"/>
          <w:color w:val="000000"/>
          <w:sz w:val="28"/>
        </w:rPr>
        <w:t>
      Нұрбосынов Нұрбол Сүйесінұлы</w:t>
      </w:r>
    </w:p>
    <w:p>
      <w:pPr>
        <w:spacing w:after="0"/>
        <w:ind w:left="0"/>
        <w:jc w:val="both"/>
      </w:pPr>
      <w:r>
        <w:rPr>
          <w:rFonts w:ascii="Times New Roman"/>
          <w:b w:val="false"/>
          <w:i w:val="false"/>
          <w:color w:val="000000"/>
          <w:sz w:val="28"/>
        </w:rPr>
        <w:t>
      "15" 05 2018 жыл</w:t>
      </w:r>
    </w:p>
    <w:p>
      <w:pPr>
        <w:spacing w:after="0"/>
        <w:ind w:left="0"/>
        <w:jc w:val="both"/>
      </w:pPr>
      <w:r>
        <w:rPr>
          <w:rFonts w:ascii="Times New Roman"/>
          <w:b w:val="false"/>
          <w:i w:val="false"/>
          <w:color w:val="000000"/>
          <w:sz w:val="28"/>
        </w:rPr>
        <w:t>
      Шетпе ауылының әкімі</w:t>
      </w:r>
    </w:p>
    <w:p>
      <w:pPr>
        <w:spacing w:after="0"/>
        <w:ind w:left="0"/>
        <w:jc w:val="both"/>
      </w:pPr>
      <w:r>
        <w:rPr>
          <w:rFonts w:ascii="Times New Roman"/>
          <w:b w:val="false"/>
          <w:i w:val="false"/>
          <w:color w:val="000000"/>
          <w:sz w:val="28"/>
        </w:rPr>
        <w:t>
      Мүтәллапов Мұхтар Мүтәллапұлы</w:t>
      </w:r>
    </w:p>
    <w:p>
      <w:pPr>
        <w:spacing w:after="0"/>
        <w:ind w:left="0"/>
        <w:jc w:val="both"/>
      </w:pPr>
      <w:r>
        <w:rPr>
          <w:rFonts w:ascii="Times New Roman"/>
          <w:b w:val="false"/>
          <w:i w:val="false"/>
          <w:color w:val="000000"/>
          <w:sz w:val="28"/>
        </w:rPr>
        <w:t>
      "15" 05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2018 жылғы 15 мамырдағы</w:t>
            </w:r>
            <w:r>
              <w:br/>
            </w:r>
            <w:r>
              <w:rPr>
                <w:rFonts w:ascii="Times New Roman"/>
                <w:b w:val="false"/>
                <w:i w:val="false"/>
                <w:color w:val="000000"/>
                <w:sz w:val="20"/>
              </w:rPr>
              <w:t>№ 16/175 шешімімен</w:t>
            </w:r>
            <w:r>
              <w:br/>
            </w:r>
            <w:r>
              <w:rPr>
                <w:rFonts w:ascii="Times New Roman"/>
                <w:b w:val="false"/>
                <w:i w:val="false"/>
                <w:color w:val="000000"/>
                <w:sz w:val="20"/>
              </w:rPr>
              <w:t>бекітілген</w:t>
            </w:r>
            <w:r>
              <w:br/>
            </w:r>
          </w:p>
        </w:tc>
      </w:tr>
    </w:tbl>
    <w:bookmarkStart w:name="z13" w:id="8"/>
    <w:p>
      <w:pPr>
        <w:spacing w:after="0"/>
        <w:ind w:left="0"/>
        <w:jc w:val="left"/>
      </w:pPr>
      <w:r>
        <w:rPr>
          <w:rFonts w:ascii="Times New Roman"/>
          <w:b/>
          <w:i w:val="false"/>
          <w:color w:val="000000"/>
        </w:rPr>
        <w:t xml:space="preserve"> Маңғыстау ауданының ауылдық округтері және ауылдарының жергілікті қоғамдастық жиналыстарының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Маңғыстау облысы Маңғыстау аудандық мәслихатының 21.10.2021 </w:t>
      </w:r>
      <w:r>
        <w:rPr>
          <w:rFonts w:ascii="Times New Roman"/>
          <w:b w:val="false"/>
          <w:i w:val="false"/>
          <w:color w:val="ff0000"/>
          <w:sz w:val="28"/>
        </w:rPr>
        <w:t>№ 8/61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1. Осы Маңғыстау ауданының ауылдық округтері және ауылдарының жергілікті қоғамдастық жиналыстарының Регламенті (бұдан әрі – Регламент)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10"/>
    <w:bookmarkStart w:name="z16"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7"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18"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19"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
    <w:bookmarkStart w:name="z20"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1"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2" w:id="17"/>
    <w:p>
      <w:pPr>
        <w:spacing w:after="0"/>
        <w:ind w:left="0"/>
        <w:jc w:val="both"/>
      </w:pPr>
      <w:r>
        <w:rPr>
          <w:rFonts w:ascii="Times New Roman"/>
          <w:b w:val="false"/>
          <w:i w:val="false"/>
          <w:color w:val="000000"/>
          <w:sz w:val="28"/>
        </w:rPr>
        <w:t>
      3. Жиналыс регламентін Маңғыстау аудандық мәслихаты бекітеді.</w:t>
      </w:r>
    </w:p>
    <w:bookmarkEnd w:id="17"/>
    <w:bookmarkStart w:name="z23" w:id="18"/>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8"/>
    <w:bookmarkStart w:name="z24" w:id="19"/>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19"/>
    <w:bookmarkStart w:name="z25" w:id="20"/>
    <w:p>
      <w:pPr>
        <w:spacing w:after="0"/>
        <w:ind w:left="0"/>
        <w:jc w:val="both"/>
      </w:pPr>
      <w:r>
        <w:rPr>
          <w:rFonts w:ascii="Times New Roman"/>
          <w:b w:val="false"/>
          <w:i w:val="false"/>
          <w:color w:val="000000"/>
          <w:sz w:val="28"/>
        </w:rPr>
        <w:t>
      1) 10 мың халыққа дейін – жиналыстың 5-10 мүшесі;</w:t>
      </w:r>
    </w:p>
    <w:bookmarkEnd w:id="20"/>
    <w:bookmarkStart w:name="z26" w:id="21"/>
    <w:p>
      <w:pPr>
        <w:spacing w:after="0"/>
        <w:ind w:left="0"/>
        <w:jc w:val="both"/>
      </w:pPr>
      <w:r>
        <w:rPr>
          <w:rFonts w:ascii="Times New Roman"/>
          <w:b w:val="false"/>
          <w:i w:val="false"/>
          <w:color w:val="000000"/>
          <w:sz w:val="28"/>
        </w:rPr>
        <w:t>
      2) 10-15 мың халық – жиналыстың 11-15 мүшесі;</w:t>
      </w:r>
    </w:p>
    <w:bookmarkEnd w:id="21"/>
    <w:bookmarkStart w:name="z27" w:id="22"/>
    <w:p>
      <w:pPr>
        <w:spacing w:after="0"/>
        <w:ind w:left="0"/>
        <w:jc w:val="both"/>
      </w:pPr>
      <w:r>
        <w:rPr>
          <w:rFonts w:ascii="Times New Roman"/>
          <w:b w:val="false"/>
          <w:i w:val="false"/>
          <w:color w:val="000000"/>
          <w:sz w:val="28"/>
        </w:rPr>
        <w:t>
      3) 15-20 мың халық – жиналыстың 16-20 мүшесі;</w:t>
      </w:r>
    </w:p>
    <w:bookmarkEnd w:id="22"/>
    <w:bookmarkStart w:name="z28" w:id="23"/>
    <w:p>
      <w:pPr>
        <w:spacing w:after="0"/>
        <w:ind w:left="0"/>
        <w:jc w:val="both"/>
      </w:pPr>
      <w:r>
        <w:rPr>
          <w:rFonts w:ascii="Times New Roman"/>
          <w:b w:val="false"/>
          <w:i w:val="false"/>
          <w:color w:val="000000"/>
          <w:sz w:val="28"/>
        </w:rPr>
        <w:t>
      4) 20 мыңнан астам халық – жиналыстың 21-25 мүшесі.</w:t>
      </w:r>
    </w:p>
    <w:bookmarkEnd w:id="23"/>
    <w:bookmarkStart w:name="z29" w:id="24"/>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4"/>
    <w:bookmarkStart w:name="z30" w:id="25"/>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 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5"/>
    <w:bookmarkStart w:name="z31" w:id="2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
    <w:bookmarkStart w:name="z32" w:id="27"/>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27"/>
    <w:bookmarkStart w:name="z33" w:id="2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8"/>
    <w:bookmarkStart w:name="z34" w:id="29"/>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29"/>
    <w:bookmarkStart w:name="z35" w:id="30"/>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30"/>
    <w:bookmarkStart w:name="z36" w:id="31"/>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31"/>
    <w:bookmarkStart w:name="z37" w:id="32"/>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32"/>
    <w:bookmarkStart w:name="z38" w:id="33"/>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33"/>
    <w:bookmarkStart w:name="z39" w:id="34"/>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34"/>
    <w:bookmarkStart w:name="z40" w:id="35"/>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алып тасталды - Маңғыстау облысы Маңғыстау аудындық мәслихатының 24.05.2023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36"/>
    <w:bookmarkStart w:name="z43" w:id="3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7"/>
    <w:bookmarkStart w:name="z44" w:id="3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Маңғыстау облысы Маңғыстау аудындық мәслихатының 24.05.2023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8.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9"/>
    <w:bookmarkStart w:name="z46" w:id="4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0"/>
    <w:bookmarkStart w:name="z47" w:id="4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
    <w:bookmarkStart w:name="z48" w:id="42"/>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39-3-бабы</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2"/>
    <w:bookmarkStart w:name="z49" w:id="4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3"/>
    <w:bookmarkStart w:name="z50" w:id="44"/>
    <w:p>
      <w:pPr>
        <w:spacing w:after="0"/>
        <w:ind w:left="0"/>
        <w:jc w:val="both"/>
      </w:pPr>
      <w:r>
        <w:rPr>
          <w:rFonts w:ascii="Times New Roman"/>
          <w:b w:val="false"/>
          <w:i w:val="false"/>
          <w:color w:val="000000"/>
          <w:sz w:val="28"/>
        </w:rPr>
        <w:t>
      10.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4"/>
    <w:bookmarkStart w:name="z51" w:id="4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5"/>
    <w:bookmarkStart w:name="z52" w:id="46"/>
    <w:p>
      <w:pPr>
        <w:spacing w:after="0"/>
        <w:ind w:left="0"/>
        <w:jc w:val="both"/>
      </w:pPr>
      <w:r>
        <w:rPr>
          <w:rFonts w:ascii="Times New Roman"/>
          <w:b w:val="false"/>
          <w:i w:val="false"/>
          <w:color w:val="000000"/>
          <w:sz w:val="28"/>
        </w:rPr>
        <w:t>
      11. Жиналысты шақыруды әкім немесе ол уәкілеттік берген адам ашады.</w:t>
      </w:r>
    </w:p>
    <w:bookmarkEnd w:id="46"/>
    <w:bookmarkStart w:name="z53" w:id="4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7"/>
    <w:bookmarkStart w:name="z54" w:id="48"/>
    <w:p>
      <w:pPr>
        <w:spacing w:after="0"/>
        <w:ind w:left="0"/>
        <w:jc w:val="both"/>
      </w:pPr>
      <w:r>
        <w:rPr>
          <w:rFonts w:ascii="Times New Roman"/>
          <w:b w:val="false"/>
          <w:i w:val="false"/>
          <w:color w:val="000000"/>
          <w:sz w:val="28"/>
        </w:rPr>
        <w:t>
      12.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8"/>
    <w:bookmarkStart w:name="z55" w:id="4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9"/>
    <w:bookmarkStart w:name="z56" w:id="5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0"/>
    <w:bookmarkStart w:name="z57" w:id="51"/>
    <w:p>
      <w:pPr>
        <w:spacing w:after="0"/>
        <w:ind w:left="0"/>
        <w:jc w:val="both"/>
      </w:pPr>
      <w:r>
        <w:rPr>
          <w:rFonts w:ascii="Times New Roman"/>
          <w:b w:val="false"/>
          <w:i w:val="false"/>
          <w:color w:val="000000"/>
          <w:sz w:val="28"/>
        </w:rPr>
        <w:t>
      Жиналысты шақырудың күн тәртібін жиналыс бекітеді.</w:t>
      </w:r>
    </w:p>
    <w:bookmarkEnd w:id="51"/>
    <w:bookmarkStart w:name="z58" w:id="5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2"/>
    <w:bookmarkStart w:name="z59" w:id="53"/>
    <w:p>
      <w:pPr>
        <w:spacing w:after="0"/>
        <w:ind w:left="0"/>
        <w:jc w:val="both"/>
      </w:pPr>
      <w:r>
        <w:rPr>
          <w:rFonts w:ascii="Times New Roman"/>
          <w:b w:val="false"/>
          <w:i w:val="false"/>
          <w:color w:val="000000"/>
          <w:sz w:val="28"/>
        </w:rPr>
        <w:t>
      13. Жиналыс шақыруына Маңғыстау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 шақыруына Маңғыстау аудандық мәслихатының депутаттары, бұқаралық ақпарат құралдарының және қоғамдық бірлестіктердің өкілдері қатыса алады.</w:t>
      </w:r>
    </w:p>
    <w:bookmarkEnd w:id="53"/>
    <w:bookmarkStart w:name="z60" w:id="5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4"/>
    <w:bookmarkStart w:name="z61" w:id="55"/>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5"/>
    <w:bookmarkStart w:name="z62" w:id="5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6"/>
    <w:bookmarkStart w:name="z63" w:id="5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7"/>
    <w:bookmarkStart w:name="z64" w:id="5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8"/>
    <w:bookmarkStart w:name="z65" w:id="5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9"/>
    <w:bookmarkStart w:name="z66" w:id="60"/>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60"/>
    <w:bookmarkStart w:name="z67" w:id="6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1"/>
    <w:bookmarkStart w:name="z68" w:id="62"/>
    <w:p>
      <w:pPr>
        <w:spacing w:after="0"/>
        <w:ind w:left="0"/>
        <w:jc w:val="both"/>
      </w:pPr>
      <w:r>
        <w:rPr>
          <w:rFonts w:ascii="Times New Roman"/>
          <w:b w:val="false"/>
          <w:i w:val="false"/>
          <w:color w:val="000000"/>
          <w:sz w:val="28"/>
        </w:rPr>
        <w:t>
      Жиналыстың шешімі хаттамамен ресімделеді, онда:</w:t>
      </w:r>
    </w:p>
    <w:bookmarkEnd w:id="62"/>
    <w:bookmarkStart w:name="z69" w:id="63"/>
    <w:p>
      <w:pPr>
        <w:spacing w:after="0"/>
        <w:ind w:left="0"/>
        <w:jc w:val="both"/>
      </w:pPr>
      <w:r>
        <w:rPr>
          <w:rFonts w:ascii="Times New Roman"/>
          <w:b w:val="false"/>
          <w:i w:val="false"/>
          <w:color w:val="000000"/>
          <w:sz w:val="28"/>
        </w:rPr>
        <w:t>
      1) жиналыстың өткізілетін күні мен орны;</w:t>
      </w:r>
    </w:p>
    <w:bookmarkEnd w:id="63"/>
    <w:bookmarkStart w:name="z70" w:id="64"/>
    <w:p>
      <w:pPr>
        <w:spacing w:after="0"/>
        <w:ind w:left="0"/>
        <w:jc w:val="both"/>
      </w:pPr>
      <w:r>
        <w:rPr>
          <w:rFonts w:ascii="Times New Roman"/>
          <w:b w:val="false"/>
          <w:i w:val="false"/>
          <w:color w:val="000000"/>
          <w:sz w:val="28"/>
        </w:rPr>
        <w:t>
      2) жиналыс мүшелерінің саны және тізімі;</w:t>
      </w:r>
    </w:p>
    <w:bookmarkEnd w:id="64"/>
    <w:bookmarkStart w:name="z71" w:id="6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5"/>
    <w:bookmarkStart w:name="z72" w:id="6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6"/>
    <w:bookmarkStart w:name="z73" w:id="6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7"/>
    <w:bookmarkStart w:name="z74" w:id="6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8"/>
    <w:bookmarkStart w:name="z75" w:id="6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Маңғыстау аудандық мәслихатының қарауына беріледі.</w:t>
      </w:r>
    </w:p>
    <w:bookmarkEnd w:id="69"/>
    <w:bookmarkStart w:name="z76" w:id="70"/>
    <w:p>
      <w:pPr>
        <w:spacing w:after="0"/>
        <w:ind w:left="0"/>
        <w:jc w:val="both"/>
      </w:pPr>
      <w:r>
        <w:rPr>
          <w:rFonts w:ascii="Times New Roman"/>
          <w:b w:val="false"/>
          <w:i w:val="false"/>
          <w:color w:val="000000"/>
          <w:sz w:val="28"/>
        </w:rPr>
        <w:t>
      16.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70"/>
    <w:bookmarkStart w:name="z77" w:id="71"/>
    <w:p>
      <w:pPr>
        <w:spacing w:after="0"/>
        <w:ind w:left="0"/>
        <w:jc w:val="both"/>
      </w:pPr>
      <w:r>
        <w:rPr>
          <w:rFonts w:ascii="Times New Roman"/>
          <w:b w:val="false"/>
          <w:i w:val="false"/>
          <w:color w:val="000000"/>
          <w:sz w:val="28"/>
        </w:rPr>
        <w:t>
      17.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71"/>
    <w:bookmarkStart w:name="z78" w:id="7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2"/>
    <w:bookmarkStart w:name="z79" w:id="73"/>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Маңғыстау аудындық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3"/>
    <w:bookmarkStart w:name="z80" w:id="74"/>
    <w:p>
      <w:pPr>
        <w:spacing w:after="0"/>
        <w:ind w:left="0"/>
        <w:jc w:val="both"/>
      </w:pPr>
      <w:r>
        <w:rPr>
          <w:rFonts w:ascii="Times New Roman"/>
          <w:b w:val="false"/>
          <w:i w:val="false"/>
          <w:color w:val="000000"/>
          <w:sz w:val="28"/>
        </w:rPr>
        <w:t>
      Бес жұмыс күні ішінде Заңның 11-бабында көзделген тәртіппен Маңғыстау ауданы мәслихатының таяудағы отырысында алдын ала талқылаудан және оның шешімінен кейін жоғары тұрған әкім шешім қабылдайды.</w:t>
      </w:r>
    </w:p>
    <w:bookmarkEnd w:id="74"/>
    <w:bookmarkStart w:name="z81" w:id="75"/>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5"/>
    <w:bookmarkStart w:name="z82" w:id="76"/>
    <w:p>
      <w:pPr>
        <w:spacing w:after="0"/>
        <w:ind w:left="0"/>
        <w:jc w:val="both"/>
      </w:pPr>
      <w:r>
        <w:rPr>
          <w:rFonts w:ascii="Times New Roman"/>
          <w:b w:val="false"/>
          <w:i w:val="false"/>
          <w:color w:val="000000"/>
          <w:sz w:val="28"/>
        </w:rPr>
        <w:t>
      19.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6"/>
    <w:bookmarkStart w:name="z83" w:id="7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7"/>
    <w:bookmarkStart w:name="z84" w:id="78"/>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78"/>
    <w:bookmarkStart w:name="z85" w:id="79"/>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Маңғыстау ауданы әкіміне немесе жиналыстың шешімін орындауға жауапты лауазымды адамның жоғары тұрған басшыларына жолдайды.</w:t>
      </w:r>
    </w:p>
    <w:bookmarkEnd w:id="79"/>
    <w:bookmarkStart w:name="z86" w:id="8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Маңғыстау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