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2749" w14:textId="8822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3 шілдедегі № 18/212 шешімі. Маңғыстау облысы Әділет департаментінде 2018 жылғы 18 шілдеде № 3690 болып тіркелді. Күші жойылды-Маңғыстау облысы Қарақия аудандық мәслихатының 2020 жылғы 27 қарашадағы № 45/451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27.11.2020 </w:t>
      </w:r>
      <w:r>
        <w:rPr>
          <w:rFonts w:ascii="Times New Roman"/>
          <w:b w:val="false"/>
          <w:i w:val="false"/>
          <w:color w:val="ff0000"/>
          <w:sz w:val="28"/>
        </w:rPr>
        <w:t>№ 45/451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Тақырыбы жаңа редакцияда – Маңғыстау облысы Қарақия аудандық мәслихатының 10.01.2019 </w:t>
      </w:r>
      <w:r>
        <w:rPr>
          <w:rFonts w:ascii="Times New Roman"/>
          <w:b w:val="false"/>
          <w:i w:val="false"/>
          <w:color w:val="ff0000"/>
          <w:sz w:val="28"/>
        </w:rPr>
        <w:t>№ 24/271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 </w:t>
      </w:r>
      <w:r>
        <w:rPr>
          <w:rFonts w:ascii="Times New Roman"/>
          <w:b w:val="false"/>
          <w:i w:val="false"/>
          <w:color w:val="000000"/>
          <w:sz w:val="28"/>
        </w:rPr>
        <w:t>18-бабының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1.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12 100 (он екі мың бір жүз) теңге мөлшерінде біржолғы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Қарақия аудандық мәслихатының 10.01.2019 </w:t>
      </w:r>
      <w:r>
        <w:rPr>
          <w:rFonts w:ascii="Times New Roman"/>
          <w:b w:val="false"/>
          <w:i w:val="false"/>
          <w:color w:val="000000"/>
          <w:sz w:val="28"/>
        </w:rPr>
        <w:t>№ 24/271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 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Е.Есенқосов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xml:space="preserve">
      "Қарақия аудандық жұмыспен </w:t>
      </w:r>
    </w:p>
    <w:bookmarkEnd w:id="4"/>
    <w:bookmarkStart w:name="z5" w:id="5"/>
    <w:p>
      <w:pPr>
        <w:spacing w:after="0"/>
        <w:ind w:left="0"/>
        <w:jc w:val="both"/>
      </w:pPr>
      <w:r>
        <w:rPr>
          <w:rFonts w:ascii="Times New Roman"/>
          <w:b w:val="false"/>
          <w:i w:val="false"/>
          <w:color w:val="000000"/>
          <w:sz w:val="28"/>
        </w:rPr>
        <w:t xml:space="preserve">
      қамту, әлеуметтік бағдарламалар </w:t>
      </w:r>
    </w:p>
    <w:bookmarkEnd w:id="5"/>
    <w:bookmarkStart w:name="z6" w:id="6"/>
    <w:p>
      <w:pPr>
        <w:spacing w:after="0"/>
        <w:ind w:left="0"/>
        <w:jc w:val="both"/>
      </w:pPr>
      <w:r>
        <w:rPr>
          <w:rFonts w:ascii="Times New Roman"/>
          <w:b w:val="false"/>
          <w:i w:val="false"/>
          <w:color w:val="000000"/>
          <w:sz w:val="28"/>
        </w:rPr>
        <w:t xml:space="preserve">
      және азаматтық хал актілерін </w:t>
      </w:r>
    </w:p>
    <w:bookmarkEnd w:id="6"/>
    <w:bookmarkStart w:name="z7" w:id="7"/>
    <w:p>
      <w:pPr>
        <w:spacing w:after="0"/>
        <w:ind w:left="0"/>
        <w:jc w:val="both"/>
      </w:pPr>
      <w:r>
        <w:rPr>
          <w:rFonts w:ascii="Times New Roman"/>
          <w:b w:val="false"/>
          <w:i w:val="false"/>
          <w:color w:val="000000"/>
          <w:sz w:val="28"/>
        </w:rPr>
        <w:t xml:space="preserve">
      тіркеу бөлімі" мемлекеттік </w:t>
      </w:r>
    </w:p>
    <w:bookmarkEnd w:id="7"/>
    <w:bookmarkStart w:name="z8" w:id="8"/>
    <w:p>
      <w:pPr>
        <w:spacing w:after="0"/>
        <w:ind w:left="0"/>
        <w:jc w:val="both"/>
      </w:pPr>
      <w:r>
        <w:rPr>
          <w:rFonts w:ascii="Times New Roman"/>
          <w:b w:val="false"/>
          <w:i w:val="false"/>
          <w:color w:val="000000"/>
          <w:sz w:val="28"/>
        </w:rPr>
        <w:t>
      мекемесінің басшысы</w:t>
      </w:r>
    </w:p>
    <w:bookmarkEnd w:id="8"/>
    <w:bookmarkStart w:name="z9" w:id="9"/>
    <w:p>
      <w:pPr>
        <w:spacing w:after="0"/>
        <w:ind w:left="0"/>
        <w:jc w:val="both"/>
      </w:pPr>
      <w:r>
        <w:rPr>
          <w:rFonts w:ascii="Times New Roman"/>
          <w:b w:val="false"/>
          <w:i w:val="false"/>
          <w:color w:val="000000"/>
          <w:sz w:val="28"/>
        </w:rPr>
        <w:t>
      Сәрсенғали Маркс Тайырұлы</w:t>
      </w:r>
    </w:p>
    <w:bookmarkEnd w:id="9"/>
    <w:bookmarkStart w:name="z10" w:id="10"/>
    <w:p>
      <w:pPr>
        <w:spacing w:after="0"/>
        <w:ind w:left="0"/>
        <w:jc w:val="both"/>
      </w:pPr>
      <w:r>
        <w:rPr>
          <w:rFonts w:ascii="Times New Roman"/>
          <w:b w:val="false"/>
          <w:i w:val="false"/>
          <w:color w:val="000000"/>
          <w:sz w:val="28"/>
        </w:rPr>
        <w:t>
      3 шілде 2018 жыл</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"Қарақия аудандық экономика және</w:t>
      </w:r>
    </w:p>
    <w:bookmarkEnd w:id="11"/>
    <w:bookmarkStart w:name="z12" w:id="12"/>
    <w:p>
      <w:pPr>
        <w:spacing w:after="0"/>
        <w:ind w:left="0"/>
        <w:jc w:val="both"/>
      </w:pPr>
      <w:r>
        <w:rPr>
          <w:rFonts w:ascii="Times New Roman"/>
          <w:b w:val="false"/>
          <w:i w:val="false"/>
          <w:color w:val="000000"/>
          <w:sz w:val="28"/>
        </w:rPr>
        <w:t xml:space="preserve">
      қаржы бөлімі" мемлекеттік мекемесінің </w:t>
      </w:r>
    </w:p>
    <w:bookmarkEnd w:id="12"/>
    <w:bookmarkStart w:name="z13" w:id="13"/>
    <w:p>
      <w:pPr>
        <w:spacing w:after="0"/>
        <w:ind w:left="0"/>
        <w:jc w:val="both"/>
      </w:pPr>
      <w:r>
        <w:rPr>
          <w:rFonts w:ascii="Times New Roman"/>
          <w:b w:val="false"/>
          <w:i w:val="false"/>
          <w:color w:val="000000"/>
          <w:sz w:val="28"/>
        </w:rPr>
        <w:t>
      басшысының міндетін атқарушы</w:t>
      </w:r>
    </w:p>
    <w:bookmarkEnd w:id="13"/>
    <w:bookmarkStart w:name="z14" w:id="14"/>
    <w:p>
      <w:pPr>
        <w:spacing w:after="0"/>
        <w:ind w:left="0"/>
        <w:jc w:val="both"/>
      </w:pPr>
      <w:r>
        <w:rPr>
          <w:rFonts w:ascii="Times New Roman"/>
          <w:b w:val="false"/>
          <w:i w:val="false"/>
          <w:color w:val="000000"/>
          <w:sz w:val="28"/>
        </w:rPr>
        <w:t>
      Сейлханова Назгүл Бақтыбайқызы</w:t>
      </w:r>
    </w:p>
    <w:bookmarkEnd w:id="14"/>
    <w:bookmarkStart w:name="z15" w:id="15"/>
    <w:p>
      <w:pPr>
        <w:spacing w:after="0"/>
        <w:ind w:left="0"/>
        <w:jc w:val="both"/>
      </w:pPr>
      <w:r>
        <w:rPr>
          <w:rFonts w:ascii="Times New Roman"/>
          <w:b w:val="false"/>
          <w:i w:val="false"/>
          <w:color w:val="000000"/>
          <w:sz w:val="28"/>
        </w:rPr>
        <w:t>
      3 шілде 2018 жыл</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