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e0d9f" w14:textId="4ee0d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ауылдардың бюджеттері туралы"</w:t>
      </w:r>
    </w:p>
    <w:p>
      <w:pPr>
        <w:spacing w:after="0"/>
        <w:ind w:left="0"/>
        <w:jc w:val="both"/>
      </w:pPr>
      <w:r>
        <w:rPr>
          <w:rFonts w:ascii="Times New Roman"/>
          <w:b w:val="false"/>
          <w:i w:val="false"/>
          <w:color w:val="000000"/>
          <w:sz w:val="28"/>
        </w:rPr>
        <w:t>Маңғыстау облысы Қарақия аудандық мәслихатының 2018 жылғы 5 қаңтардағы № 14/171 шешімі. Маңғыстау облысы Әділет департаментінде 2018 жылғы 26 қаңтарда № 3526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Қарақия аудандық мәслихатының 2017 жылғы 26 желтоқсандағы </w:t>
      </w:r>
      <w:r>
        <w:rPr>
          <w:rFonts w:ascii="Times New Roman"/>
          <w:b w:val="false"/>
          <w:i w:val="false"/>
          <w:color w:val="000000"/>
          <w:sz w:val="28"/>
        </w:rPr>
        <w:t>№ 13/167</w:t>
      </w:r>
      <w:r>
        <w:rPr>
          <w:rFonts w:ascii="Times New Roman"/>
          <w:b w:val="false"/>
          <w:i w:val="false"/>
          <w:color w:val="000000"/>
          <w:sz w:val="28"/>
        </w:rPr>
        <w:t xml:space="preserve"> "2018-2020 жылдарға арналған аудандық бюджет туралы" шешіміне (нормативтік құқықтық актілерді мемлекеттік тіркеу Тізілімінде № 3510 болып тіркелген) сәйкес, Қарақия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2018 - 2020 жылдарға арналған ауылдардың бюджеттері тиісінше 1,2,3 және 4 қосымшаларға сәйкес, оның ішінде 2018 жылға келесідей көлемдерде бекітілсін:</w:t>
      </w:r>
    </w:p>
    <w:bookmarkEnd w:id="1"/>
    <w:bookmarkStart w:name="z4" w:id="2"/>
    <w:p>
      <w:pPr>
        <w:spacing w:after="0"/>
        <w:ind w:left="0"/>
        <w:jc w:val="both"/>
      </w:pPr>
      <w:r>
        <w:rPr>
          <w:rFonts w:ascii="Times New Roman"/>
          <w:b w:val="false"/>
          <w:i w:val="false"/>
          <w:color w:val="000000"/>
          <w:sz w:val="28"/>
        </w:rPr>
        <w:t>
      1) кірістер – 446 687,0 мың теңге, оның ішінде:</w:t>
      </w:r>
    </w:p>
    <w:bookmarkEnd w:id="2"/>
    <w:bookmarkStart w:name="z5" w:id="3"/>
    <w:p>
      <w:pPr>
        <w:spacing w:after="0"/>
        <w:ind w:left="0"/>
        <w:jc w:val="both"/>
      </w:pPr>
      <w:r>
        <w:rPr>
          <w:rFonts w:ascii="Times New Roman"/>
          <w:b w:val="false"/>
          <w:i w:val="false"/>
          <w:color w:val="000000"/>
          <w:sz w:val="28"/>
        </w:rPr>
        <w:t>
      салықтық түсімдер бойынш – 87 338,0 мың теңге;</w:t>
      </w:r>
    </w:p>
    <w:bookmarkEnd w:id="3"/>
    <w:bookmarkStart w:name="z6" w:id="4"/>
    <w:p>
      <w:pPr>
        <w:spacing w:after="0"/>
        <w:ind w:left="0"/>
        <w:jc w:val="both"/>
      </w:pPr>
      <w:r>
        <w:rPr>
          <w:rFonts w:ascii="Times New Roman"/>
          <w:b w:val="false"/>
          <w:i w:val="false"/>
          <w:color w:val="000000"/>
          <w:sz w:val="28"/>
        </w:rPr>
        <w:t>
      салықтық емес түсімдер бойынша – 9 254,0 мың теңге;</w:t>
      </w:r>
    </w:p>
    <w:bookmarkEnd w:id="4"/>
    <w:bookmarkStart w:name="z7" w:id="5"/>
    <w:p>
      <w:pPr>
        <w:spacing w:after="0"/>
        <w:ind w:left="0"/>
        <w:jc w:val="both"/>
      </w:pPr>
      <w:r>
        <w:rPr>
          <w:rFonts w:ascii="Times New Roman"/>
          <w:b w:val="false"/>
          <w:i w:val="false"/>
          <w:color w:val="000000"/>
          <w:sz w:val="28"/>
        </w:rPr>
        <w:t>
      трансферттердің түсімдері бойынша – 350 095,0 мың теңге;</w:t>
      </w:r>
    </w:p>
    <w:bookmarkEnd w:id="5"/>
    <w:bookmarkStart w:name="z8" w:id="6"/>
    <w:p>
      <w:pPr>
        <w:spacing w:after="0"/>
        <w:ind w:left="0"/>
        <w:jc w:val="both"/>
      </w:pPr>
      <w:r>
        <w:rPr>
          <w:rFonts w:ascii="Times New Roman"/>
          <w:b w:val="false"/>
          <w:i w:val="false"/>
          <w:color w:val="000000"/>
          <w:sz w:val="28"/>
        </w:rPr>
        <w:t>
      2) шығындар – 446 687,0 мың теңге;</w:t>
      </w:r>
    </w:p>
    <w:bookmarkEnd w:id="6"/>
    <w:bookmarkStart w:name="z9" w:id="7"/>
    <w:p>
      <w:pPr>
        <w:spacing w:after="0"/>
        <w:ind w:left="0"/>
        <w:jc w:val="both"/>
      </w:pPr>
      <w:r>
        <w:rPr>
          <w:rFonts w:ascii="Times New Roman"/>
          <w:b w:val="false"/>
          <w:i w:val="false"/>
          <w:color w:val="000000"/>
          <w:sz w:val="28"/>
        </w:rPr>
        <w:t>
      3) таза бюджеттік кредиттеу – 0 теңге;</w:t>
      </w:r>
    </w:p>
    <w:bookmarkEnd w:id="7"/>
    <w:bookmarkStart w:name="z10" w:id="8"/>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8"/>
    <w:bookmarkStart w:name="z11" w:id="9"/>
    <w:p>
      <w:pPr>
        <w:spacing w:after="0"/>
        <w:ind w:left="0"/>
        <w:jc w:val="both"/>
      </w:pPr>
      <w:r>
        <w:rPr>
          <w:rFonts w:ascii="Times New Roman"/>
          <w:b w:val="false"/>
          <w:i w:val="false"/>
          <w:color w:val="000000"/>
          <w:sz w:val="28"/>
        </w:rPr>
        <w:t>
      қаржы активтерін сатып алу – 0 теңге;</w:t>
      </w:r>
    </w:p>
    <w:bookmarkEnd w:id="9"/>
    <w:bookmarkStart w:name="z12" w:id="10"/>
    <w:p>
      <w:pPr>
        <w:spacing w:after="0"/>
        <w:ind w:left="0"/>
        <w:jc w:val="both"/>
      </w:pPr>
      <w:r>
        <w:rPr>
          <w:rFonts w:ascii="Times New Roman"/>
          <w:b w:val="false"/>
          <w:i w:val="false"/>
          <w:color w:val="000000"/>
          <w:sz w:val="28"/>
        </w:rPr>
        <w:t>
      5) бюджет тапшылығы (профициті) – 0 теңге;</w:t>
      </w:r>
    </w:p>
    <w:bookmarkEnd w:id="10"/>
    <w:bookmarkStart w:name="z13" w:id="11"/>
    <w:p>
      <w:pPr>
        <w:spacing w:after="0"/>
        <w:ind w:left="0"/>
        <w:jc w:val="both"/>
      </w:pPr>
      <w:r>
        <w:rPr>
          <w:rFonts w:ascii="Times New Roman"/>
          <w:b w:val="false"/>
          <w:i w:val="false"/>
          <w:color w:val="000000"/>
          <w:sz w:val="28"/>
        </w:rPr>
        <w:t>
      6) бюджет тапшылығын қаржыландыру   (профицитін қолдану) – 0 теңге;</w:t>
      </w:r>
    </w:p>
    <w:bookmarkEnd w:id="11"/>
    <w:bookmarkStart w:name="z14" w:id="12"/>
    <w:p>
      <w:pPr>
        <w:spacing w:after="0"/>
        <w:ind w:left="0"/>
        <w:jc w:val="both"/>
      </w:pPr>
      <w:r>
        <w:rPr>
          <w:rFonts w:ascii="Times New Roman"/>
          <w:b w:val="false"/>
          <w:i w:val="false"/>
          <w:color w:val="000000"/>
          <w:sz w:val="28"/>
        </w:rPr>
        <w:t>
      қарыздарды өтеу – 0 теңге;</w:t>
      </w:r>
    </w:p>
    <w:bookmarkEnd w:id="12"/>
    <w:bookmarkStart w:name="z15" w:id="13"/>
    <w:p>
      <w:pPr>
        <w:spacing w:after="0"/>
        <w:ind w:left="0"/>
        <w:jc w:val="both"/>
      </w:pPr>
      <w:r>
        <w:rPr>
          <w:rFonts w:ascii="Times New Roman"/>
          <w:b w:val="false"/>
          <w:i w:val="false"/>
          <w:color w:val="000000"/>
          <w:sz w:val="28"/>
        </w:rPr>
        <w:t>
      мемлекеттік ішкі қарыздар – 0 теңге;</w:t>
      </w:r>
    </w:p>
    <w:bookmarkEnd w:id="13"/>
    <w:bookmarkStart w:name="z16" w:id="14"/>
    <w:p>
      <w:pPr>
        <w:spacing w:after="0"/>
        <w:ind w:left="0"/>
        <w:jc w:val="both"/>
      </w:pPr>
      <w:r>
        <w:rPr>
          <w:rFonts w:ascii="Times New Roman"/>
          <w:b w:val="false"/>
          <w:i w:val="false"/>
          <w:color w:val="000000"/>
          <w:sz w:val="28"/>
        </w:rPr>
        <w:t>
      қарыз алу келісім- шарттары – 0 теңге;</w:t>
      </w:r>
    </w:p>
    <w:bookmarkEnd w:id="14"/>
    <w:bookmarkStart w:name="z17" w:id="15"/>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15"/>
    <w:p>
      <w:pPr>
        <w:spacing w:after="0"/>
        <w:ind w:left="0"/>
        <w:jc w:val="both"/>
      </w:pPr>
      <w:r>
        <w:rPr>
          <w:rFonts w:ascii="Times New Roman"/>
          <w:b w:val="false"/>
          <w:i w:val="false"/>
          <w:color w:val="000000"/>
          <w:sz w:val="28"/>
        </w:rPr>
        <w:t>
      бюджет қаражаты қалдықтары – 0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Маңғыстау облысы Қарақия аудандық мәслихатының 21.12.2018 </w:t>
      </w:r>
      <w:r>
        <w:rPr>
          <w:rFonts w:ascii="Times New Roman"/>
          <w:b w:val="false"/>
          <w:i w:val="false"/>
          <w:color w:val="000000"/>
          <w:sz w:val="28"/>
        </w:rPr>
        <w:t>№ 22/256</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2. Азаматтық қызметші болып табылатын және ауылдық жерде жұмыс істейтін денсаулық сақтау, әлеуметтік қамсыздандыру, білім, мәдениет, спорт және ветеринария саласындағы мамандарға қызметтің осы түрлерімен қалалық жағдайда айналысатын азаматтық қызметшілердің айлық ақыларымен және мөлшерлемелерімен салыстырғанда кемінде жиырма бес пайызға жоғарылатылған лауазымдық айлықақылар мен тарифтік мөлшерлемелер, егер Қазақстан Республикасының заңдарында өзгеше белгіленбесе, жергілікті өкілді органдардың шешімі бойынша бюджет қаражаты есебінен белгіленсін.</w:t>
      </w:r>
    </w:p>
    <w:bookmarkEnd w:id="16"/>
    <w:bookmarkStart w:name="z20" w:id="17"/>
    <w:p>
      <w:pPr>
        <w:spacing w:after="0"/>
        <w:ind w:left="0"/>
        <w:jc w:val="both"/>
      </w:pPr>
      <w:r>
        <w:rPr>
          <w:rFonts w:ascii="Times New Roman"/>
          <w:b w:val="false"/>
          <w:i w:val="false"/>
          <w:color w:val="000000"/>
          <w:sz w:val="28"/>
        </w:rPr>
        <w:t>
      3. Осы шешімнің орындалуын бақылау Қарақия аудандық мәслихатының экономика және бюджет жөніндегі тұрақты комиссиясына жүктелсін (комиссия төрағасы Е.Есенқосов).</w:t>
      </w:r>
    </w:p>
    <w:bookmarkEnd w:id="17"/>
    <w:bookmarkStart w:name="z21" w:id="18"/>
    <w:p>
      <w:pPr>
        <w:spacing w:after="0"/>
        <w:ind w:left="0"/>
        <w:jc w:val="both"/>
      </w:pPr>
      <w:r>
        <w:rPr>
          <w:rFonts w:ascii="Times New Roman"/>
          <w:b w:val="false"/>
          <w:i w:val="false"/>
          <w:color w:val="000000"/>
          <w:sz w:val="28"/>
        </w:rPr>
        <w:t>
      4. "Қарақия аудандық мәслихатының аппараты" мемлекеттік мекемесі (аппарат басшысы Р.Ибраева) осы шешім Маңғыстау облысының әділет департаментінде мемлекеттік тіркелгеннен кейін,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18"/>
    <w:bookmarkStart w:name="z22" w:id="19"/>
    <w:p>
      <w:pPr>
        <w:spacing w:after="0"/>
        <w:ind w:left="0"/>
        <w:jc w:val="both"/>
      </w:pPr>
      <w:r>
        <w:rPr>
          <w:rFonts w:ascii="Times New Roman"/>
          <w:b w:val="false"/>
          <w:i w:val="false"/>
          <w:color w:val="000000"/>
          <w:sz w:val="28"/>
        </w:rPr>
        <w:t>
      5. Осы шешім 2018 жылдың 1 қаңтарынан бастап қолданысқа енгізіледі.</w:t>
      </w:r>
    </w:p>
    <w:bookmarkEnd w:id="1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төрағасының өкілеттігін жүзеге асырушы,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А.Мееров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bookmarkStart w:name="z23" w:id="20"/>
    <w:p>
      <w:pPr>
        <w:spacing w:after="0"/>
        <w:ind w:left="0"/>
        <w:jc w:val="both"/>
      </w:pPr>
      <w:r>
        <w:rPr>
          <w:rFonts w:ascii="Times New Roman"/>
          <w:b w:val="false"/>
          <w:i w:val="false"/>
          <w:color w:val="000000"/>
          <w:sz w:val="28"/>
        </w:rPr>
        <w:t>
      "Қарақия аудандық экономика</w:t>
      </w:r>
    </w:p>
    <w:bookmarkEnd w:id="20"/>
    <w:bookmarkStart w:name="z24" w:id="21"/>
    <w:p>
      <w:pPr>
        <w:spacing w:after="0"/>
        <w:ind w:left="0"/>
        <w:jc w:val="both"/>
      </w:pPr>
      <w:r>
        <w:rPr>
          <w:rFonts w:ascii="Times New Roman"/>
          <w:b w:val="false"/>
          <w:i w:val="false"/>
          <w:color w:val="000000"/>
          <w:sz w:val="28"/>
        </w:rPr>
        <w:t xml:space="preserve">
      және қаржы бөлімі" мемлекеттік </w:t>
      </w:r>
    </w:p>
    <w:bookmarkEnd w:id="21"/>
    <w:bookmarkStart w:name="z25" w:id="22"/>
    <w:p>
      <w:pPr>
        <w:spacing w:after="0"/>
        <w:ind w:left="0"/>
        <w:jc w:val="both"/>
      </w:pPr>
      <w:r>
        <w:rPr>
          <w:rFonts w:ascii="Times New Roman"/>
          <w:b w:val="false"/>
          <w:i w:val="false"/>
          <w:color w:val="000000"/>
          <w:sz w:val="28"/>
        </w:rPr>
        <w:t xml:space="preserve">
      мекемесінің басшысы </w:t>
      </w:r>
    </w:p>
    <w:bookmarkEnd w:id="22"/>
    <w:bookmarkStart w:name="z26" w:id="23"/>
    <w:p>
      <w:pPr>
        <w:spacing w:after="0"/>
        <w:ind w:left="0"/>
        <w:jc w:val="both"/>
      </w:pPr>
      <w:r>
        <w:rPr>
          <w:rFonts w:ascii="Times New Roman"/>
          <w:b w:val="false"/>
          <w:i w:val="false"/>
          <w:color w:val="000000"/>
          <w:sz w:val="28"/>
        </w:rPr>
        <w:t>
      Әбдіхалықова Алия Жұмабайқызы</w:t>
      </w:r>
    </w:p>
    <w:bookmarkEnd w:id="23"/>
    <w:bookmarkStart w:name="z27" w:id="24"/>
    <w:p>
      <w:pPr>
        <w:spacing w:after="0"/>
        <w:ind w:left="0"/>
        <w:jc w:val="both"/>
      </w:pPr>
      <w:r>
        <w:rPr>
          <w:rFonts w:ascii="Times New Roman"/>
          <w:b w:val="false"/>
          <w:i w:val="false"/>
          <w:color w:val="000000"/>
          <w:sz w:val="28"/>
        </w:rPr>
        <w:t>
      ____________________</w:t>
      </w:r>
    </w:p>
    <w:bookmarkEnd w:id="24"/>
    <w:bookmarkStart w:name="z28" w:id="25"/>
    <w:p>
      <w:pPr>
        <w:spacing w:after="0"/>
        <w:ind w:left="0"/>
        <w:jc w:val="both"/>
      </w:pPr>
      <w:r>
        <w:rPr>
          <w:rFonts w:ascii="Times New Roman"/>
          <w:b w:val="false"/>
          <w:i w:val="false"/>
          <w:color w:val="000000"/>
          <w:sz w:val="28"/>
        </w:rPr>
        <w:t>
      05 қантар 2018 жыл</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аудандық мәслихатының 2018 жылғы </w:t>
            </w:r>
            <w:r>
              <w:br/>
            </w:r>
            <w:r>
              <w:rPr>
                <w:rFonts w:ascii="Times New Roman"/>
                <w:b w:val="false"/>
                <w:i w:val="false"/>
                <w:color w:val="000000"/>
                <w:sz w:val="20"/>
              </w:rPr>
              <w:t xml:space="preserve">5 қаңтардағы  № 14/171 шешіміне </w:t>
            </w:r>
            <w:r>
              <w:br/>
            </w:r>
            <w:r>
              <w:rPr>
                <w:rFonts w:ascii="Times New Roman"/>
                <w:b w:val="false"/>
                <w:i w:val="false"/>
                <w:color w:val="000000"/>
                <w:sz w:val="20"/>
              </w:rPr>
              <w:t>1 қосымша</w:t>
            </w:r>
            <w:r>
              <w:br/>
            </w:r>
          </w:p>
        </w:tc>
      </w:tr>
    </w:tbl>
    <w:bookmarkStart w:name="z33" w:id="26"/>
    <w:p>
      <w:pPr>
        <w:spacing w:after="0"/>
        <w:ind w:left="0"/>
        <w:jc w:val="left"/>
      </w:pPr>
      <w:r>
        <w:rPr>
          <w:rFonts w:ascii="Times New Roman"/>
          <w:b/>
          <w:i w:val="false"/>
          <w:color w:val="000000"/>
        </w:rPr>
        <w:t xml:space="preserve"> Жетібай ауылының 2018 жылға бюджеті</w:t>
      </w:r>
    </w:p>
    <w:bookmarkEnd w:id="26"/>
    <w:p>
      <w:pPr>
        <w:spacing w:after="0"/>
        <w:ind w:left="0"/>
        <w:jc w:val="both"/>
      </w:pPr>
      <w:r>
        <w:rPr>
          <w:rFonts w:ascii="Times New Roman"/>
          <w:b w:val="false"/>
          <w:i w:val="false"/>
          <w:color w:val="ff0000"/>
          <w:sz w:val="28"/>
        </w:rPr>
        <w:t xml:space="preserve">
      Ескерту. 1 қосымша жаңа редакцияда – Маңғыстау облысы Қарақия аудандық мәслихатының 21.12.2018 </w:t>
      </w:r>
      <w:r>
        <w:rPr>
          <w:rFonts w:ascii="Times New Roman"/>
          <w:b w:val="false"/>
          <w:i w:val="false"/>
          <w:color w:val="ff0000"/>
          <w:sz w:val="28"/>
        </w:rPr>
        <w:t>№ 22/256</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615"/>
        <w:gridCol w:w="1258"/>
        <w:gridCol w:w="497"/>
        <w:gridCol w:w="1231"/>
        <w:gridCol w:w="1874"/>
        <w:gridCol w:w="2886"/>
        <w:gridCol w:w="65"/>
        <w:gridCol w:w="2944"/>
      </w:tblGrid>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w:t>
            </w:r>
            <w:r>
              <w:br/>
            </w: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 І Р І С Т Е 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153 869,0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22 402,0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18 342,0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129 082,0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129 082,0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w:t>
            </w:r>
            <w:r>
              <w:br/>
            </w:r>
            <w:r>
              <w:rPr>
                <w:rFonts w:ascii="Times New Roman"/>
                <w:b w:val="false"/>
                <w:i w:val="false"/>
                <w:color w:val="000000"/>
                <w:sz w:val="20"/>
              </w:rPr>
              <w:t>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153 869,0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ҚОЛДАНУ)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аудандық мәслихатының 2018 жылғы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қаңтардағы № 14/171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Құрық ауылының 2018 жылға бюджеті</w:t>
      </w:r>
    </w:p>
    <w:p>
      <w:pPr>
        <w:spacing w:after="0"/>
        <w:ind w:left="0"/>
        <w:jc w:val="both"/>
      </w:pPr>
      <w:r>
        <w:rPr>
          <w:rFonts w:ascii="Times New Roman"/>
          <w:b w:val="false"/>
          <w:i w:val="false"/>
          <w:color w:val="ff0000"/>
          <w:sz w:val="28"/>
        </w:rPr>
        <w:t xml:space="preserve">
      Ескерту. 2 қосымша жаңа редакцияда – Маңғыстау облысы Қарақия аудандық мәслихатының 21.12.2018 </w:t>
      </w:r>
      <w:r>
        <w:rPr>
          <w:rFonts w:ascii="Times New Roman"/>
          <w:b w:val="false"/>
          <w:i w:val="false"/>
          <w:color w:val="ff0000"/>
          <w:sz w:val="28"/>
        </w:rPr>
        <w:t>№ 22/256</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615"/>
        <w:gridCol w:w="1258"/>
        <w:gridCol w:w="497"/>
        <w:gridCol w:w="1231"/>
        <w:gridCol w:w="1874"/>
        <w:gridCol w:w="2886"/>
        <w:gridCol w:w="65"/>
        <w:gridCol w:w="2944"/>
      </w:tblGrid>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w:t>
            </w:r>
            <w:r>
              <w:br/>
            </w: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 І Р І С Т Е 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139 279,0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50 206,0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13 174,0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13 174,0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37 032,0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27 242,0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9 622,0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84 643,0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84 643,0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w:t>
            </w:r>
            <w:r>
              <w:br/>
            </w:r>
            <w:r>
              <w:rPr>
                <w:rFonts w:ascii="Times New Roman"/>
                <w:b w:val="false"/>
                <w:i w:val="false"/>
                <w:color w:val="000000"/>
                <w:sz w:val="20"/>
              </w:rPr>
              <w:t>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139 279,0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45 407 ,0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8 440,0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ҚОЛДАНУ)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 2018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қаңтардағы № 14/171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Мұнайшы ауылының 2018 жылға бюджеті</w:t>
      </w:r>
    </w:p>
    <w:p>
      <w:pPr>
        <w:spacing w:after="0"/>
        <w:ind w:left="0"/>
        <w:jc w:val="both"/>
      </w:pPr>
      <w:r>
        <w:rPr>
          <w:rFonts w:ascii="Times New Roman"/>
          <w:b w:val="false"/>
          <w:i w:val="false"/>
          <w:color w:val="ff0000"/>
          <w:sz w:val="28"/>
        </w:rPr>
        <w:t xml:space="preserve">
      Ескерту. 3 қосымша жаңа редакцияда – Маңғыстау облысы Қарақия аудандық мәслихатының 21.12.2018 </w:t>
      </w:r>
      <w:r>
        <w:rPr>
          <w:rFonts w:ascii="Times New Roman"/>
          <w:b w:val="false"/>
          <w:i w:val="false"/>
          <w:color w:val="ff0000"/>
          <w:sz w:val="28"/>
        </w:rPr>
        <w:t>№ 22/256</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6"/>
        <w:gridCol w:w="632"/>
        <w:gridCol w:w="1293"/>
        <w:gridCol w:w="511"/>
        <w:gridCol w:w="1265"/>
        <w:gridCol w:w="1927"/>
        <w:gridCol w:w="2967"/>
        <w:gridCol w:w="66"/>
        <w:gridCol w:w="2683"/>
      </w:tblGrid>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w:t>
            </w:r>
            <w:r>
              <w:br/>
            </w: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 І Р І С Т Е 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88 142,0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7 030,0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5 987,0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79 212,0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79 212,0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w:t>
            </w:r>
            <w:r>
              <w:br/>
            </w:r>
            <w:r>
              <w:rPr>
                <w:rFonts w:ascii="Times New Roman"/>
                <w:b w:val="false"/>
                <w:i w:val="false"/>
                <w:color w:val="000000"/>
                <w:sz w:val="20"/>
              </w:rPr>
              <w:t>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ҚОЛДАНУ)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 2018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қаңтардағы № 14/171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Сенек ауылының 2018 жылға бюджеті</w:t>
      </w:r>
    </w:p>
    <w:p>
      <w:pPr>
        <w:spacing w:after="0"/>
        <w:ind w:left="0"/>
        <w:jc w:val="both"/>
      </w:pPr>
      <w:r>
        <w:rPr>
          <w:rFonts w:ascii="Times New Roman"/>
          <w:b w:val="false"/>
          <w:i w:val="false"/>
          <w:color w:val="ff0000"/>
          <w:sz w:val="28"/>
        </w:rPr>
        <w:t xml:space="preserve">
      Ескерту. 4 қосымша жаңа редакцияда – Маңғыстау облысы Қарақия аудандық мәслихатының 21.12.2018 </w:t>
      </w:r>
      <w:r>
        <w:rPr>
          <w:rFonts w:ascii="Times New Roman"/>
          <w:b w:val="false"/>
          <w:i w:val="false"/>
          <w:color w:val="ff0000"/>
          <w:sz w:val="28"/>
        </w:rPr>
        <w:t>№ 22/256</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6"/>
        <w:gridCol w:w="632"/>
        <w:gridCol w:w="1293"/>
        <w:gridCol w:w="511"/>
        <w:gridCol w:w="1265"/>
        <w:gridCol w:w="1927"/>
        <w:gridCol w:w="2967"/>
        <w:gridCol w:w="66"/>
        <w:gridCol w:w="2683"/>
      </w:tblGrid>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w:t>
            </w:r>
            <w:r>
              <w:br/>
            </w: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 І Р І С Т Е 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65 397,0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7 624,0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7 484,0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57 158,0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57 158,0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w:t>
            </w:r>
            <w:r>
              <w:br/>
            </w:r>
            <w:r>
              <w:rPr>
                <w:rFonts w:ascii="Times New Roman"/>
                <w:b w:val="false"/>
                <w:i w:val="false"/>
                <w:color w:val="000000"/>
                <w:sz w:val="20"/>
              </w:rPr>
              <w:t>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ҚОЛДАНУ)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аудандық мәслихатының 2018 жылғы </w:t>
            </w:r>
            <w:r>
              <w:br/>
            </w:r>
            <w:r>
              <w:rPr>
                <w:rFonts w:ascii="Times New Roman"/>
                <w:b w:val="false"/>
                <w:i w:val="false"/>
                <w:color w:val="000000"/>
                <w:sz w:val="20"/>
              </w:rPr>
              <w:t xml:space="preserve">5 қаңтардағы  №  14/171 шешіміне </w:t>
            </w:r>
            <w:r>
              <w:br/>
            </w:r>
            <w:r>
              <w:rPr>
                <w:rFonts w:ascii="Times New Roman"/>
                <w:b w:val="false"/>
                <w:i w:val="false"/>
                <w:color w:val="000000"/>
                <w:sz w:val="20"/>
              </w:rPr>
              <w:t>5 қосымша</w:t>
            </w:r>
            <w:r>
              <w:br/>
            </w:r>
          </w:p>
        </w:tc>
      </w:tr>
    </w:tbl>
    <w:p>
      <w:pPr>
        <w:spacing w:after="0"/>
        <w:ind w:left="0"/>
        <w:jc w:val="left"/>
      </w:pPr>
      <w:r>
        <w:rPr>
          <w:rFonts w:ascii="Times New Roman"/>
          <w:b/>
          <w:i w:val="false"/>
          <w:color w:val="000000"/>
        </w:rPr>
        <w:t xml:space="preserve"> Жетібай ауылының 2019 жылға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4"/>
        <w:gridCol w:w="604"/>
        <w:gridCol w:w="1237"/>
        <w:gridCol w:w="491"/>
        <w:gridCol w:w="1210"/>
        <w:gridCol w:w="1921"/>
        <w:gridCol w:w="2836"/>
        <w:gridCol w:w="63"/>
        <w:gridCol w:w="3024"/>
      </w:tblGrid>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    К І Р І С Т Е 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125 498,0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10 305,0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10 305,0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ЕМЕС ТҮСІМДЕР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1 895,0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1 895,0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1 895,0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113 298,0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113 298,0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ШЫҒЫНДАР</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125 498,0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аудандық мәслихатының 2018 жылғы </w:t>
            </w:r>
            <w:r>
              <w:br/>
            </w:r>
            <w:r>
              <w:rPr>
                <w:rFonts w:ascii="Times New Roman"/>
                <w:b w:val="false"/>
                <w:i w:val="false"/>
                <w:color w:val="000000"/>
                <w:sz w:val="20"/>
              </w:rPr>
              <w:t xml:space="preserve">5 қаңтардағы  № 14/171 шешіміне </w:t>
            </w:r>
            <w:r>
              <w:br/>
            </w:r>
            <w:r>
              <w:rPr>
                <w:rFonts w:ascii="Times New Roman"/>
                <w:b w:val="false"/>
                <w:i w:val="false"/>
                <w:color w:val="000000"/>
                <w:sz w:val="20"/>
              </w:rPr>
              <w:t>6 қосымша</w:t>
            </w:r>
            <w:r>
              <w:br/>
            </w:r>
          </w:p>
        </w:tc>
      </w:tr>
    </w:tbl>
    <w:p>
      <w:pPr>
        <w:spacing w:after="0"/>
        <w:ind w:left="0"/>
        <w:jc w:val="left"/>
      </w:pPr>
      <w:r>
        <w:rPr>
          <w:rFonts w:ascii="Times New Roman"/>
          <w:b/>
          <w:i w:val="false"/>
          <w:color w:val="000000"/>
        </w:rPr>
        <w:t xml:space="preserve">  Құрық ауылының 2019 жылға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4"/>
        <w:gridCol w:w="604"/>
        <w:gridCol w:w="1237"/>
        <w:gridCol w:w="491"/>
        <w:gridCol w:w="1210"/>
        <w:gridCol w:w="1921"/>
        <w:gridCol w:w="2836"/>
        <w:gridCol w:w="63"/>
        <w:gridCol w:w="3024"/>
      </w:tblGrid>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    К І Р І С Т Е 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141 834,0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ЕМЕС ТҮСІМДЕР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132 504,0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132 504,0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ШЫҒЫНДАР</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141 834,0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19 270,0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аудандық мәслихатының 2018 жылғы </w:t>
            </w:r>
            <w:r>
              <w:br/>
            </w:r>
            <w:r>
              <w:rPr>
                <w:rFonts w:ascii="Times New Roman"/>
                <w:b w:val="false"/>
                <w:i w:val="false"/>
                <w:color w:val="000000"/>
                <w:sz w:val="20"/>
              </w:rPr>
              <w:t xml:space="preserve">5 қаңтардағы  № 14/171 шешіміне </w:t>
            </w:r>
            <w:r>
              <w:br/>
            </w:r>
            <w:r>
              <w:rPr>
                <w:rFonts w:ascii="Times New Roman"/>
                <w:b w:val="false"/>
                <w:i w:val="false"/>
                <w:color w:val="000000"/>
                <w:sz w:val="20"/>
              </w:rPr>
              <w:t>7 қосымша</w:t>
            </w:r>
            <w:r>
              <w:br/>
            </w:r>
          </w:p>
        </w:tc>
      </w:tr>
    </w:tbl>
    <w:p>
      <w:pPr>
        <w:spacing w:after="0"/>
        <w:ind w:left="0"/>
        <w:jc w:val="left"/>
      </w:pPr>
      <w:r>
        <w:rPr>
          <w:rFonts w:ascii="Times New Roman"/>
          <w:b/>
          <w:i w:val="false"/>
          <w:color w:val="000000"/>
        </w:rPr>
        <w:t xml:space="preserve"> Мұнайшы ауылының 2019 жылға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2"/>
        <w:gridCol w:w="622"/>
        <w:gridCol w:w="1273"/>
        <w:gridCol w:w="506"/>
        <w:gridCol w:w="1246"/>
        <w:gridCol w:w="1978"/>
        <w:gridCol w:w="2920"/>
        <w:gridCol w:w="65"/>
        <w:gridCol w:w="2748"/>
      </w:tblGrid>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    К І Р І С Т Е 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82 389,0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5 150,0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5 150,0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4 818,0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ЕМЕС ТҮСІМДЕР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76 121,0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76 121 ,0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ШЫҒЫНДАР</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82 389,0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аудандық мәслихатының 2018  жылғы </w:t>
            </w:r>
            <w:r>
              <w:br/>
            </w:r>
            <w:r>
              <w:rPr>
                <w:rFonts w:ascii="Times New Roman"/>
                <w:b w:val="false"/>
                <w:i w:val="false"/>
                <w:color w:val="000000"/>
                <w:sz w:val="20"/>
              </w:rPr>
              <w:t xml:space="preserve">5 қаңтардағы  № 14/171 шешіміне </w:t>
            </w:r>
            <w:r>
              <w:br/>
            </w:r>
            <w:r>
              <w:rPr>
                <w:rFonts w:ascii="Times New Roman"/>
                <w:b w:val="false"/>
                <w:i w:val="false"/>
                <w:color w:val="000000"/>
                <w:sz w:val="20"/>
              </w:rPr>
              <w:t>8 қосымша</w:t>
            </w:r>
            <w:r>
              <w:br/>
            </w:r>
          </w:p>
        </w:tc>
      </w:tr>
    </w:tbl>
    <w:p>
      <w:pPr>
        <w:spacing w:after="0"/>
        <w:ind w:left="0"/>
        <w:jc w:val="left"/>
      </w:pPr>
      <w:r>
        <w:rPr>
          <w:rFonts w:ascii="Times New Roman"/>
          <w:b/>
          <w:i w:val="false"/>
          <w:color w:val="000000"/>
        </w:rPr>
        <w:t xml:space="preserve"> Сенек ауылының 2019 жылға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2"/>
        <w:gridCol w:w="623"/>
        <w:gridCol w:w="1274"/>
        <w:gridCol w:w="506"/>
        <w:gridCol w:w="1246"/>
        <w:gridCol w:w="1979"/>
        <w:gridCol w:w="2922"/>
        <w:gridCol w:w="65"/>
        <w:gridCol w:w="2743"/>
      </w:tblGrid>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    К І Р І С Т Е 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51 515,0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6 886,0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6 886,0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6 758,0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ЕМЕС ТҮСІМДЕР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44 329,0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44 329,0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ШЫҒЫНДАР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51 515,0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аудандық мәслихатының 2018 жылғы </w:t>
            </w:r>
            <w:r>
              <w:br/>
            </w:r>
            <w:r>
              <w:rPr>
                <w:rFonts w:ascii="Times New Roman"/>
                <w:b w:val="false"/>
                <w:i w:val="false"/>
                <w:color w:val="000000"/>
                <w:sz w:val="20"/>
              </w:rPr>
              <w:t xml:space="preserve">5 қаңтардағы  № 14/171 шешіміне </w:t>
            </w:r>
            <w:r>
              <w:br/>
            </w:r>
            <w:r>
              <w:rPr>
                <w:rFonts w:ascii="Times New Roman"/>
                <w:b w:val="false"/>
                <w:i w:val="false"/>
                <w:color w:val="000000"/>
                <w:sz w:val="20"/>
              </w:rPr>
              <w:t>9 қосымша</w:t>
            </w:r>
            <w:r>
              <w:br/>
            </w:r>
          </w:p>
        </w:tc>
      </w:tr>
    </w:tbl>
    <w:p>
      <w:pPr>
        <w:spacing w:after="0"/>
        <w:ind w:left="0"/>
        <w:jc w:val="left"/>
      </w:pPr>
      <w:r>
        <w:rPr>
          <w:rFonts w:ascii="Times New Roman"/>
          <w:b/>
          <w:i w:val="false"/>
          <w:color w:val="000000"/>
        </w:rPr>
        <w:t xml:space="preserve"> Жетібай ауылының 2020 жылға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4"/>
        <w:gridCol w:w="604"/>
        <w:gridCol w:w="1237"/>
        <w:gridCol w:w="491"/>
        <w:gridCol w:w="1210"/>
        <w:gridCol w:w="1921"/>
        <w:gridCol w:w="2836"/>
        <w:gridCol w:w="63"/>
        <w:gridCol w:w="3024"/>
      </w:tblGrid>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    К І Р І С Т Е 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133 692,0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11 613,0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11 613,0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ЕМЕС ТҮСІМДЕР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120 639,0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120 639,0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ШЫҒЫНДАР</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133 692,0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аудандық мәслихатының 2018 жылғы </w:t>
            </w:r>
            <w:r>
              <w:br/>
            </w:r>
            <w:r>
              <w:rPr>
                <w:rFonts w:ascii="Times New Roman"/>
                <w:b w:val="false"/>
                <w:i w:val="false"/>
                <w:color w:val="000000"/>
                <w:sz w:val="20"/>
              </w:rPr>
              <w:t xml:space="preserve">5 қаңтардағы  № 14/171 шешіміне </w:t>
            </w:r>
            <w:r>
              <w:br/>
            </w:r>
            <w:r>
              <w:rPr>
                <w:rFonts w:ascii="Times New Roman"/>
                <w:b w:val="false"/>
                <w:i w:val="false"/>
                <w:color w:val="000000"/>
                <w:sz w:val="20"/>
              </w:rPr>
              <w:t>10 қосымша</w:t>
            </w:r>
            <w:r>
              <w:br/>
            </w:r>
          </w:p>
        </w:tc>
      </w:tr>
    </w:tbl>
    <w:p>
      <w:pPr>
        <w:spacing w:after="0"/>
        <w:ind w:left="0"/>
        <w:jc w:val="left"/>
      </w:pPr>
      <w:r>
        <w:rPr>
          <w:rFonts w:ascii="Times New Roman"/>
          <w:b/>
          <w:i w:val="false"/>
          <w:color w:val="000000"/>
        </w:rPr>
        <w:t xml:space="preserve">  Құрық ауылының 2020 жылға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4"/>
        <w:gridCol w:w="604"/>
        <w:gridCol w:w="1236"/>
        <w:gridCol w:w="491"/>
        <w:gridCol w:w="1209"/>
        <w:gridCol w:w="1920"/>
        <w:gridCol w:w="2836"/>
        <w:gridCol w:w="63"/>
        <w:gridCol w:w="3027"/>
      </w:tblGrid>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    К І Р І С Т Е 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150 170,0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ЕМЕС ТҮСІМДЕР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139 830,0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139 830,0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ШЫҒЫНДАР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150 170,0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19 765,0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аудандық мәслихатының 2018 жылғы </w:t>
            </w:r>
            <w:r>
              <w:br/>
            </w:r>
            <w:r>
              <w:rPr>
                <w:rFonts w:ascii="Times New Roman"/>
                <w:b w:val="false"/>
                <w:i w:val="false"/>
                <w:color w:val="000000"/>
                <w:sz w:val="20"/>
              </w:rPr>
              <w:t xml:space="preserve">5 қаңтардағы  № 14/171 шешіміне </w:t>
            </w:r>
            <w:r>
              <w:br/>
            </w:r>
            <w:r>
              <w:rPr>
                <w:rFonts w:ascii="Times New Roman"/>
                <w:b w:val="false"/>
                <w:i w:val="false"/>
                <w:color w:val="000000"/>
                <w:sz w:val="20"/>
              </w:rPr>
              <w:t>11 қосымша</w:t>
            </w:r>
            <w:r>
              <w:br/>
            </w:r>
          </w:p>
        </w:tc>
      </w:tr>
    </w:tbl>
    <w:p>
      <w:pPr>
        <w:spacing w:after="0"/>
        <w:ind w:left="0"/>
        <w:jc w:val="left"/>
      </w:pPr>
      <w:r>
        <w:rPr>
          <w:rFonts w:ascii="Times New Roman"/>
          <w:b/>
          <w:i w:val="false"/>
          <w:color w:val="000000"/>
        </w:rPr>
        <w:t xml:space="preserve"> Мұнайшы ауылының  2020 жылға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2"/>
        <w:gridCol w:w="623"/>
        <w:gridCol w:w="1274"/>
        <w:gridCol w:w="506"/>
        <w:gridCol w:w="1246"/>
        <w:gridCol w:w="1979"/>
        <w:gridCol w:w="2922"/>
        <w:gridCol w:w="65"/>
        <w:gridCol w:w="2743"/>
      </w:tblGrid>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    К І Р І С Т Е 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87 632,0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5 510,0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5 510,0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5 155,0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ЕМЕС ТҮСІМДЕР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81 027,0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81 027,0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ШЫҒЫНДАР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87 632,0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аудандық мәслихатының 2018 жылғы </w:t>
            </w:r>
            <w:r>
              <w:br/>
            </w:r>
            <w:r>
              <w:rPr>
                <w:rFonts w:ascii="Times New Roman"/>
                <w:b w:val="false"/>
                <w:i w:val="false"/>
                <w:color w:val="000000"/>
                <w:sz w:val="20"/>
              </w:rPr>
              <w:t xml:space="preserve">5 қаңтардағы  № 14/171 шешіміне </w:t>
            </w:r>
            <w:r>
              <w:br/>
            </w:r>
            <w:r>
              <w:rPr>
                <w:rFonts w:ascii="Times New Roman"/>
                <w:b w:val="false"/>
                <w:i w:val="false"/>
                <w:color w:val="000000"/>
                <w:sz w:val="20"/>
              </w:rPr>
              <w:t>12 қосымша</w:t>
            </w:r>
            <w:r>
              <w:br/>
            </w:r>
          </w:p>
        </w:tc>
      </w:tr>
    </w:tbl>
    <w:p>
      <w:pPr>
        <w:spacing w:after="0"/>
        <w:ind w:left="0"/>
        <w:jc w:val="left"/>
      </w:pPr>
      <w:r>
        <w:rPr>
          <w:rFonts w:ascii="Times New Roman"/>
          <w:b/>
          <w:i w:val="false"/>
          <w:color w:val="000000"/>
        </w:rPr>
        <w:t xml:space="preserve"> Сенек ауылының  2020 жылға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2"/>
        <w:gridCol w:w="623"/>
        <w:gridCol w:w="1274"/>
        <w:gridCol w:w="506"/>
        <w:gridCol w:w="1246"/>
        <w:gridCol w:w="1979"/>
        <w:gridCol w:w="2922"/>
        <w:gridCol w:w="65"/>
        <w:gridCol w:w="2743"/>
      </w:tblGrid>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    К І Р І С Т Е 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53 567,0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7 368,0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7 368,0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7 231,0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ЕМЕС ТҮСІМДЕР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45 899,0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45 899,0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ШЫҒЫНДАР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53 567,0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981,0</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