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78e0" w14:textId="2a07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Маңғыстау облысы Бейнеу ауданы әкімінің 2018 жылғы 27 желтоқсандағы № 5 шешімі. Маңғыстау облысы Әділет департаментінде 2019 жылғы 3 қаңтарда № 3772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Бейнеу ауданының әкімі ШЕШІМ ҚАБЫЛДАДЫҚ:</w:t>
      </w:r>
    </w:p>
    <w:bookmarkEnd w:id="0"/>
    <w:bookmarkStart w:name="z1" w:id="1"/>
    <w:p>
      <w:pPr>
        <w:spacing w:after="0"/>
        <w:ind w:left="0"/>
        <w:jc w:val="both"/>
      </w:pPr>
      <w:r>
        <w:rPr>
          <w:rFonts w:ascii="Times New Roman"/>
          <w:b w:val="false"/>
          <w:i w:val="false"/>
          <w:color w:val="000000"/>
          <w:sz w:val="28"/>
        </w:rPr>
        <w:t xml:space="preserve">
      1. Бейнеу ауданының аумағында дауыс беруді өткізу және дауыстарды санау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2" w:id="2"/>
    <w:p>
      <w:pPr>
        <w:spacing w:after="0"/>
        <w:ind w:left="0"/>
        <w:jc w:val="both"/>
      </w:pPr>
      <w:r>
        <w:rPr>
          <w:rFonts w:ascii="Times New Roman"/>
          <w:b w:val="false"/>
          <w:i w:val="false"/>
          <w:color w:val="000000"/>
          <w:sz w:val="28"/>
        </w:rPr>
        <w:t xml:space="preserve">
      2. Бейнеу ауданы әкімінің 2017 жылғы 15 мамырдағы </w:t>
      </w:r>
      <w:r>
        <w:rPr>
          <w:rFonts w:ascii="Times New Roman"/>
          <w:b w:val="false"/>
          <w:i w:val="false"/>
          <w:color w:val="000000"/>
          <w:sz w:val="28"/>
        </w:rPr>
        <w:t>№ 1</w:t>
      </w:r>
      <w:r>
        <w:rPr>
          <w:rFonts w:ascii="Times New Roman"/>
          <w:b w:val="false"/>
          <w:i w:val="false"/>
          <w:color w:val="000000"/>
          <w:sz w:val="28"/>
        </w:rPr>
        <w:t xml:space="preserve"> "Сайлау учаскелерін құру туралы" (нормативтік құқықтық актілерді мемлекеттік тіркеу тізілімінде № 3382 болып тіркелген, 2017 жылғы 27 маусымдағы "Рауан" газетінде және "Әділет" ақпараттық құқықтық жүйесінде 2017 жылғы 27 маусымда жарияланған) шешімінің күші жойылды деп танылсын.</w:t>
      </w:r>
    </w:p>
    <w:bookmarkEnd w:id="2"/>
    <w:bookmarkStart w:name="z3" w:id="3"/>
    <w:p>
      <w:pPr>
        <w:spacing w:after="0"/>
        <w:ind w:left="0"/>
        <w:jc w:val="both"/>
      </w:pPr>
      <w:r>
        <w:rPr>
          <w:rFonts w:ascii="Times New Roman"/>
          <w:b w:val="false"/>
          <w:i w:val="false"/>
          <w:color w:val="000000"/>
          <w:sz w:val="28"/>
        </w:rPr>
        <w:t>
      3. "Бейнеу ауданы әкімінің аппараты" мемлекеттік мекемесі (Г. Бақытова)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Бейнеу ауданы әкімінің орынбасары Ү. Әмірхановаға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Бейнеу ауданы әкімінің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6"/>
    <w:p>
      <w:pPr>
        <w:spacing w:after="0"/>
        <w:ind w:left="0"/>
        <w:jc w:val="both"/>
      </w:pPr>
      <w:r>
        <w:rPr>
          <w:rFonts w:ascii="Times New Roman"/>
          <w:b w:val="false"/>
          <w:i w:val="false"/>
          <w:color w:val="000000"/>
          <w:sz w:val="28"/>
        </w:rPr>
        <w:t xml:space="preserve">
      </w:t>
      </w:r>
      <w:r>
        <w:rPr>
          <w:rFonts w:ascii="Times New Roman"/>
          <w:b/>
          <w:i w:val="false"/>
          <w:color w:val="000000"/>
          <w:sz w:val="28"/>
        </w:rPr>
        <w:t>Бейнеу ауданының аумағында дауыс беруді өткізу және дауыс санау үшін сайлау учаскелері</w:t>
      </w:r>
    </w:p>
    <w:bookmarkEnd w:id="6"/>
    <w:p>
      <w:pPr>
        <w:spacing w:after="0"/>
        <w:ind w:left="0"/>
        <w:jc w:val="both"/>
      </w:pPr>
      <w:r>
        <w:rPr>
          <w:rFonts w:ascii="Times New Roman"/>
          <w:b w:val="false"/>
          <w:i w:val="false"/>
          <w:color w:val="ff0000"/>
          <w:sz w:val="28"/>
        </w:rPr>
        <w:t xml:space="preserve">
      Ескерту. Қосымша жаңа редакцияда - Маңғыстау облысы Бейнеу ауданы Бейнеу ауылы әкімінің 02.02.2026 </w:t>
      </w:r>
      <w:r>
        <w:rPr>
          <w:rFonts w:ascii="Times New Roman"/>
          <w:b w:val="false"/>
          <w:i w:val="false"/>
          <w:color w:val="ff0000"/>
          <w:sz w:val="28"/>
        </w:rPr>
        <w:t xml:space="preserve">№ 1 </w:t>
      </w:r>
      <w:r>
        <w:rPr>
          <w:rFonts w:ascii="Times New Roman"/>
          <w:b w:val="false"/>
          <w:i w:val="false"/>
          <w:color w:val="ff0000"/>
          <w:sz w:val="28"/>
        </w:rPr>
        <w:t xml:space="preserve"> (алғашқы ресми жарияланған күнінен кейін қолданысқа енгізіледі);өзгерістер енгізілді - Маңғыстау облысы Бейнеу ауданы әкімінің 06.04.2026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шешімдерімен.</w:t>
      </w:r>
    </w:p>
    <w:bookmarkStart w:name="z13" w:id="7"/>
    <w:p>
      <w:pPr>
        <w:spacing w:after="0"/>
        <w:ind w:left="0"/>
        <w:jc w:val="both"/>
      </w:pPr>
      <w:r>
        <w:rPr>
          <w:rFonts w:ascii="Times New Roman"/>
          <w:b w:val="false"/>
          <w:i w:val="false"/>
          <w:color w:val="000000"/>
          <w:sz w:val="28"/>
        </w:rPr>
        <w:t xml:space="preserve">
      </w:t>
      </w:r>
      <w:r>
        <w:rPr>
          <w:rFonts w:ascii="Times New Roman"/>
          <w:b/>
          <w:i w:val="false"/>
          <w:color w:val="000000"/>
          <w:sz w:val="28"/>
        </w:rPr>
        <w:t>№ 113 сайлау учаскесі</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Маңғыстау облысының білім басқармасының "Бейнеу гуманитарлық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Бейнеу ауылының Б.Майлин атындағы көшесінің №1-57 үйлері, Қ.Сәтбаев атындағы көшесінің №1-86А үйлері, Ә.Жангелдин атындағы көшесінің №1-35 үйлері, М.Әуезов атындағы көшесінің №1-36 үйлері, Атақозы Батыр атындағы көшесінің №1-34 үйлері, Самалық атындағы көшесінің №1-30 үйлері, Досат атындағы көшесінің №1-25 үйлері, Дүйсенғали Көшеров атындағы көшесінің №1-25 үйлері, Т.Рысқұлов атындағы көшесінің №1-80 үйлері, Айназар ата атындағы, С.Датұлы атындағы, Ш.Құдайбердіұлы атындағы, М.Жұмабаев атындағы, Жылқыбай Қосаманов атындағы көшелердің үйлері.</w:t>
      </w:r>
    </w:p>
    <w:bookmarkStart w:name="z14" w:id="8"/>
    <w:p>
      <w:pPr>
        <w:spacing w:after="0"/>
        <w:ind w:left="0"/>
        <w:jc w:val="both"/>
      </w:pPr>
      <w:r>
        <w:rPr>
          <w:rFonts w:ascii="Times New Roman"/>
          <w:b w:val="false"/>
          <w:i w:val="false"/>
          <w:color w:val="000000"/>
          <w:sz w:val="28"/>
        </w:rPr>
        <w:t xml:space="preserve">
      </w:t>
      </w:r>
      <w:r>
        <w:rPr>
          <w:rFonts w:ascii="Times New Roman"/>
          <w:b/>
          <w:i w:val="false"/>
          <w:color w:val="000000"/>
          <w:sz w:val="28"/>
        </w:rPr>
        <w:t>№ 114 сайлау учаскесі</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Маңғыстау облысының білім басқармасының Бейнеу ауданы бойынша білім бөлімінің "Жұмағали Қалдығараев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Бейнеу ауылының Ақтан Керейұлы көшесінің № 21-114 үйлері, Ә.Молдағұлова, И.Тіленбайұлы, С.Сейфуллин, Қ.Ещанов, Барақ батыр, Қ.Төлеуұлы, Байқұл қажы Қаныбекұлы, А.Жұбанов, Е.Бөкетбайұлы, Ж.Байбозұлы атындағы көшелердің үйлері.</w:t>
      </w:r>
    </w:p>
    <w:bookmarkStart w:name="z15" w:id="9"/>
    <w:p>
      <w:pPr>
        <w:spacing w:after="0"/>
        <w:ind w:left="0"/>
        <w:jc w:val="both"/>
      </w:pPr>
      <w:r>
        <w:rPr>
          <w:rFonts w:ascii="Times New Roman"/>
          <w:b w:val="false"/>
          <w:i w:val="false"/>
          <w:color w:val="000000"/>
          <w:sz w:val="28"/>
        </w:rPr>
        <w:t xml:space="preserve">
      </w:t>
      </w:r>
      <w:r>
        <w:rPr>
          <w:rFonts w:ascii="Times New Roman"/>
          <w:b/>
          <w:i w:val="false"/>
          <w:color w:val="000000"/>
          <w:sz w:val="28"/>
        </w:rPr>
        <w:t>№ 115 сайлау учаскесі</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w:t>
      </w:r>
      <w:r>
        <w:rPr>
          <w:rFonts w:ascii="Times New Roman"/>
          <w:b w:val="false"/>
          <w:i w:val="false"/>
          <w:color w:val="000000"/>
          <w:sz w:val="28"/>
        </w:rPr>
        <w:t>Маңғыстау облысының білім басқармасының Бейнеу ауданы бойынша білім бөлімінің "Үстірт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Бейнеу ауылының И.Сүйеубаев атындағы көшелерінің үйлері, Ә.Жангелдин атындағы көшесінің №36-92 үйлері, М.Әуезов атындағы көшесінің №37-85 үйлері, Атақозы Батыр атындағы көшесінің №35-93 үйлері, Досат атындағы көшесінің № 101-120 үйлері, Ақтан Керейұлы атындағы көшесінің № 1-20 үйлері, Ерменбет Би атындағы көшесінің № 1-28 үйлері, Тұрманбет Батыр атындағы көшесінің № 1-28 үйлері, Әділ атындағы көшесінің № 1-27 үйлері, Тастемір атындағы көшесінің № 1-28 үйлері, Тұрсын атындағы көшесінің № 1-20 үйлері.</w:t>
      </w:r>
    </w:p>
    <w:bookmarkStart w:name="z16" w:id="10"/>
    <w:p>
      <w:pPr>
        <w:spacing w:after="0"/>
        <w:ind w:left="0"/>
        <w:jc w:val="both"/>
      </w:pPr>
      <w:r>
        <w:rPr>
          <w:rFonts w:ascii="Times New Roman"/>
          <w:b w:val="false"/>
          <w:i w:val="false"/>
          <w:color w:val="000000"/>
          <w:sz w:val="28"/>
        </w:rPr>
        <w:t xml:space="preserve">
      </w:t>
      </w:r>
      <w:r>
        <w:rPr>
          <w:rFonts w:ascii="Times New Roman"/>
          <w:b/>
          <w:i w:val="false"/>
          <w:color w:val="000000"/>
          <w:sz w:val="28"/>
        </w:rPr>
        <w:t>№ 116 сайлау учаскесі</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Маңғыстау облысының білім басқармасының Бейнеу ауданы бойынша білім бөлімінің "Ы. Алтынсарин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Бейнеу ауылының Сұлтан Бейбарыс атындағы көшесінің №11-69 үйлері, Қосай ата және Д. Тәжиев көшесінің қиылысынан Қосай ата көшесінің Ер-Шабай көшесімен қиылысына дейінгі үйлер, А.Тілеуұлы атындағы, Т.Әлиев атындағы, Ер Шабай атындағы, Мәтжан Би атындағы, Ер Қонай атындағы, Т.Айбергенов атындағы, Төремұрат атындағы көшелерінің үйлері.</w:t>
      </w:r>
    </w:p>
    <w:bookmarkStart w:name="z17" w:id="11"/>
    <w:p>
      <w:pPr>
        <w:spacing w:after="0"/>
        <w:ind w:left="0"/>
        <w:jc w:val="both"/>
      </w:pPr>
      <w:r>
        <w:rPr>
          <w:rFonts w:ascii="Times New Roman"/>
          <w:b w:val="false"/>
          <w:i w:val="false"/>
          <w:color w:val="000000"/>
          <w:sz w:val="28"/>
        </w:rPr>
        <w:t xml:space="preserve">
      </w:t>
      </w:r>
      <w:r>
        <w:rPr>
          <w:rFonts w:ascii="Times New Roman"/>
          <w:b/>
          <w:i w:val="false"/>
          <w:color w:val="000000"/>
          <w:sz w:val="28"/>
        </w:rPr>
        <w:t>№ 117 сайлау учаскесі</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Маңғыстау облысының білім басқармасының Бейнеу ауданы бойынша білім бөлімінің "Бейнеу" бөбекжайы" жедел басқару құқығындағы мемлекеттік коммуналдық қазыналық кәсіпорнының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Бейнеу ауылының Ұлы Жібек Жолы көшесінің № 1-55 үйлері, Досан Тәжіұлы атындағы көшесінің №53-85 үйлері, М.Мәметова көшесінің №44-90 үйлері, Махамбет көшесінің №69-87 үйлері, Т.Әлниязұлы атындағы көшесінің №60-84 үйлері, Меңдіқұл Батыр атындағы көшесінің № 1-55 үйлері, Азан Балов атындағы көшенің № 63-101 үйлері, Ж.Мыңбаев атындағы көшенің №39-74 үйлері, И.Тайманов атындағы көшенің №25-55 үйлері, Оразмұхамед ахун атындағы, Қыдырша ата атындағы, Рсалы Батыр атындағы, Ақбөбек атындағы, Қайып Қорабайұлы, Н. Шыршығұлұлы атындағы, Ізтұрған Меңдіқұлов, М.Бегенов атындағы, Ер Қармыс атындағы, Н.Оңғалбаев атындағы, Қ.Сыдықов атындағы көшелердің үйлері, "Қазақстан Республикасы Ұлттық қауіпсіздік комитеті Шекара қызметінің Маңғыстау облысы бойынша департаменті" РММ, Қазақстан Республикасы Қорғаныс министрлігінің "99116 әскери бөлімі" РММ".</w:t>
      </w:r>
    </w:p>
    <w:bookmarkStart w:name="z18" w:id="12"/>
    <w:p>
      <w:pPr>
        <w:spacing w:after="0"/>
        <w:ind w:left="0"/>
        <w:jc w:val="both"/>
      </w:pPr>
      <w:r>
        <w:rPr>
          <w:rFonts w:ascii="Times New Roman"/>
          <w:b w:val="false"/>
          <w:i w:val="false"/>
          <w:color w:val="000000"/>
          <w:sz w:val="28"/>
        </w:rPr>
        <w:t xml:space="preserve">
      </w:t>
      </w:r>
      <w:r>
        <w:rPr>
          <w:rFonts w:ascii="Times New Roman"/>
          <w:b/>
          <w:i w:val="false"/>
          <w:color w:val="000000"/>
          <w:sz w:val="28"/>
        </w:rPr>
        <w:t>№ 118 сайлау учаскесі</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Маңғыстау облысының білім басқармасының Бейнеу ауданы бойынша білім бөлімінің "Абай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 </w:t>
      </w:r>
      <w:r>
        <w:rPr>
          <w:rFonts w:ascii="Times New Roman"/>
          <w:b w:val="false"/>
          <w:i w:val="false"/>
          <w:color w:val="000000"/>
          <w:sz w:val="28"/>
        </w:rPr>
        <w:t>Бейнеу ауылының № 1-29, № 53-56, № 59-61 көппәтерлі үйлері, Б. Майлин және С. Бейбарыс көшесінің қиылысынан Б. Майлин көшесінің Қашаған көшесімен қиылысына дейінгі үйлер, Қосай ата атындағы көшесінің №30-35 көппәтерлі үйлері, С.Ақшабаев атындағы, Ж.Қалдығараев атындағы, Ыбырайым ахун Құлбайұлы атындағы, Ө.Құлбатыров атындағы, Қашаған атындағы көшесінің үйлері, №1 учаскесінің үйлері.</w:t>
      </w:r>
    </w:p>
    <w:bookmarkStart w:name="z19" w:id="13"/>
    <w:p>
      <w:pPr>
        <w:spacing w:after="0"/>
        <w:ind w:left="0"/>
        <w:jc w:val="both"/>
      </w:pPr>
      <w:r>
        <w:rPr>
          <w:rFonts w:ascii="Times New Roman"/>
          <w:b w:val="false"/>
          <w:i w:val="false"/>
          <w:color w:val="000000"/>
          <w:sz w:val="28"/>
        </w:rPr>
        <w:t xml:space="preserve">
      </w:t>
      </w:r>
      <w:r>
        <w:rPr>
          <w:rFonts w:ascii="Times New Roman"/>
          <w:b/>
          <w:i w:val="false"/>
          <w:color w:val="000000"/>
          <w:sz w:val="28"/>
        </w:rPr>
        <w:t>№ 119 сайлау учаскесі</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Маңғыстау облысының білім басқармасының Бейнеу ауданы бойынша білім бөлімінің "Күйкен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Бейнеу ауылының Бейнеу ауылының Б.Майлин атындағы көшесінің №58-71 үйлері, Ұлы Жібек жолы атындағы көшесінің №56-135 үйлері, Меңдіқұл батыр атындағы көшесінің № 56-137 үйлері, Есекмерген Батыр №18-147 үйлері, Т. Төленов атындағы көшесінің №23-125 үйлері, Бекес Дәрментайұлы атындағы көшесінің №30-145 үйлері, Шолтаман №25-100 үйлері, Д. Көшеров №25-58 үйлері, Досат атындағы көшесінің № 40-100 үйлері, Самалық Батыр атындағы №31-75 үйлері, Шиланды, Жиделі , Көлтабан және Тасастау атындағы көшелерінің үйлері.</w:t>
      </w:r>
    </w:p>
    <w:bookmarkStart w:name="z20" w:id="14"/>
    <w:p>
      <w:pPr>
        <w:spacing w:after="0"/>
        <w:ind w:left="0"/>
        <w:jc w:val="both"/>
      </w:pPr>
      <w:r>
        <w:rPr>
          <w:rFonts w:ascii="Times New Roman"/>
          <w:b w:val="false"/>
          <w:i w:val="false"/>
          <w:color w:val="000000"/>
          <w:sz w:val="28"/>
        </w:rPr>
        <w:t xml:space="preserve">
      </w:t>
      </w:r>
      <w:r>
        <w:rPr>
          <w:rFonts w:ascii="Times New Roman"/>
          <w:b/>
          <w:i w:val="false"/>
          <w:color w:val="000000"/>
          <w:sz w:val="28"/>
        </w:rPr>
        <w:t>№ 120 сайлау учаскесі-</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Маңғыстау облысының білім басқармасының Бейнеу ауданы бойынша білім бөлімінің "Атамекен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Бейнеу ауылының Қаржаубай Жылқыбаев, Тұрыш ата, Қарақоға, Қарағайлы, Шоғы батыр көшелерінің үйлері.</w:t>
      </w:r>
    </w:p>
    <w:bookmarkStart w:name="z21" w:id="15"/>
    <w:p>
      <w:pPr>
        <w:spacing w:after="0"/>
        <w:ind w:left="0"/>
        <w:jc w:val="both"/>
      </w:pPr>
      <w:r>
        <w:rPr>
          <w:rFonts w:ascii="Times New Roman"/>
          <w:b w:val="false"/>
          <w:i w:val="false"/>
          <w:color w:val="000000"/>
          <w:sz w:val="28"/>
        </w:rPr>
        <w:t xml:space="preserve">
      </w:t>
      </w:r>
      <w:r>
        <w:rPr>
          <w:rFonts w:ascii="Times New Roman"/>
          <w:b/>
          <w:i w:val="false"/>
          <w:color w:val="000000"/>
          <w:sz w:val="28"/>
        </w:rPr>
        <w:t>№ 121 сайлау учаскесі</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Маңғыстау облысының білім басқармасының Бейнеу ауданы бойынша білім бөлімінің "Манашы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Б. Майлин атындағы көшесінің №72-140 үйлері, Рзаевтар атындағы көшесінің №1-49 үйлері, Қ.Сәтбаев атындағы көшесінің №87-160 үйлері, Кұлтөбе көшесінің және Сүйінқара батыр көшесінің қиылысынан Кұлтөбе көшесінің Сүгір Бегендікұлы көшесімен қиылысына дейінгі үйлер, Т.Рысқұлов атындағы көшесінің №81-138 үйлері, Шолтаман атындағы көшесінің №1-24 үйлері, Бекес Дарментайулы атындағы көшесінің №1-29 үйлері, Есекмерген батыр атындағы көшесінің №1-17 үйлері, Т. Төленов атындағы көшесінің №1-22 үйлері, Рақ батыр атындағы, Аманжол шебер атындағы, Б.Сарбалаев атындағы, Сүйінқара батыр атындағы, Аманбай ата атындағы, Ш.Шыңғысов атындағы, А.Өтеуов атындағы, Қайдақ атындағы, Ақшағыл атындағы, Матай атындағы, Серкебай атындағы, Сүгір Бегендікұлы атындағы көшелерінің үйлері.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122 сайлау учаскесі</w:t>
      </w:r>
    </w:p>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"Сам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Бейнеу ауылының Балуанияз атындағы көшесінің №1-165 үйлері, Қ.Тоқсанбайұлы атындағы көшесінің №1-163 үйлері, Амантұрлы Батыр атындағы көшесінің №1-143 үйлері, Бозжыра көшесінің және Есекмерген батыр көшесінің қиылысынан Бозжыра көшесінің Сүгір Бегендікұлы көшесімен қиылысына дейінгі үйлер, Асау Батыр атындағы көшесінің №1-145 үйлері, Қалнияз ақын атындағы көшесінің №1-75 үйлері.</w:t>
      </w:r>
    </w:p>
    <w:bookmarkStart w:name="z23" w:id="16"/>
    <w:p>
      <w:pPr>
        <w:spacing w:after="0"/>
        <w:ind w:left="0"/>
        <w:jc w:val="both"/>
      </w:pPr>
      <w:r>
        <w:rPr>
          <w:rFonts w:ascii="Times New Roman"/>
          <w:b w:val="false"/>
          <w:i w:val="false"/>
          <w:color w:val="000000"/>
          <w:sz w:val="28"/>
        </w:rPr>
        <w:t xml:space="preserve">
      </w:t>
      </w:r>
      <w:r>
        <w:rPr>
          <w:rFonts w:ascii="Times New Roman"/>
          <w:b/>
          <w:i w:val="false"/>
          <w:color w:val="000000"/>
          <w:sz w:val="28"/>
        </w:rPr>
        <w:t>№ 123 сайлау учаскесі</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w:t>
      </w:r>
      <w:r>
        <w:rPr>
          <w:rFonts w:ascii="Times New Roman"/>
          <w:b w:val="false"/>
          <w:i w:val="false"/>
          <w:color w:val="000000"/>
          <w:sz w:val="28"/>
        </w:rPr>
        <w:t>Маңғыстау облысының білім басқармасының Бейнеу ауданы бойынша білім бөлімінің "Бейнеу лицейі"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Бейнеу ауылының Досан Тәжіұлы атындағы көшесінің №1-52 үйлері, Азан Балов атындағы көшесінің №1-62 үйлері, М.Мәметова атындағы көшесінің №1-43 үйлері, М. Өтемісұлы атындағы көшесінің №1-68 үйлері, Т.Әлниязұлы атындағы көшесінің №1-59 үйлері, И.Тайманов атындағы көшенің №1-24 үйлері, Ж.Мыңбаев атындағы көшесінің №1-38 үйлері, Ер Бегей атындағы, Б.Момышұлы атындағы, Е.Айшуақов атындағы, А.Байтұрсынов атындағы көшелерінің үйлері.</w:t>
      </w:r>
    </w:p>
    <w:bookmarkStart w:name="z24" w:id="17"/>
    <w:p>
      <w:pPr>
        <w:spacing w:after="0"/>
        <w:ind w:left="0"/>
        <w:jc w:val="both"/>
      </w:pPr>
      <w:r>
        <w:rPr>
          <w:rFonts w:ascii="Times New Roman"/>
          <w:b w:val="false"/>
          <w:i w:val="false"/>
          <w:color w:val="000000"/>
          <w:sz w:val="28"/>
        </w:rPr>
        <w:t xml:space="preserve">
      </w:t>
      </w:r>
      <w:r>
        <w:rPr>
          <w:rFonts w:ascii="Times New Roman"/>
          <w:b/>
          <w:i w:val="false"/>
          <w:color w:val="000000"/>
          <w:sz w:val="28"/>
        </w:rPr>
        <w:t>№ 124 сайлау учаскесі</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Маңғыстау облысының білім басқармасының Бейнеу ауданы бойынша білім бөлімінің "Бейнеу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Бейнеу ауылының Қосарқан, Шахан, Уәлі, Сайқұдық, Опорная, Мұрын жырау, Манашы көшелерінің үйлері.</w:t>
      </w:r>
    </w:p>
    <w:bookmarkStart w:name="z25" w:id="18"/>
    <w:p>
      <w:pPr>
        <w:spacing w:after="0"/>
        <w:ind w:left="0"/>
        <w:jc w:val="both"/>
      </w:pPr>
      <w:r>
        <w:rPr>
          <w:rFonts w:ascii="Times New Roman"/>
          <w:b w:val="false"/>
          <w:i w:val="false"/>
          <w:color w:val="000000"/>
          <w:sz w:val="28"/>
        </w:rPr>
        <w:t xml:space="preserve">
      </w:t>
      </w:r>
      <w:r>
        <w:rPr>
          <w:rFonts w:ascii="Times New Roman"/>
          <w:b/>
          <w:i w:val="false"/>
          <w:color w:val="000000"/>
          <w:sz w:val="28"/>
        </w:rPr>
        <w:t>№ 125 сайлау учаскесі</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Маңғыстау облысының білім басқармасының Бейнеу ауданы бойынша білім бөлімінің "Опорный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 </w:t>
      </w:r>
      <w:r>
        <w:rPr>
          <w:rFonts w:ascii="Times New Roman"/>
          <w:b w:val="false"/>
          <w:i w:val="false"/>
          <w:color w:val="000000"/>
          <w:sz w:val="28"/>
        </w:rPr>
        <w:t>Боранқұл ауылының 2, 6 және 7 учаскелерінің үйлері.</w:t>
      </w:r>
    </w:p>
    <w:bookmarkStart w:name="z26" w:id="19"/>
    <w:p>
      <w:pPr>
        <w:spacing w:after="0"/>
        <w:ind w:left="0"/>
        <w:jc w:val="both"/>
      </w:pPr>
      <w:r>
        <w:rPr>
          <w:rFonts w:ascii="Times New Roman"/>
          <w:b w:val="false"/>
          <w:i w:val="false"/>
          <w:color w:val="000000"/>
          <w:sz w:val="28"/>
        </w:rPr>
        <w:t xml:space="preserve">
      </w:t>
      </w:r>
      <w:r>
        <w:rPr>
          <w:rFonts w:ascii="Times New Roman"/>
          <w:b/>
          <w:i w:val="false"/>
          <w:color w:val="000000"/>
          <w:sz w:val="28"/>
        </w:rPr>
        <w:t>№ 126 сайлау учаскесі</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Маңғыстау облысының білім басқармасының Бейнеу ауданы бойынша білім бөлімінің "Қарақұм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 </w:t>
      </w:r>
      <w:r>
        <w:rPr>
          <w:rFonts w:ascii="Times New Roman"/>
          <w:b w:val="false"/>
          <w:i w:val="false"/>
          <w:color w:val="000000"/>
          <w:sz w:val="28"/>
        </w:rPr>
        <w:t>Боранқұл ауылының 3 және 5 учаскелерінің үйлері.</w:t>
      </w:r>
    </w:p>
    <w:bookmarkStart w:name="z27" w:id="20"/>
    <w:p>
      <w:pPr>
        <w:spacing w:after="0"/>
        <w:ind w:left="0"/>
        <w:jc w:val="both"/>
      </w:pPr>
      <w:r>
        <w:rPr>
          <w:rFonts w:ascii="Times New Roman"/>
          <w:b w:val="false"/>
          <w:i w:val="false"/>
          <w:color w:val="000000"/>
          <w:sz w:val="28"/>
        </w:rPr>
        <w:t xml:space="preserve">
      </w:t>
      </w:r>
      <w:r>
        <w:rPr>
          <w:rFonts w:ascii="Times New Roman"/>
          <w:b/>
          <w:i w:val="false"/>
          <w:color w:val="000000"/>
          <w:sz w:val="28"/>
        </w:rPr>
        <w:t>№ 127 сайлау учаскесі</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Маңғыстау облысының білім басқармасының Бейнеу ауданы бойынша білім бөлімінің "Боранқұл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 </w:t>
      </w:r>
      <w:r>
        <w:rPr>
          <w:rFonts w:ascii="Times New Roman"/>
          <w:b w:val="false"/>
          <w:i w:val="false"/>
          <w:color w:val="000000"/>
          <w:sz w:val="28"/>
        </w:rPr>
        <w:t>Боранқұл ауылының 1 және 4 учаскелерінің үйлері.</w:t>
      </w:r>
    </w:p>
    <w:bookmarkStart w:name="z28" w:id="21"/>
    <w:p>
      <w:pPr>
        <w:spacing w:after="0"/>
        <w:ind w:left="0"/>
        <w:jc w:val="both"/>
      </w:pPr>
      <w:r>
        <w:rPr>
          <w:rFonts w:ascii="Times New Roman"/>
          <w:b w:val="false"/>
          <w:i w:val="false"/>
          <w:color w:val="000000"/>
          <w:sz w:val="28"/>
        </w:rPr>
        <w:t xml:space="preserve">
      </w:t>
      </w:r>
      <w:r>
        <w:rPr>
          <w:rFonts w:ascii="Times New Roman"/>
          <w:b/>
          <w:i w:val="false"/>
          <w:color w:val="000000"/>
          <w:sz w:val="28"/>
        </w:rPr>
        <w:t>№ 128 сайлау учаскесі</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Маңғыстау облысының білім басқармасының Бейнеу ауданы бойынша білім бөлімінің "М. Бегенов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Ақжігіт ауылының № 1-128 үйлері.</w:t>
      </w:r>
    </w:p>
    <w:bookmarkStart w:name="z29" w:id="22"/>
    <w:p>
      <w:pPr>
        <w:spacing w:after="0"/>
        <w:ind w:left="0"/>
        <w:jc w:val="both"/>
      </w:pPr>
      <w:r>
        <w:rPr>
          <w:rFonts w:ascii="Times New Roman"/>
          <w:b w:val="false"/>
          <w:i w:val="false"/>
          <w:color w:val="000000"/>
          <w:sz w:val="28"/>
        </w:rPr>
        <w:t xml:space="preserve">
      </w:t>
      </w:r>
      <w:r>
        <w:rPr>
          <w:rFonts w:ascii="Times New Roman"/>
          <w:b/>
          <w:i w:val="false"/>
          <w:color w:val="000000"/>
          <w:sz w:val="28"/>
        </w:rPr>
        <w:t>№ 129 сайлау учаскесі</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Маңғыстау облысының білім басқармасының Бейнеу ауданы бойынша білім бөлімінің "Ақжігіт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 </w:t>
      </w:r>
      <w:r>
        <w:rPr>
          <w:rFonts w:ascii="Times New Roman"/>
          <w:b w:val="false"/>
          <w:i w:val="false"/>
          <w:color w:val="000000"/>
          <w:sz w:val="28"/>
        </w:rPr>
        <w:t>Ақжігіт теміржол стансасының № 1, № 2 екі қабатты үйлері, Ақжігіт ауылының № 129-242 үйлері.</w:t>
      </w:r>
    </w:p>
    <w:bookmarkStart w:name="z30" w:id="23"/>
    <w:p>
      <w:pPr>
        <w:spacing w:after="0"/>
        <w:ind w:left="0"/>
        <w:jc w:val="both"/>
      </w:pPr>
      <w:r>
        <w:rPr>
          <w:rFonts w:ascii="Times New Roman"/>
          <w:b w:val="false"/>
          <w:i w:val="false"/>
          <w:color w:val="000000"/>
          <w:sz w:val="28"/>
        </w:rPr>
        <w:t xml:space="preserve">
      </w:t>
      </w:r>
      <w:r>
        <w:rPr>
          <w:rFonts w:ascii="Times New Roman"/>
          <w:b/>
          <w:i w:val="false"/>
          <w:color w:val="000000"/>
          <w:sz w:val="28"/>
        </w:rPr>
        <w:t>№ 130 сайлау учаскесі</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w:t>
      </w:r>
      <w:r>
        <w:rPr>
          <w:rFonts w:ascii="Times New Roman"/>
          <w:b w:val="false"/>
          <w:i w:val="false"/>
          <w:color w:val="000000"/>
          <w:sz w:val="28"/>
        </w:rPr>
        <w:t>Маңғыстау облысының білім басқармасының Бейнеу ауданы бойынша білім бөлімінің "Есет" "мектеп-бөбекжай" кешені"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 </w:t>
      </w:r>
      <w:r>
        <w:rPr>
          <w:rFonts w:ascii="Times New Roman"/>
          <w:b w:val="false"/>
          <w:i w:val="false"/>
          <w:color w:val="000000"/>
          <w:sz w:val="28"/>
        </w:rPr>
        <w:t>Есет ауылының үйлері.</w:t>
      </w:r>
    </w:p>
    <w:bookmarkStart w:name="z31" w:id="24"/>
    <w:p>
      <w:pPr>
        <w:spacing w:after="0"/>
        <w:ind w:left="0"/>
        <w:jc w:val="both"/>
      </w:pPr>
      <w:r>
        <w:rPr>
          <w:rFonts w:ascii="Times New Roman"/>
          <w:b w:val="false"/>
          <w:i w:val="false"/>
          <w:color w:val="000000"/>
          <w:sz w:val="28"/>
        </w:rPr>
        <w:t xml:space="preserve">
                                                      </w:t>
      </w:r>
      <w:r>
        <w:rPr>
          <w:rFonts w:ascii="Times New Roman"/>
          <w:b/>
          <w:i w:val="false"/>
          <w:color w:val="000000"/>
          <w:sz w:val="28"/>
        </w:rPr>
        <w:t>№ 131 сайлау учаскесі</w:t>
      </w:r>
    </w:p>
    <w:bookmarkEnd w:id="24"/>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"Ә.Жанкелдин атындағы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Сарға ауылының үйлері.</w:t>
      </w:r>
    </w:p>
    <w:bookmarkStart w:name="z32" w:id="25"/>
    <w:p>
      <w:pPr>
        <w:spacing w:after="0"/>
        <w:ind w:left="0"/>
        <w:jc w:val="both"/>
      </w:pPr>
      <w:r>
        <w:rPr>
          <w:rFonts w:ascii="Times New Roman"/>
          <w:b w:val="false"/>
          <w:i w:val="false"/>
          <w:color w:val="000000"/>
          <w:sz w:val="28"/>
        </w:rPr>
        <w:t xml:space="preserve">
      </w:t>
      </w:r>
      <w:r>
        <w:rPr>
          <w:rFonts w:ascii="Times New Roman"/>
          <w:b/>
          <w:i w:val="false"/>
          <w:color w:val="000000"/>
          <w:sz w:val="28"/>
        </w:rPr>
        <w:t>№ 132 сайлау учаскесі</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Маңғыстау облысының білім басқармасының Бейнеу ауданы бойынша білім бөлімінің "Тұрыш" "мектеп-бөбекжай кешені"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 </w:t>
      </w:r>
      <w:r>
        <w:rPr>
          <w:rFonts w:ascii="Times New Roman"/>
          <w:b w:val="false"/>
          <w:i w:val="false"/>
          <w:color w:val="000000"/>
          <w:sz w:val="28"/>
        </w:rPr>
        <w:t>Тұрыш ауылының үйлері.</w:t>
      </w:r>
    </w:p>
    <w:p>
      <w:pPr>
        <w:spacing w:after="0"/>
        <w:ind w:left="0"/>
        <w:jc w:val="both"/>
      </w:pPr>
      <w:r>
        <w:rPr>
          <w:rFonts w:ascii="Times New Roman"/>
          <w:b w:val="false"/>
          <w:i w:val="false"/>
          <w:color w:val="000000"/>
          <w:sz w:val="28"/>
        </w:rPr>
        <w:t>
      № 133 сайлау учаскесі</w:t>
      </w:r>
    </w:p>
    <w:p>
      <w:pPr>
        <w:spacing w:after="0"/>
        <w:ind w:left="0"/>
        <w:jc w:val="both"/>
      </w:pPr>
      <w:r>
        <w:rPr>
          <w:rFonts w:ascii="Times New Roman"/>
          <w:b w:val="false"/>
          <w:i w:val="false"/>
          <w:color w:val="000000"/>
          <w:sz w:val="28"/>
        </w:rPr>
        <w:t>
      Орталығы: Бейнеу аудандық әкімдігінің "Бейнеумәдениет" мемлекеттік коммуналдық қазынашылық кәсіпорнының Сыңғырлау ауылдық клубы.</w:t>
      </w:r>
    </w:p>
    <w:p>
      <w:pPr>
        <w:spacing w:after="0"/>
        <w:ind w:left="0"/>
        <w:jc w:val="both"/>
      </w:pPr>
      <w:r>
        <w:rPr>
          <w:rFonts w:ascii="Times New Roman"/>
          <w:b w:val="false"/>
          <w:i w:val="false"/>
          <w:color w:val="000000"/>
          <w:sz w:val="28"/>
        </w:rPr>
        <w:t>
      Шекарасы: Сыңғырлау ауылының үйлері.</w:t>
      </w:r>
    </w:p>
    <w:bookmarkStart w:name="z33" w:id="26"/>
    <w:p>
      <w:pPr>
        <w:spacing w:after="0"/>
        <w:ind w:left="0"/>
        <w:jc w:val="both"/>
      </w:pPr>
      <w:r>
        <w:rPr>
          <w:rFonts w:ascii="Times New Roman"/>
          <w:b w:val="false"/>
          <w:i w:val="false"/>
          <w:color w:val="000000"/>
          <w:sz w:val="28"/>
        </w:rPr>
        <w:t xml:space="preserve">
                                                       </w:t>
      </w:r>
      <w:r>
        <w:rPr>
          <w:rFonts w:ascii="Times New Roman"/>
          <w:b/>
          <w:i w:val="false"/>
          <w:color w:val="000000"/>
          <w:sz w:val="28"/>
        </w:rPr>
        <w:t>№ 134 сайлау учаскесі</w:t>
      </w:r>
    </w:p>
    <w:bookmarkEnd w:id="26"/>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"Сам №1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Сам ауылының үйлері.</w:t>
      </w:r>
    </w:p>
    <w:bookmarkStart w:name="z34" w:id="27"/>
    <w:p>
      <w:pPr>
        <w:spacing w:after="0"/>
        <w:ind w:left="0"/>
        <w:jc w:val="both"/>
      </w:pPr>
      <w:r>
        <w:rPr>
          <w:rFonts w:ascii="Times New Roman"/>
          <w:b w:val="false"/>
          <w:i w:val="false"/>
          <w:color w:val="000000"/>
          <w:sz w:val="28"/>
        </w:rPr>
        <w:t xml:space="preserve">
      </w:t>
      </w:r>
      <w:r>
        <w:rPr>
          <w:rFonts w:ascii="Times New Roman"/>
          <w:b/>
          <w:i w:val="false"/>
          <w:color w:val="000000"/>
          <w:sz w:val="28"/>
        </w:rPr>
        <w:t>№ 135 сайлау учаскесі</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Маңғыстау облысының білім басқармасының Бейнеу ауданы бойынша білім бөлімінің "Ә. Махутов атындағы "мектеп-бөбекжай" кешені"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 </w:t>
      </w:r>
      <w:r>
        <w:rPr>
          <w:rFonts w:ascii="Times New Roman"/>
          <w:b w:val="false"/>
          <w:i w:val="false"/>
          <w:color w:val="000000"/>
          <w:sz w:val="28"/>
        </w:rPr>
        <w:t>Төлеп ауылының үйлері.</w:t>
      </w:r>
    </w:p>
    <w:bookmarkStart w:name="z35" w:id="28"/>
    <w:p>
      <w:pPr>
        <w:spacing w:after="0"/>
        <w:ind w:left="0"/>
        <w:jc w:val="both"/>
      </w:pPr>
      <w:r>
        <w:rPr>
          <w:rFonts w:ascii="Times New Roman"/>
          <w:b w:val="false"/>
          <w:i w:val="false"/>
          <w:color w:val="000000"/>
          <w:sz w:val="28"/>
        </w:rPr>
        <w:t xml:space="preserve">
                                                     </w:t>
      </w:r>
      <w:r>
        <w:rPr>
          <w:rFonts w:ascii="Times New Roman"/>
          <w:b/>
          <w:i w:val="false"/>
          <w:color w:val="000000"/>
          <w:sz w:val="28"/>
        </w:rPr>
        <w:t>№ 136 сайлау учаскесі</w:t>
      </w:r>
    </w:p>
    <w:bookmarkEnd w:id="28"/>
    <w:p>
      <w:pPr>
        <w:spacing w:after="0"/>
        <w:ind w:left="0"/>
        <w:jc w:val="both"/>
      </w:pPr>
      <w:r>
        <w:rPr>
          <w:rFonts w:ascii="Times New Roman"/>
          <w:b w:val="false"/>
          <w:i w:val="false"/>
          <w:color w:val="000000"/>
          <w:sz w:val="28"/>
        </w:rPr>
        <w:t>
      Орталығы: Бейнеу аудандық әкімдігінің "Бейнеумәдениет" мемлекеттік коммуналдық қазынашылық кәсіпорнының Ноғайты ауылдық клубы.</w:t>
      </w:r>
    </w:p>
    <w:p>
      <w:pPr>
        <w:spacing w:after="0"/>
        <w:ind w:left="0"/>
        <w:jc w:val="both"/>
      </w:pPr>
      <w:r>
        <w:rPr>
          <w:rFonts w:ascii="Times New Roman"/>
          <w:b w:val="false"/>
          <w:i w:val="false"/>
          <w:color w:val="000000"/>
          <w:sz w:val="28"/>
        </w:rPr>
        <w:t>
      Шекарасы: Ноғайты ауылының үйлері.</w:t>
      </w:r>
    </w:p>
    <w:bookmarkStart w:name="z36" w:id="29"/>
    <w:p>
      <w:pPr>
        <w:spacing w:after="0"/>
        <w:ind w:left="0"/>
        <w:jc w:val="both"/>
      </w:pPr>
      <w:r>
        <w:rPr>
          <w:rFonts w:ascii="Times New Roman"/>
          <w:b w:val="false"/>
          <w:i w:val="false"/>
          <w:color w:val="000000"/>
          <w:sz w:val="28"/>
        </w:rPr>
        <w:t xml:space="preserve">
      </w:t>
      </w:r>
      <w:r>
        <w:rPr>
          <w:rFonts w:ascii="Times New Roman"/>
          <w:b/>
          <w:i w:val="false"/>
          <w:color w:val="000000"/>
          <w:sz w:val="28"/>
        </w:rPr>
        <w:t>№ 137 сайлау учаскесі</w:t>
      </w:r>
    </w:p>
    <w:bookmarkEnd w:id="29"/>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w:t>
      </w:r>
      <w:r>
        <w:rPr>
          <w:rFonts w:ascii="Times New Roman"/>
          <w:b w:val="false"/>
          <w:i w:val="false"/>
          <w:color w:val="000000"/>
          <w:sz w:val="28"/>
        </w:rPr>
        <w:t>Маңғыстау облысының білім басқармасының Бейнеу ауданы бойынша білім бөлімінің "Тәжен" "мектеп-бөбекжай" кешені"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 </w:t>
      </w:r>
      <w:r>
        <w:rPr>
          <w:rFonts w:ascii="Times New Roman"/>
          <w:b w:val="false"/>
          <w:i w:val="false"/>
          <w:color w:val="000000"/>
          <w:sz w:val="28"/>
        </w:rPr>
        <w:t>Тәжен ауылының үйлері.</w:t>
      </w:r>
    </w:p>
    <w:bookmarkStart w:name="z37" w:id="30"/>
    <w:p>
      <w:pPr>
        <w:spacing w:after="0"/>
        <w:ind w:left="0"/>
        <w:jc w:val="both"/>
      </w:pPr>
      <w:r>
        <w:rPr>
          <w:rFonts w:ascii="Times New Roman"/>
          <w:b w:val="false"/>
          <w:i w:val="false"/>
          <w:color w:val="000000"/>
          <w:sz w:val="28"/>
        </w:rPr>
        <w:t xml:space="preserve">
                                                       </w:t>
      </w:r>
      <w:r>
        <w:rPr>
          <w:rFonts w:ascii="Times New Roman"/>
          <w:b/>
          <w:i w:val="false"/>
          <w:color w:val="000000"/>
          <w:sz w:val="28"/>
        </w:rPr>
        <w:t>№ 138 сайлау учаскесі</w:t>
      </w:r>
    </w:p>
    <w:bookmarkEnd w:id="30"/>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"Үстірт" бөбекжайы" жедел басқару құқығындағы мемлекеттік коммуналдық қазыналық кәсіпорны.</w:t>
      </w:r>
    </w:p>
    <w:p>
      <w:pPr>
        <w:spacing w:after="0"/>
        <w:ind w:left="0"/>
        <w:jc w:val="both"/>
      </w:pPr>
      <w:r>
        <w:rPr>
          <w:rFonts w:ascii="Times New Roman"/>
          <w:b w:val="false"/>
          <w:i w:val="false"/>
          <w:color w:val="000000"/>
          <w:sz w:val="28"/>
        </w:rPr>
        <w:t>
      Шекарасы: Бейнеу ауылының С.Қилыбайұлы атындағы көшесінің №1-18 үйлері, Ж.Аймауытов атындағы, Т.Тоқтаров атындағы, Д.Нұрпейісова атындағы, Сәттіғұл атындағы,Жамбыл атындағы, Абай атындағы, Құрманғазы атындағы көшелерінің үйлері.</w:t>
      </w:r>
    </w:p>
    <w:bookmarkStart w:name="z38" w:id="31"/>
    <w:p>
      <w:pPr>
        <w:spacing w:after="0"/>
        <w:ind w:left="0"/>
        <w:jc w:val="both"/>
      </w:pPr>
      <w:r>
        <w:rPr>
          <w:rFonts w:ascii="Times New Roman"/>
          <w:b w:val="false"/>
          <w:i w:val="false"/>
          <w:color w:val="000000"/>
          <w:sz w:val="28"/>
        </w:rPr>
        <w:t xml:space="preserve">
      </w:t>
      </w:r>
      <w:r>
        <w:rPr>
          <w:rFonts w:ascii="Times New Roman"/>
          <w:b/>
          <w:i w:val="false"/>
          <w:color w:val="000000"/>
          <w:sz w:val="28"/>
        </w:rPr>
        <w:t>№ 139 сайлау учаскесі</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Маңғыстау облысының білім басқармасының Бейнеу ауданы бойынша білім бөлімінің "Күйкен" бөбекжайы" жедел басқару құқығындағы мемлекеттік коммуналдық қазыналық кәсіпорнының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Бейнеу ауылының С.Қилыбайұлы көшесінің № 19-30 үйлері,Ерменбет Би атындағы көшесінің № 29-135 үйлері, Тұрманбет Батыр атындағы көшесінің № 29-135 үйлері, Әділ атындағы көшесінің № 28-135 үйлері, Тастемір атындағы көшесінің № 30-135 үйлері, Тұрсын атындағы көшесінің № 21-135 үйлері, Отырар, Шағырлы, Тамшалы, Тоқабай Құрмаш Қосжанұлы атындағы көшелерінің үйлері.</w:t>
      </w:r>
    </w:p>
    <w:bookmarkStart w:name="z39" w:id="32"/>
    <w:p>
      <w:pPr>
        <w:spacing w:after="0"/>
        <w:ind w:left="0"/>
        <w:jc w:val="both"/>
      </w:pPr>
      <w:r>
        <w:rPr>
          <w:rFonts w:ascii="Times New Roman"/>
          <w:b w:val="false"/>
          <w:i w:val="false"/>
          <w:color w:val="000000"/>
          <w:sz w:val="28"/>
        </w:rPr>
        <w:t xml:space="preserve">
      </w:t>
      </w:r>
      <w:r>
        <w:rPr>
          <w:rFonts w:ascii="Times New Roman"/>
          <w:b/>
          <w:i w:val="false"/>
          <w:color w:val="000000"/>
          <w:sz w:val="28"/>
        </w:rPr>
        <w:t>№ 140 сайлау учаскесі</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w:t>
      </w:r>
      <w:r>
        <w:rPr>
          <w:rFonts w:ascii="Times New Roman"/>
          <w:b w:val="false"/>
          <w:i w:val="false"/>
          <w:color w:val="000000"/>
          <w:sz w:val="28"/>
        </w:rPr>
        <w:t>Маңғыстау облысының білім басқармасының Бейнеу ауданы бойынша білім бөлімінің "Манашы" бөбекжайы" жедел басқару құқығындағы мемлекеттік коммуналдық қазыналық кәсіпорнының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Бейнеу ауылының Б.Майлин атындағы көшесінің № 141-240 үйлері, Қ.Сәтбаев атындағы көшесінің № 161-225 үйлері, Т.Рысқұлов атындағы көшесінің №139-226 үйлері, Асау Батыр атындағы көшесінің № 146-221 үйлері, Балуанияз атындағы көшесінің № 166-251 үйлері , Қ.Тоқсанбайұлы атындағы көшесінің № 164-220 үйлері, Амантұрлы Батыр атындағы көшесінің № 144-250 үйлері, Бозжыра көшесінің және Сүгір Бегендікұлы көшесінің қиылысынан Бозжыра көшесінің Қаржаубай Жылқыбаев көшесімен қиылысына дейінгі үйлер, Қалнияз ақын атындағы көшесінің №76-123 үйлері, Рзаевтар атындағы көшеcінің №50-146 үйлері.</w:t>
      </w:r>
    </w:p>
    <w:bookmarkStart w:name="z40" w:id="33"/>
    <w:p>
      <w:pPr>
        <w:spacing w:after="0"/>
        <w:ind w:left="0"/>
        <w:jc w:val="both"/>
      </w:pPr>
      <w:r>
        <w:rPr>
          <w:rFonts w:ascii="Times New Roman"/>
          <w:b w:val="false"/>
          <w:i w:val="false"/>
          <w:color w:val="000000"/>
          <w:sz w:val="28"/>
        </w:rPr>
        <w:t xml:space="preserve">
      </w:t>
      </w:r>
      <w:r>
        <w:rPr>
          <w:rFonts w:ascii="Times New Roman"/>
          <w:b/>
          <w:i w:val="false"/>
          <w:color w:val="000000"/>
          <w:sz w:val="28"/>
        </w:rPr>
        <w:t>№ 141 сайлау учаскесі</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Маңғыстау облысы дене шынықтыру және спорт басқармасының "Бейнеу ауылының балалар-жасөспірімдер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Бейнеу ауылының Достық, Ынтымақ, Бірлік, Білеулі, Белдеулі, Жезді, Аспантай, Уәйіс Қайралапов, Әбдібек Жаманбаев көшелерінің үйлері.</w:t>
      </w:r>
    </w:p>
    <w:bookmarkStart w:name="z41" w:id="34"/>
    <w:p>
      <w:pPr>
        <w:spacing w:after="0"/>
        <w:ind w:left="0"/>
        <w:jc w:val="both"/>
      </w:pPr>
      <w:r>
        <w:rPr>
          <w:rFonts w:ascii="Times New Roman"/>
          <w:b w:val="false"/>
          <w:i w:val="false"/>
          <w:color w:val="000000"/>
          <w:sz w:val="28"/>
        </w:rPr>
        <w:t xml:space="preserve">
      </w:t>
      </w:r>
      <w:r>
        <w:rPr>
          <w:rFonts w:ascii="Times New Roman"/>
          <w:b/>
          <w:i w:val="false"/>
          <w:color w:val="000000"/>
          <w:sz w:val="28"/>
        </w:rPr>
        <w:t>№ 142 сайлау учаскесі</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Маңғыстау облысының білім басқармасының Бейнеу ауданы бойынша білім бөлімінің "Біләл Қалиев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Бейнеу ауылының Айрақты, Жайылған, Дағар, Шаршы, Құсшы, Күйкен, Есенқазақ, Теректі, Лабақ Батыр, Шүңкілдек, Бопай ханым, Әбілхайыр хан, Абылай хан, Хасан хазірет, Сарыарқа, Каспий, Нарынқол, Жетісу, Ұлытау, Мұғалжар, Алатау, Жайық, Балқаш, Қалмұрат Сабырбаев, Шерқала, Желтау, Қарабұлақ, Ұланақ көшелерінің үйлері, Көне Бейнеу жеріндегі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