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7f9d" w14:textId="3c97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2017 жылғы 26 желтоқсандағы № 20/156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2018 жылғы 25 желтоқсандағы № 29/246 шешімі. Маңғыстау облысы Әділет департаментінде 2018 жылғы 28 желтоқсанда № 3762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аудандық бюджет туралы" шешіміне (нормативтік құқықтық актілерді мемлекеттік тіркеу Тізілімінде №3504 болып тіркелген, 2018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сәйкесінше осы шешімнің 1, 2 және 3 қосымшаларына сәйкес, оның ішінде 2018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9 692 593,2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2 843 525,0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15 569,6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20 884,0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6 812 614,6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9 719 484,6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123 638,8 мың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162 855,0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39 216,2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150 530,2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150 530,2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- 162 855,0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39 216,2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26 891,4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"тілдік курстар бойынша тағылымдамадан өткен мұғалімдерге және оқу кезеңінде негізгі қызметкерді алмастырғаны үшін мұғалімдерге қосымша ақы төлеуге - 8 319,0 мың теңге;";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тармақтың жетінші және сегізінші абзацтары жаңа редакцияда жазылсын: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- 269 136,0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- 19 907,0 мың теңге;";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аудан әкімінің орынбасары Қ.Әбілшеевке жүктелсін.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енгізілсін.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№29/246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114"/>
        <w:gridCol w:w="1114"/>
        <w:gridCol w:w="116"/>
        <w:gridCol w:w="6114"/>
        <w:gridCol w:w="3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9 692 593,2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2 843 525,0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2 581 044,0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6 812 614,6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6 812 614,6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9 719 484,6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5 774 943,0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5 455 680,0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4 571 729,0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551 172,0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2 052 811,9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1 732 815,1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-150 530,2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