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64a7" w14:textId="86f6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2018 жылғы 23 қарашадағы № 27/227 шешімі. Маңғыстау облысы Әділет департаментінде 2018 жылғы 4 желтоқсанда № 3720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Заңына және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сонымен қатар Маңғыстау облысының әділет департаментінің 2018 жылғы 13 қыркүйектегі №10-11-2853 ақпараттық хатының негізінде,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2017 жылғы 30 қазандағы </w:t>
      </w:r>
      <w:r>
        <w:rPr>
          <w:rFonts w:ascii="Times New Roman"/>
          <w:b w:val="false"/>
          <w:i w:val="false"/>
          <w:color w:val="000000"/>
          <w:sz w:val="28"/>
        </w:rPr>
        <w:t>№18/145</w:t>
      </w:r>
      <w:r>
        <w:rPr>
          <w:rFonts w:ascii="Times New Roman"/>
          <w:b w:val="false"/>
          <w:i w:val="false"/>
          <w:color w:val="000000"/>
          <w:sz w:val="28"/>
        </w:rPr>
        <w:t xml:space="preserve">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№3464 болып тіркелген, 2017 жылғы 5 желтоқсанда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Бейнеу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келесідей редакцияда жазылсын:</w:t>
      </w:r>
    </w:p>
    <w:bookmarkEnd w:id="3"/>
    <w:bookmarkStart w:name="z4" w:id="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филиалының Бейнеу ауданының бөлімі;".</w:t>
      </w:r>
    </w:p>
    <w:bookmarkEnd w:id="4"/>
    <w:bookmarkStart w:name="z5" w:id="5"/>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5"/>
    <w:bookmarkStart w:name="z6" w:id="6"/>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7"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