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8abe" w14:textId="75a8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30 желтоқсандақы №20/163 "2018 - 2020 жылдарға арналған Боранқұл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2018 жылғы 4 маусымдағы № 23/199 шешімі. Маңғыстау облысы Әділет департаментінде 2018 жылғы 27 маусымда № 3673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2018 жылғы 22 мамырдағы </w:t>
      </w:r>
      <w:r>
        <w:rPr>
          <w:rFonts w:ascii="Times New Roman"/>
          <w:b w:val="false"/>
          <w:i w:val="false"/>
          <w:color w:val="000000"/>
          <w:sz w:val="28"/>
        </w:rPr>
        <w:t>№23/195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2017 жылғы 26 желтоқсандағы №20/156 "2018 - 2020 жылдарға арналған аудандық бюджет туралы" шешіміне өзгерістер мен толықтырулар енгізу туралы" (нормативтік құқықтық актілерді мемлекеттік тіркеу Тізілімінде №3635 болып тіркелген) шешіміне сәйкес, Бейнеу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№20/163</w:t>
      </w:r>
      <w:r>
        <w:rPr>
          <w:rFonts w:ascii="Times New Roman"/>
          <w:b w:val="false"/>
          <w:i w:val="false"/>
          <w:color w:val="000000"/>
          <w:sz w:val="28"/>
        </w:rPr>
        <w:t xml:space="preserve"> "2018-2020 жылдарға арналған Боранқұл ауылының бюджеті туралы" шешіміне (нормативтік құқықтық актілерді мемлекеттік тіркеу Тізілімінде №3518 болып тіркелген, 2018 жылғы 26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Боранқұл ауылының бюджеті сәйкесінше 1, 2 және 3 қосымшаларға сәйкес, оның ішінде 2018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- 49948,0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- 15286,0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- 4291,0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- 30371,0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- 49948,0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 теңге: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-   0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қаржатының пайдаланылатын қалдықтары - 0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2018 жылға Боранқұл ауылы бюджетіне 30371,0 мың теңге сомасында субвенция бөлінгені қаперге алынсын.";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(Ж.Оспанов) осы шешімнің әділет органдарында мемлекеттік тіркелуін, оның бұқаралық ақпарат құралдарында және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 аудан әкімінің орынбасары Қ.Әбілшеевке жүктелсін.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енгізілсін.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"Бейнеу аудандық экономика және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бөлімі" мемлекеттік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Б.Әзірханов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маусым 2018 жыл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Боранқұл ауылының әкімі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М.Төреғожин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маусым 2018 жыл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23/199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20/163 шешіміне 1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Боранқұл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1653"/>
        <w:gridCol w:w="1653"/>
        <w:gridCol w:w="413"/>
        <w:gridCol w:w="3838"/>
        <w:gridCol w:w="35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1.Кірістер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49 948,0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30 371,0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30 371,0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49 948,0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Таза бюджеттік кредиттеу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Қаржы активтерімен операциялар бойынша сальдо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Бюджет тапшылығы (профициті)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Бюджет тапшылығын қаржыландыру (профицитін пайдалану)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