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a144" w14:textId="207a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27 желтоқсандағы № 18/208 "2018 - 2020 жылдарға арналған Теңге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14 желтоқсандағы № 25/320 шешімі. Маңғыстау облысы Әділет департаментінде 2018 жылғы 20 желтоқсанда № 3743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27 желтоқсандағы </w:t>
      </w:r>
      <w:r>
        <w:rPr>
          <w:rFonts w:ascii="Times New Roman"/>
          <w:b w:val="false"/>
          <w:i w:val="false"/>
          <w:color w:val="000000"/>
          <w:sz w:val="28"/>
        </w:rPr>
        <w:t>№ 18/208</w:t>
      </w:r>
      <w:r>
        <w:rPr>
          <w:rFonts w:ascii="Times New Roman"/>
          <w:b w:val="false"/>
          <w:i w:val="false"/>
          <w:color w:val="000000"/>
          <w:sz w:val="28"/>
        </w:rPr>
        <w:t xml:space="preserve"> "2018 - 2020 жылдарға арналған Теңге ауылының бюджеті туралы" шешіміне (нормативтік құқықтық актілерді мемлекеттік тіркеу Тізілімінде № 3513 болып тіркелген, 2018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Теңге ауылының бюджеті сәйкесінше 1, 2 және 3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- 350 164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- 26 134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- 465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- 323 565 мың теңге;</w:t>
      </w:r>
    </w:p>
    <w:bookmarkEnd w:id="8"/>
    <w:bookmarkStart w:name="z9" w:id="9"/>
    <w:p>
      <w:pPr>
        <w:spacing w:after="0"/>
        <w:ind w:left="0"/>
        <w:jc w:val="both"/>
      </w:pPr>
      <w:r>
        <w:rPr>
          <w:rFonts w:ascii="Times New Roman"/>
          <w:b w:val="false"/>
          <w:i w:val="false"/>
          <w:color w:val="000000"/>
          <w:sz w:val="28"/>
        </w:rPr>
        <w:t>
      2) шығындар - 350 164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0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жылғы Теңге ауылының бюджетіне қалалық бюджеттен 323 565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Б.Нурбосинов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желтоқсандағы № 25/320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18/208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323 565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