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2b18" w14:textId="54c2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мәслихаттыә 2017 жылғы 15 желтоқсандағы №12/137 "2018-2020 жылдарға арналған Ақтау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16 мамырдағы № 15/176 шешімі. Маңғыстау облысы Әділет департаментінде 2018 жылғы 29 мамырда № 3616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2018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2017 жылғы 13 желтоқсандағы № 15/173 "2018-2020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3613 болып тіркелген) сәйкес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Ақтау қаласының бюджеті туралы" шешіміне (нормативтік құқықтық актілерді мемлекеттік тіркеу Тізілімінде № 3511 болып тіркелген)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қосымшаға сәйкес, оның ішінде 2018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29 976 177,1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20 407 986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146 679,6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4 935 378,5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4 486 133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30 461 791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2 453 989,5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3 179 215,5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725 226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2 939 603,4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2 939 603,4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3 179 215,5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725 226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485 613,9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төртінші абзацтар келесі мазмұндағы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15,4 пайыз;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15,3 пайыз.";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мазмұндағы жаңа редакцияда жазылсын: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"33 500 мың теңге - тілдік курстар бойынша тағылымдамадан өткен мұғалімдерге қосымша ақы төлеуге;";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мазмұндағы жаңа редакцияда жазылсын: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"5 788 мың теңге – "Өрлеу" пилоттық жобасы аясында 2014 жылдан бері оқытылған халықты жұмыспен қамту Орталығының әлеуметтік жұмыс жөніндегі консультанттар мен ассистенттердің еңбекақысын төлеуге;";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келесі мазмұндағы жаңа редакцияда жазылсын: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"69 553 мың теңге -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асыруға;";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сегізінші абзацпен толықтырылсын: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"46 880 мың теңге – ұлттық тесттен өткен және бастауыш, негізгі мен жалпы орта білім беру бағдарламаларын іске асыратын мұғалімдердің педагогикалық шеберлігі үшін қосымша ақы төлеуге;";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тоғызыншы абзацпен толықтырылсын: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"459 667 мың теңге – білім берудің жаңартылған мазмұны бойынша бастауыш, негізгі мен жалпы орта білім беру бағдарламаларын іске асыратын білім беру ұйымдарының мұғалімдеріне қосымша ақы төлеуге;";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оныншы абзацпен толықтырылсын: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"2 405 мың теңге – жаңа бизнес-идеяларды іске асыруға мемлекеттік гранттар беруге.";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бюджетте жергілікті инвестициялық жобаларды жүзеге асыруға республикалық бюджеттен 2018 жылы – 3 710 163 мың теңге және 2020 жылы – 1 219 449 мың теңге бюджеттік нысаналы трансферттер көзделгені ескерілсін.";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қалалық бюджетте ауылдық елді мекендердегі әлеуметтік саланың мамандарын әлеуметтік қолдау шараларын іске асыруға 3 607,5 мың теңге сомасында республикалық бюджеттен бюджеттік кредиттер көзделгені ескерілсін.".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 тармағымен толықтырылсын: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2018 жылға арналған қалалық бюджетте облыстық бюджеттен 9 815 мың теңге сомасында нысаналы ағымдағы трансферттер қарастырылғаны ескерілсін.";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5-3 тармағымен толықтырылсын: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2018 жылға арналған қалалық бюджетте облыстық бюджеттен 3 000 мың теңге сомасында нысаналы даму трансферттер қарастырылғаны ескерілсін.".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жазылсын.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2 қосымшасына сәйкес жаңа редакцияда жазылсын.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Ж.Үмбетова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Ж.Түркменбаева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мамыр 2018 жыл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99"/>
        <w:gridCol w:w="362"/>
        <w:gridCol w:w="673"/>
        <w:gridCol w:w="4"/>
        <w:gridCol w:w="507"/>
        <w:gridCol w:w="532"/>
        <w:gridCol w:w="5747"/>
        <w:gridCol w:w="32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29 976 177,1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түсiмдер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20 407 986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5 215 511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3 315 560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түсімдер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146 679,6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түсетiн түсімдер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4 935 378,5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3 650 921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3 650 921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1 284 457,5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1 055 640,5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Трансферттердің түсімдері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4 486 133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30 461 791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мемлекеттік қызметтер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317 707,6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беру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12 246 515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көмек және әлеуметтік қамсыздандыру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1 896 633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 -коммуналдық шаруашылық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11 846 682,9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7 851 301,9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кеңістік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кешені және жер қойнауын пайдалану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Көлік және коммуникация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2 820 539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164 577,5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112 463,4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2 453 989,5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 -коммуналдық шаруашылық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-2 939 603,4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2 939 603,4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 түсімі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Қарыздарды өтеу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қаражатының пайдаланылатын қалдықтары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 ПЕН ӨМІРЗАҚ АУЫЛЫ БЮДЖЕТТЕРІ АРАСЫНДАҒЫ ЖАЛПЫ СИПАТТАҒЫ ТРАНСФЕРТТЕР КӨЛЕМІ 2018-2020 ЖЫЛДАРҒА АРНАЛҒАН ҮШ ЖЫЛДЫҚ КЕЗЕҢГЕ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449"/>
        <w:gridCol w:w="3449"/>
        <w:gridCol w:w="3450"/>
      </w:tblGrid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ҚАЛАЛЫҚ БЮДЖЕТТЕН АУЫЛ БЮДЖЕТІНЕ БЕРІЛЕТІН БЮДЖЕТТІК СУБВЕНЦИЯЛАР КӨЛЕМІ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108 774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101 663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115 290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