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cabe" w14:textId="ff0c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2017 жылғы 15 желтоқсандағы №12/137 "2018-2020 жылдарға арналған Ақтау қаласының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2018 жылғы 3 сәуірдегі № 14/165 шешімі. Маңғыстау облысы Әділет департаментінде 2018 жылғы 23 сәуірде № 3581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2018 жылғы 20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17/210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"Облыстық мәслихаттың 2017 жылғы 13 желтоқсандағы № 15/173 "2018-2020 жылдарға арналған облыстық бюджет туралы" шешіміне өзгерістер енгізу туралы" шешіміне (нормативтік құқықтық актілерді мемлекеттік тіркеу Тізілімінде № 3558 болып тіркелген) сәйкес Ақтау қалалық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Қалалық мәслихаттың 2017 жылғы 15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12/137</w:t>
      </w:r>
      <w:r>
        <w:rPr>
          <w:rFonts w:ascii="Times New Roman"/>
          <w:b w:val="false"/>
          <w:i w:val="false"/>
          <w:color w:val="000000"/>
          <w:sz w:val="28"/>
        </w:rPr>
        <w:t xml:space="preserve"> "2018-2020 жылдарға арналған Ақтау қаласының бюджеті туралы" шешіміне (нормативтік құқықтық актілерді мемлекеттік тіркеу Тізілімінде № 3511 болып тіркелген) келесідей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2018-2020 жылдарға арналған қалалық бюджет қосымшаға сәйкес, оның ішінде 2018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21 327 255,9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17 582 411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140 137,9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2 227 217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бойынша – 1 377 490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2)шығындар – 21 812 869,8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2 454 024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3 179 250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725 226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активтерiмен операциялар бойынша сальдо –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активтерiн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2 939 637,9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2 939 637,9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3 179 250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725 226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485 613,9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келесі мазмұндағы 5-1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"5-1. 2018 жылға арналған қалалық бюджетте жергілікті инвестициялық жобаларды жүзеге асыруға облыстық бюджеттен ішкі қарыздар есебінен 3 175 608 мың теңге сомасында бюджеттік кредиттер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"Ақтау қалалық мәслихатының аппараты" мемлекеттік мекемесі (аппарат басшысы - Д. Телегенова) осы шешім Маңғыстау облысының әділет департаментінде мемлекеттік тіркелгеннен кейін, оның Қазақстан Республикасының нормативтік құқықтық актілерінің Эталондық бақылау банкінде және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Ақтау қалалық мәслихатының экономика және бюджет мәселелері жөніндегі тұрақты комиссиясына жүктелсін (Б. Шапқан).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шешім Маңғыстау облысының әділет департаментінде мемлекеттік тіркелген күннен бастап күшіне енеді, ол алғашқы ресми жарияланған күнінен кейін күнтізбелік он күн өткен соң қолданысқа енгізіледі және 2018 жылдың 1 қаңтарынан басталатын қатынастарға қатысты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Есетов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Молдағұлов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"Ақтау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Ж.Түркменбаева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"6" сәуір 2018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337"/>
        <w:gridCol w:w="266"/>
        <w:gridCol w:w="458"/>
        <w:gridCol w:w="3914"/>
        <w:gridCol w:w="3877"/>
        <w:gridCol w:w="342"/>
        <w:gridCol w:w="2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21 327 255,9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17 582 411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6 809 678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6 809 678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4 306 588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4 306 588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2 835 560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140 137,9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кiрiсі бөлiгiнің түсiмдері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Негізгі капиталды сатудан түсетiн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2 227 217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1 377 490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ШЫҒЫНДАР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21 812 869,8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Жалпы сипаттағы мемлекеттік қызметтер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Қорғаныс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Қоғамдық тәртіп, қауіпсіздік, құқықтық, сот, қылмыстық-атқару қызметі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63 565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Білім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11 474 189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10 513 873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5 895 296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Әлеуметтік көмек және әлеуметтік қамсыздандыру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1 778 262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1 776 017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 қолмен көрсететiн тіл маманының қызметтерін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Тұрғын үй -коммуналдық шаруашылық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5 602 442,5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2 572 279,5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812 695,5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3 017 579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Мәдениет, спорт, туризм және ақпараттық кеңістік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561 390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Отын-энергетика кешені және жер қойнауын пайдалану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54 415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Өнеркәсіп, сәулет, қала құрылысы және құрылыс қызметі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47 790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Көлік және коммуникация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1 783 436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1 783 436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Басқалар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Борышқа қызмет көрсету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2 361,9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Трансферттер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92 589,4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ТАЗА БЮДЖЕТТІК КРЕДИТТЕУ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2 454 024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3 179 250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3 175 608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3 175 608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3 175 608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Бюджеттік кредиттерді өтеу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725 226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ҚАРЖЫ АКТИВТЕРІМЕН ОПЕРАЦИЯЛАР БОЙЫНША САЛЬДО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БЮДЖЕТ ТАПШЫЛЫҒЫ (ПРОФИЦИТІ)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-2 939 637,9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БЮДЖЕТ ТАПШЫЛЫҒЫН ҚАРЖЫЛАНДЫРУ (ПРОФИЦИТІН ПАЙДАЛАНУ)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2 939 637,9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3 179 250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3 179 250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3 179 250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Қарыздарды өтеу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725 226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қаражатының пайдаланылатын қалдықтары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485 613,9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485 613,9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485 613,9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