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61092" w14:textId="58610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3 сәуірдегі № 89 "Өздерiнiң бақылау функцияларын жүзеге асыру үшiн қажеттi ақпарат пен құжаттарды сақтанушының, сақтандырушының, агенттің және қоғамның ұсыну нысандары мен мерзiмдерiн бекіту туралы" қаулысының күші жойылды деп тану туралы</w:t>
      </w:r>
    </w:p>
    <w:p>
      <w:pPr>
        <w:spacing w:after="0"/>
        <w:ind w:left="0"/>
        <w:jc w:val="both"/>
      </w:pPr>
      <w:r>
        <w:rPr>
          <w:rFonts w:ascii="Times New Roman"/>
          <w:b w:val="false"/>
          <w:i w:val="false"/>
          <w:color w:val="000000"/>
          <w:sz w:val="28"/>
        </w:rPr>
        <w:t>Маңғыстау облысы әкімдігінің 2018 жылғы 6 желтоқсандағы № 307 қаулысы. Маңғыстау облысы Әділет департаментінде 2018 жылғы 19 желтоқсанда № 3737 болып тіркелді</w:t>
      </w:r>
    </w:p>
    <w:p>
      <w:pPr>
        <w:spacing w:after="0"/>
        <w:ind w:left="0"/>
        <w:jc w:val="both"/>
      </w:pPr>
      <w:bookmarkStart w:name="z0"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2004 жылғы 10 наурыздағы "</w:t>
      </w:r>
      <w:r>
        <w:rPr>
          <w:rFonts w:ascii="Times New Roman"/>
          <w:b w:val="false"/>
          <w:i w:val="false"/>
          <w:color w:val="000000"/>
          <w:sz w:val="28"/>
        </w:rPr>
        <w:t>Өсімдік шаруашылығындағы міндетті сақтандыру туралы</w:t>
      </w:r>
      <w:r>
        <w:rPr>
          <w:rFonts w:ascii="Times New Roman"/>
          <w:b w:val="false"/>
          <w:i w:val="false"/>
          <w:color w:val="000000"/>
          <w:sz w:val="28"/>
        </w:rPr>
        <w:t>" заңдарына сәйкес Маңғыстау облысы әкімдігі ҚАУЛЫ ЕТЕДІ:</w:t>
      </w:r>
    </w:p>
    <w:bookmarkEnd w:id="0"/>
    <w:bookmarkStart w:name="z1" w:id="1"/>
    <w:p>
      <w:pPr>
        <w:spacing w:after="0"/>
        <w:ind w:left="0"/>
        <w:jc w:val="both"/>
      </w:pPr>
      <w:r>
        <w:rPr>
          <w:rFonts w:ascii="Times New Roman"/>
          <w:b w:val="false"/>
          <w:i w:val="false"/>
          <w:color w:val="000000"/>
          <w:sz w:val="28"/>
        </w:rPr>
        <w:t xml:space="preserve">
      1. Маңғыстау облысы әкімдігінің 2015 жылғы 3 сәуірдегі </w:t>
      </w:r>
      <w:r>
        <w:rPr>
          <w:rFonts w:ascii="Times New Roman"/>
          <w:b w:val="false"/>
          <w:i w:val="false"/>
          <w:color w:val="000000"/>
          <w:sz w:val="28"/>
        </w:rPr>
        <w:t>№ 89</w:t>
      </w:r>
      <w:r>
        <w:rPr>
          <w:rFonts w:ascii="Times New Roman"/>
          <w:b w:val="false"/>
          <w:i w:val="false"/>
          <w:color w:val="000000"/>
          <w:sz w:val="28"/>
        </w:rPr>
        <w:t xml:space="preserve"> "Өздерiнiң бақылау функцияларын жүзеге асыру үшiн қажеттi ақпарат пен құжаттарды сақтанушының, сақтандырушының, агенттің және қоғамның ұсыну нысандары мен мерзiмдерiн бекіту туралы" қаулысының (нормативтік құқықтық актілерді мемлекеттік тіркеу Тізілімінде № 2713 болып тіркелген, 2015 жылы 19 мамырда "Әділет" ақпараттық – құқықтық жүйесінде жарияланған) күші жойылды деп танылсын.</w:t>
      </w:r>
    </w:p>
    <w:bookmarkEnd w:id="1"/>
    <w:bookmarkStart w:name="z2" w:id="2"/>
    <w:p>
      <w:pPr>
        <w:spacing w:after="0"/>
        <w:ind w:left="0"/>
        <w:jc w:val="both"/>
      </w:pPr>
      <w:r>
        <w:rPr>
          <w:rFonts w:ascii="Times New Roman"/>
          <w:b w:val="false"/>
          <w:i w:val="false"/>
          <w:color w:val="000000"/>
          <w:sz w:val="28"/>
        </w:rPr>
        <w:t>
      2. "Маңғыстау облысының ауыл шаруашылығы басқармасы" мемлекеттік мекемесі (С.С. Қалдығұл)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орналастырылуын қамтамасыз етсін.</w:t>
      </w:r>
    </w:p>
    <w:bookmarkEnd w:id="2"/>
    <w:bookmarkStart w:name="z3" w:id="3"/>
    <w:p>
      <w:pPr>
        <w:spacing w:after="0"/>
        <w:ind w:left="0"/>
        <w:jc w:val="both"/>
      </w:pPr>
      <w:r>
        <w:rPr>
          <w:rFonts w:ascii="Times New Roman"/>
          <w:b w:val="false"/>
          <w:i w:val="false"/>
          <w:color w:val="000000"/>
          <w:sz w:val="28"/>
        </w:rPr>
        <w:t xml:space="preserve">
      3. Осы қаулының орындалуын бақылау Маңғыстау облысы әкімінің орынбасары Р.К. Сәкеевке жүктелсін. </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