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58c8" w14:textId="1f65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2018 жылғы 16 сәуірдегі № 69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6 желтоқсандағы № 305 қаулысы. Маңғыстау облысы Әділет департаментінде 2017 жылғы 12 желтоқсанда № 3728 болып тіркелді. Күші жойылды-Маңғыстау облысы әкімдігінің 2020 жылғы 10 наурыздағы № 40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Маңғыстау облысы әкімдігінің 2018 жылғы 16 сәуірдегі </w:t>
      </w:r>
      <w:r>
        <w:rPr>
          <w:rFonts w:ascii="Times New Roman"/>
          <w:b w:val="false"/>
          <w:i w:val="false"/>
          <w:color w:val="000000"/>
          <w:sz w:val="28"/>
        </w:rPr>
        <w:t>№ 69</w:t>
      </w:r>
      <w:r>
        <w:rPr>
          <w:rFonts w:ascii="Times New Roman"/>
          <w:b w:val="false"/>
          <w:i w:val="false"/>
          <w:color w:val="000000"/>
          <w:sz w:val="28"/>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қаулысына (нормативтік құқықтық актілерді мемлекеттік тіркеу Тізілімінде № 3596 болып тіркелген, 2018 жылғы 22 мамырда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(бұдан әрі - мемлекеттік көрсетілетін қызмет) "Маңғыстау облысының ауыл шаруашылығы басқармасы" мемлекеттік мекемесімен (бұдан әрі – Басқарма) көрсетіледі.</w:t>
      </w:r>
    </w:p>
    <w:bookmarkEnd w:id="3"/>
    <w:bookmarkStart w:name="z5" w:id="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қоғамының Маңғыстау облысы бойынша филиалымен (бұдан әрі - Мемлекеттік корпорация) жүзеге асырылады.</w:t>
      </w:r>
    </w:p>
    <w:bookmarkEnd w:id="4"/>
    <w:bookmarkStart w:name="z6" w:id="5"/>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Р.К. Сәкеевке жүктелсін.</w:t>
      </w:r>
    </w:p>
    <w:bookmarkEnd w:id="6"/>
    <w:bookmarkStart w:name="z8" w:id="7"/>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