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2920" w14:textId="116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білімнен кейінгі білімі бар кадрларды даярлаудың 2018 - 2019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2018 жылғы 6 қырқүйектегі № 215 қаулысы. Маңғыстау облысы Әділет департаментінде 2018 жылғы 2 қазанда № 3709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білімнен кейінгі білімі бар кадрларды даярлаудың 2018-2019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(Н.Қ. Қойжанов) осы қаулының әділет органдарында мемлекеттік тіркелуін, оның Қазақстан Республикасы нормативтік-құқықтық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орналастыруды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Р.К. Сәкеевке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06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білімі бар кадрларды даярлаудың 2018-2019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қосымшаға өзгерістер мен толықтырулар енгізілді Маңғыстау облысы әкімдігінің 10.01.2019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3174"/>
        <w:gridCol w:w="1755"/>
        <w:gridCol w:w="6232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 мамандықтарының коды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тапсырыстарының саны (күндізгі бөлім)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Білім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2.Техникалық ғылымдар және технологиялар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Ауылшаруашылық ғылымдары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 технологиясы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Аңшылықтану және аң шаруашылығы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Қызмет көрстеу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пайдалану және жүк қозғалысы мен тасымалдауды ұйымдастыру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 бойынша)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Өнер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Актерлық өнер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Гуманитарлық ғылымдар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Әлеуметтік ғылымдар, экономика және бизнес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06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білімнен кейінгі білімі бар кадрларды даярлаудың 2018-2019 оқу жылына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4108"/>
        <w:gridCol w:w="1204"/>
        <w:gridCol w:w="5569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мамандықтарының коды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жылыны мемлекеттік білім беру тапсырыстарының саны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ғылымдар, экономика және бизнес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Жаратылыстану ғылымдары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Қызмет көрсету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табиғатты пайдалануды басқару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