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00b1" w14:textId="0b20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8 шілдедегі № 207 "Ашық деректердің интернет-порталында орналастырылатын ашық деректер тізбесін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11 маусымдағы № 148 қаулысы. Маңғыстау облысы Әділет департаментінде 2018 жылғы 5 шілдеде № 3679 болып тіркелді. Күші жойылды-Маңғыстау облысы әкімдігінің 2021 жылғы 4 қазандағы № 237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04.10.2021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2015 жылғы 24 қарашадағы "Ақпараттандыру туралы" Заңының </w:t>
      </w:r>
      <w:r>
        <w:rPr>
          <w:rFonts w:ascii="Times New Roman"/>
          <w:b w:val="false"/>
          <w:i w:val="false"/>
          <w:color w:val="000000"/>
          <w:sz w:val="28"/>
        </w:rPr>
        <w:t>10–бабының 15)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2016 жылғы 8 шілдедегі </w:t>
      </w:r>
      <w:r>
        <w:rPr>
          <w:rFonts w:ascii="Times New Roman"/>
          <w:b w:val="false"/>
          <w:i w:val="false"/>
          <w:color w:val="000000"/>
          <w:sz w:val="28"/>
        </w:rPr>
        <w:t>№ 207</w:t>
      </w:r>
      <w:r>
        <w:rPr>
          <w:rFonts w:ascii="Times New Roman"/>
          <w:b w:val="false"/>
          <w:i w:val="false"/>
          <w:color w:val="000000"/>
          <w:sz w:val="28"/>
        </w:rPr>
        <w:t xml:space="preserve"> "Ашық деректердің интернет-порталында орналастырылатын ашық деректер тізбесін бекіту туралы" қаулысына (нормативтік құқықтық актілерді мемлекеттік тіркеу Тізілімінде № 3128 болып тіркелген, 2016 жылғы 5 қыркүйекте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ашық деректердің интернет-порталында орналастырылатын ашық деректердің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Қала және аудан әкімдері, мемлекеттік мекемелердің басшылары ашық деректердің уақытылы және сапалы орналастырылуын қамтамасыз етсін.</w:t>
      </w:r>
    </w:p>
    <w:bookmarkEnd w:id="3"/>
    <w:bookmarkStart w:name="z4" w:id="4"/>
    <w:p>
      <w:pPr>
        <w:spacing w:after="0"/>
        <w:ind w:left="0"/>
        <w:jc w:val="both"/>
      </w:pPr>
      <w:r>
        <w:rPr>
          <w:rFonts w:ascii="Times New Roman"/>
          <w:b w:val="false"/>
          <w:i w:val="false"/>
          <w:color w:val="000000"/>
          <w:sz w:val="28"/>
        </w:rPr>
        <w:t>
      3. "Маңғыстау облысы әкімінің аппараты" мемлекеттік мекемесі (аппарат басшысы А.К. Рзаханов)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xml:space="preserve">
      4. Осы қаулының орындалуын бақылау аппарат басшысы А.К. Рзахановқа жүктелсін. </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Қазақстан Республикасының</w:t>
      </w:r>
    </w:p>
    <w:bookmarkEnd w:id="7"/>
    <w:bookmarkStart w:name="z8" w:id="8"/>
    <w:p>
      <w:pPr>
        <w:spacing w:after="0"/>
        <w:ind w:left="0"/>
        <w:jc w:val="both"/>
      </w:pPr>
      <w:r>
        <w:rPr>
          <w:rFonts w:ascii="Times New Roman"/>
          <w:b w:val="false"/>
          <w:i w:val="false"/>
          <w:color w:val="000000"/>
          <w:sz w:val="28"/>
        </w:rPr>
        <w:t>
      Ақпарат және коммуникациялар</w:t>
      </w:r>
    </w:p>
    <w:bookmarkEnd w:id="8"/>
    <w:bookmarkStart w:name="z9" w:id="9"/>
    <w:p>
      <w:pPr>
        <w:spacing w:after="0"/>
        <w:ind w:left="0"/>
        <w:jc w:val="both"/>
      </w:pPr>
      <w:r>
        <w:rPr>
          <w:rFonts w:ascii="Times New Roman"/>
          <w:b w:val="false"/>
          <w:i w:val="false"/>
          <w:color w:val="000000"/>
          <w:sz w:val="28"/>
        </w:rPr>
        <w:t>
      министрі</w:t>
      </w:r>
    </w:p>
    <w:bookmarkEnd w:id="9"/>
    <w:bookmarkStart w:name="z10" w:id="10"/>
    <w:p>
      <w:pPr>
        <w:spacing w:after="0"/>
        <w:ind w:left="0"/>
        <w:jc w:val="both"/>
      </w:pPr>
      <w:r>
        <w:rPr>
          <w:rFonts w:ascii="Times New Roman"/>
          <w:b w:val="false"/>
          <w:i w:val="false"/>
          <w:color w:val="000000"/>
          <w:sz w:val="28"/>
        </w:rPr>
        <w:t>
      _____________ Д.Ә. Абаев</w:t>
      </w:r>
    </w:p>
    <w:bookmarkEnd w:id="10"/>
    <w:bookmarkStart w:name="z11" w:id="11"/>
    <w:p>
      <w:pPr>
        <w:spacing w:after="0"/>
        <w:ind w:left="0"/>
        <w:jc w:val="both"/>
      </w:pPr>
      <w:r>
        <w:rPr>
          <w:rFonts w:ascii="Times New Roman"/>
          <w:b w:val="false"/>
          <w:i w:val="false"/>
          <w:color w:val="000000"/>
          <w:sz w:val="28"/>
        </w:rPr>
        <w:t>
      "11" маусым 2018 ж.</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"Қазақстан Республикасы Денсаулық</w:t>
      </w:r>
    </w:p>
    <w:bookmarkEnd w:id="12"/>
    <w:bookmarkStart w:name="z13" w:id="13"/>
    <w:p>
      <w:pPr>
        <w:spacing w:after="0"/>
        <w:ind w:left="0"/>
        <w:jc w:val="both"/>
      </w:pPr>
      <w:r>
        <w:rPr>
          <w:rFonts w:ascii="Times New Roman"/>
          <w:b w:val="false"/>
          <w:i w:val="false"/>
          <w:color w:val="000000"/>
          <w:sz w:val="28"/>
        </w:rPr>
        <w:t>
      сақтау министрлігі Қоғамдық денсаулық</w:t>
      </w:r>
    </w:p>
    <w:bookmarkEnd w:id="13"/>
    <w:bookmarkStart w:name="z14" w:id="14"/>
    <w:p>
      <w:pPr>
        <w:spacing w:after="0"/>
        <w:ind w:left="0"/>
        <w:jc w:val="both"/>
      </w:pPr>
      <w:r>
        <w:rPr>
          <w:rFonts w:ascii="Times New Roman"/>
          <w:b w:val="false"/>
          <w:i w:val="false"/>
          <w:color w:val="000000"/>
          <w:sz w:val="28"/>
        </w:rPr>
        <w:t>
      сақтау комитетінің Маңғыстау облысы</w:t>
      </w:r>
    </w:p>
    <w:bookmarkEnd w:id="14"/>
    <w:bookmarkStart w:name="z15" w:id="15"/>
    <w:p>
      <w:pPr>
        <w:spacing w:after="0"/>
        <w:ind w:left="0"/>
        <w:jc w:val="both"/>
      </w:pPr>
      <w:r>
        <w:rPr>
          <w:rFonts w:ascii="Times New Roman"/>
          <w:b w:val="false"/>
          <w:i w:val="false"/>
          <w:color w:val="000000"/>
          <w:sz w:val="28"/>
        </w:rPr>
        <w:t>
      Қоғамдық денсаулық сақтау</w:t>
      </w:r>
    </w:p>
    <w:bookmarkEnd w:id="15"/>
    <w:bookmarkStart w:name="z16" w:id="16"/>
    <w:p>
      <w:pPr>
        <w:spacing w:after="0"/>
        <w:ind w:left="0"/>
        <w:jc w:val="both"/>
      </w:pPr>
      <w:r>
        <w:rPr>
          <w:rFonts w:ascii="Times New Roman"/>
          <w:b w:val="false"/>
          <w:i w:val="false"/>
          <w:color w:val="000000"/>
          <w:sz w:val="28"/>
        </w:rPr>
        <w:t xml:space="preserve">
      департаменті" республикалық </w:t>
      </w:r>
    </w:p>
    <w:bookmarkEnd w:id="16"/>
    <w:bookmarkStart w:name="z17" w:id="17"/>
    <w:p>
      <w:pPr>
        <w:spacing w:after="0"/>
        <w:ind w:left="0"/>
        <w:jc w:val="both"/>
      </w:pPr>
      <w:r>
        <w:rPr>
          <w:rFonts w:ascii="Times New Roman"/>
          <w:b w:val="false"/>
          <w:i w:val="false"/>
          <w:color w:val="000000"/>
          <w:sz w:val="28"/>
        </w:rPr>
        <w:t>
      мемлекеттік мекемесінің басшысы</w:t>
      </w:r>
    </w:p>
    <w:bookmarkEnd w:id="17"/>
    <w:bookmarkStart w:name="z18" w:id="18"/>
    <w:p>
      <w:pPr>
        <w:spacing w:after="0"/>
        <w:ind w:left="0"/>
        <w:jc w:val="both"/>
      </w:pPr>
      <w:r>
        <w:rPr>
          <w:rFonts w:ascii="Times New Roman"/>
          <w:b w:val="false"/>
          <w:i w:val="false"/>
          <w:color w:val="000000"/>
          <w:sz w:val="28"/>
        </w:rPr>
        <w:t>
      _____________ Б.Б. Утесинов</w:t>
      </w:r>
    </w:p>
    <w:bookmarkEnd w:id="18"/>
    <w:bookmarkStart w:name="z19" w:id="19"/>
    <w:p>
      <w:pPr>
        <w:spacing w:after="0"/>
        <w:ind w:left="0"/>
        <w:jc w:val="both"/>
      </w:pPr>
      <w:r>
        <w:rPr>
          <w:rFonts w:ascii="Times New Roman"/>
          <w:b w:val="false"/>
          <w:i w:val="false"/>
          <w:color w:val="000000"/>
          <w:sz w:val="28"/>
        </w:rPr>
        <w:t>
      "11" маусым 2018 ж.</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"Қазақстан Республикасы Ішкі істер</w:t>
      </w:r>
    </w:p>
    <w:bookmarkEnd w:id="20"/>
    <w:bookmarkStart w:name="z21" w:id="21"/>
    <w:p>
      <w:pPr>
        <w:spacing w:after="0"/>
        <w:ind w:left="0"/>
        <w:jc w:val="both"/>
      </w:pPr>
      <w:r>
        <w:rPr>
          <w:rFonts w:ascii="Times New Roman"/>
          <w:b w:val="false"/>
          <w:i w:val="false"/>
          <w:color w:val="000000"/>
          <w:sz w:val="28"/>
        </w:rPr>
        <w:t>
      министрлігінің Төтенше жағдайлар</w:t>
      </w:r>
    </w:p>
    <w:bookmarkEnd w:id="21"/>
    <w:bookmarkStart w:name="z22" w:id="22"/>
    <w:p>
      <w:pPr>
        <w:spacing w:after="0"/>
        <w:ind w:left="0"/>
        <w:jc w:val="both"/>
      </w:pPr>
      <w:r>
        <w:rPr>
          <w:rFonts w:ascii="Times New Roman"/>
          <w:b w:val="false"/>
          <w:i w:val="false"/>
          <w:color w:val="000000"/>
          <w:sz w:val="28"/>
        </w:rPr>
        <w:t>
      комитеті Маңғыстау облысының</w:t>
      </w:r>
    </w:p>
    <w:bookmarkEnd w:id="22"/>
    <w:bookmarkStart w:name="z23" w:id="23"/>
    <w:p>
      <w:pPr>
        <w:spacing w:after="0"/>
        <w:ind w:left="0"/>
        <w:jc w:val="both"/>
      </w:pPr>
      <w:r>
        <w:rPr>
          <w:rFonts w:ascii="Times New Roman"/>
          <w:b w:val="false"/>
          <w:i w:val="false"/>
          <w:color w:val="000000"/>
          <w:sz w:val="28"/>
        </w:rPr>
        <w:t>
      Төтенше жағдайлар департаменті"</w:t>
      </w:r>
    </w:p>
    <w:bookmarkEnd w:id="23"/>
    <w:bookmarkStart w:name="z24" w:id="24"/>
    <w:p>
      <w:pPr>
        <w:spacing w:after="0"/>
        <w:ind w:left="0"/>
        <w:jc w:val="both"/>
      </w:pPr>
      <w:r>
        <w:rPr>
          <w:rFonts w:ascii="Times New Roman"/>
          <w:b w:val="false"/>
          <w:i w:val="false"/>
          <w:color w:val="000000"/>
          <w:sz w:val="28"/>
        </w:rPr>
        <w:t xml:space="preserve">
      мемлекеттік мекемесінің бастығы </w:t>
      </w:r>
    </w:p>
    <w:bookmarkEnd w:id="24"/>
    <w:bookmarkStart w:name="z25" w:id="25"/>
    <w:p>
      <w:pPr>
        <w:spacing w:after="0"/>
        <w:ind w:left="0"/>
        <w:jc w:val="both"/>
      </w:pPr>
      <w:r>
        <w:rPr>
          <w:rFonts w:ascii="Times New Roman"/>
          <w:b w:val="false"/>
          <w:i w:val="false"/>
          <w:color w:val="000000"/>
          <w:sz w:val="28"/>
        </w:rPr>
        <w:t>
      _____________ К.Б. Базарбаев</w:t>
      </w:r>
    </w:p>
    <w:bookmarkEnd w:id="25"/>
    <w:bookmarkStart w:name="z26" w:id="26"/>
    <w:p>
      <w:pPr>
        <w:spacing w:after="0"/>
        <w:ind w:left="0"/>
        <w:jc w:val="both"/>
      </w:pPr>
      <w:r>
        <w:rPr>
          <w:rFonts w:ascii="Times New Roman"/>
          <w:b w:val="false"/>
          <w:i w:val="false"/>
          <w:color w:val="000000"/>
          <w:sz w:val="28"/>
        </w:rPr>
        <w:t>
      "11" маусым 2018 ж.</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"Қазақстан Республикасы Ұлттық экономика</w:t>
      </w:r>
    </w:p>
    <w:bookmarkEnd w:id="27"/>
    <w:bookmarkStart w:name="z28" w:id="28"/>
    <w:p>
      <w:pPr>
        <w:spacing w:after="0"/>
        <w:ind w:left="0"/>
        <w:jc w:val="both"/>
      </w:pPr>
      <w:r>
        <w:rPr>
          <w:rFonts w:ascii="Times New Roman"/>
          <w:b w:val="false"/>
          <w:i w:val="false"/>
          <w:color w:val="000000"/>
          <w:sz w:val="28"/>
        </w:rPr>
        <w:t>
      министрлігінің Статистика комитеті</w:t>
      </w:r>
    </w:p>
    <w:bookmarkEnd w:id="28"/>
    <w:bookmarkStart w:name="z29" w:id="29"/>
    <w:p>
      <w:pPr>
        <w:spacing w:after="0"/>
        <w:ind w:left="0"/>
        <w:jc w:val="both"/>
      </w:pPr>
      <w:r>
        <w:rPr>
          <w:rFonts w:ascii="Times New Roman"/>
          <w:b w:val="false"/>
          <w:i w:val="false"/>
          <w:color w:val="000000"/>
          <w:sz w:val="28"/>
        </w:rPr>
        <w:t>
      Маңғыстау облысының Статистика департаменті"</w:t>
      </w:r>
    </w:p>
    <w:bookmarkEnd w:id="29"/>
    <w:bookmarkStart w:name="z30" w:id="30"/>
    <w:p>
      <w:pPr>
        <w:spacing w:after="0"/>
        <w:ind w:left="0"/>
        <w:jc w:val="both"/>
      </w:pPr>
      <w:r>
        <w:rPr>
          <w:rFonts w:ascii="Times New Roman"/>
          <w:b w:val="false"/>
          <w:i w:val="false"/>
          <w:color w:val="000000"/>
          <w:sz w:val="28"/>
        </w:rPr>
        <w:t xml:space="preserve">
      республикалық мемлекеттік мекемесінің басшысы </w:t>
      </w:r>
    </w:p>
    <w:bookmarkEnd w:id="30"/>
    <w:bookmarkStart w:name="z31" w:id="31"/>
    <w:p>
      <w:pPr>
        <w:spacing w:after="0"/>
        <w:ind w:left="0"/>
        <w:jc w:val="both"/>
      </w:pPr>
      <w:r>
        <w:rPr>
          <w:rFonts w:ascii="Times New Roman"/>
          <w:b w:val="false"/>
          <w:i w:val="false"/>
          <w:color w:val="000000"/>
          <w:sz w:val="28"/>
        </w:rPr>
        <w:t xml:space="preserve">
      _____________ Р.Ф. Утюшева </w:t>
      </w:r>
    </w:p>
    <w:bookmarkEnd w:id="31"/>
    <w:bookmarkStart w:name="z32" w:id="32"/>
    <w:p>
      <w:pPr>
        <w:spacing w:after="0"/>
        <w:ind w:left="0"/>
        <w:jc w:val="both"/>
      </w:pPr>
      <w:r>
        <w:rPr>
          <w:rFonts w:ascii="Times New Roman"/>
          <w:b w:val="false"/>
          <w:i w:val="false"/>
          <w:color w:val="000000"/>
          <w:sz w:val="28"/>
        </w:rPr>
        <w:t>
      "11" маусым 2018 ж.</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2018 жылғы "11" маусымдағы № 148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2016 жылғы "8" шілдедегі № 207 қаулысымен бекітілген </w:t>
            </w:r>
          </w:p>
        </w:tc>
      </w:tr>
    </w:tbl>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23"/>
        <w:gridCol w:w="6"/>
        <w:gridCol w:w="489"/>
        <w:gridCol w:w="1127"/>
        <w:gridCol w:w="1128"/>
        <w:gridCol w:w="2613"/>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деректердің интернет-порталының АЖО арқылы)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мемлекеттік мекемелері: </w:t>
            </w:r>
            <w:r>
              <w:br/>
            </w:r>
            <w:r>
              <w:rPr>
                <w:rFonts w:ascii="Times New Roman"/>
                <w:b w:val="false"/>
                <w:i w:val="false"/>
                <w:color w:val="000000"/>
                <w:sz w:val="20"/>
              </w:rPr>
              <w:t xml:space="preserve">
ЖАО атауы қазақ тілінде; </w:t>
            </w:r>
            <w:r>
              <w:br/>
            </w:r>
            <w:r>
              <w:rPr>
                <w:rFonts w:ascii="Times New Roman"/>
                <w:b w:val="false"/>
                <w:i w:val="false"/>
                <w:color w:val="000000"/>
                <w:sz w:val="20"/>
              </w:rPr>
              <w:t xml:space="preserve">
ЖАО атауы орыс тілінде; </w:t>
            </w:r>
            <w:r>
              <w:br/>
            </w:r>
            <w:r>
              <w:rPr>
                <w:rFonts w:ascii="Times New Roman"/>
                <w:b w:val="false"/>
                <w:i w:val="false"/>
                <w:color w:val="000000"/>
                <w:sz w:val="20"/>
              </w:rPr>
              <w:t>
БСН;</w:t>
            </w:r>
            <w:r>
              <w:br/>
            </w:r>
            <w:r>
              <w:rPr>
                <w:rFonts w:ascii="Times New Roman"/>
                <w:b w:val="false"/>
                <w:i w:val="false"/>
                <w:color w:val="000000"/>
                <w:sz w:val="20"/>
              </w:rPr>
              <w:t xml:space="preserve">
орналасқан мекенжайы қазақ тілінде;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қызу желі телефон нөмірі; </w:t>
            </w:r>
            <w:r>
              <w:br/>
            </w:r>
            <w:r>
              <w:rPr>
                <w:rFonts w:ascii="Times New Roman"/>
                <w:b w:val="false"/>
                <w:i w:val="false"/>
                <w:color w:val="000000"/>
                <w:sz w:val="20"/>
              </w:rPr>
              <w:t>
басшының жеке қабылдау кестесі; азаматтарды жеке қабылдауды ұйымдастыруға жауаптылардың ТАО, байланыс телефондары, электрондық поштасының мекенжайы;</w:t>
            </w:r>
            <w:r>
              <w:br/>
            </w:r>
            <w:r>
              <w:rPr>
                <w:rFonts w:ascii="Times New Roman"/>
                <w:b w:val="false"/>
                <w:i w:val="false"/>
                <w:color w:val="000000"/>
                <w:sz w:val="20"/>
              </w:rPr>
              <w:t>
мекеменің ресми интернет-ресурсы; кадр мәселелері бойынша кеңес беруге жауапты тұлғаның байланыс деректері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құрылымдық бөлімшелері: құрылымдық бөлімше атауы қазақ тілінде; құрылымдық бөлімше атауы орыс тілінде; құрылымдық бөлімше басшысының ТАӘ; орналасқан мекенжайы қазақ тілінде; орналасқан мекенжайы орыс тілінде; геопозиция;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ведомстволық бағынысты мекемелері: </w:t>
            </w:r>
            <w:r>
              <w:br/>
            </w:r>
            <w:r>
              <w:rPr>
                <w:rFonts w:ascii="Times New Roman"/>
                <w:b w:val="false"/>
                <w:i w:val="false"/>
                <w:color w:val="000000"/>
                <w:sz w:val="20"/>
              </w:rPr>
              <w:t xml:space="preserve">
ведомстволық бағынысты мекеме атауы қазақ тілінде; ведомстволық бағынысты мекеме атауы орыс тілінде; ведомстволық бағынысты мекеме басшысының ТАӘ; орналасқан мекенжайы қазақ тілінде; орналасқан мекенжайы орыс тілінде; геопозиция; </w:t>
            </w:r>
            <w:r>
              <w:br/>
            </w:r>
            <w:r>
              <w:rPr>
                <w:rFonts w:ascii="Times New Roman"/>
                <w:b w:val="false"/>
                <w:i w:val="false"/>
                <w:color w:val="000000"/>
                <w:sz w:val="20"/>
              </w:rPr>
              <w:t xml:space="preserve">
байланыс телефондары; электрондық поштасының мекенжайы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көрсетілетін мемлекеттік қызметтер: мемлекеттік қызметтердің атауы қазақ тілінде; мемлекеттік қызметтердің атауы орыс тілінде; көрсетілетін мемлекеттік қызметтің нысаны қазақ тілінде; көрсетілетін мемлекеттік қызметтің нысаны орыс тілінде; мемлекеттік қызметті алушылар қазақ тілінде; мемлекеттік қызметті алушылар орыс тілінде; мемлекеттік қызметті көрсету мерзімі қазақ тілінде; </w:t>
            </w:r>
            <w:r>
              <w:br/>
            </w:r>
            <w:r>
              <w:rPr>
                <w:rFonts w:ascii="Times New Roman"/>
                <w:b w:val="false"/>
                <w:i w:val="false"/>
                <w:color w:val="000000"/>
                <w:sz w:val="20"/>
              </w:rPr>
              <w:t xml:space="preserve">
мемлекеттік қызметтің көрсету </w:t>
            </w:r>
            <w:r>
              <w:br/>
            </w:r>
            <w:r>
              <w:rPr>
                <w:rFonts w:ascii="Times New Roman"/>
                <w:b w:val="false"/>
                <w:i w:val="false"/>
                <w:color w:val="000000"/>
                <w:sz w:val="20"/>
              </w:rPr>
              <w:t xml:space="preserve">
мерзімі орыс тілінде; </w:t>
            </w:r>
            <w:r>
              <w:br/>
            </w:r>
            <w:r>
              <w:rPr>
                <w:rFonts w:ascii="Times New Roman"/>
                <w:b w:val="false"/>
                <w:i w:val="false"/>
                <w:color w:val="000000"/>
                <w:sz w:val="20"/>
              </w:rPr>
              <w:t xml:space="preserve">
мемлекеттік қызметті берушінің атауы қазақ тілінде; </w:t>
            </w:r>
            <w:r>
              <w:br/>
            </w:r>
            <w:r>
              <w:rPr>
                <w:rFonts w:ascii="Times New Roman"/>
                <w:b w:val="false"/>
                <w:i w:val="false"/>
                <w:color w:val="000000"/>
                <w:sz w:val="20"/>
              </w:rPr>
              <w:t xml:space="preserve">
мемлекеттік қызметті берушінің атауы орыс тілінде; </w:t>
            </w:r>
            <w:r>
              <w:br/>
            </w:r>
            <w:r>
              <w:rPr>
                <w:rFonts w:ascii="Times New Roman"/>
                <w:b w:val="false"/>
                <w:i w:val="false"/>
                <w:color w:val="000000"/>
                <w:sz w:val="20"/>
              </w:rPr>
              <w:t xml:space="preserve">
мемлекеттік қызметтің құны; </w:t>
            </w:r>
            <w:r>
              <w:br/>
            </w:r>
            <w:r>
              <w:rPr>
                <w:rFonts w:ascii="Times New Roman"/>
                <w:b w:val="false"/>
                <w:i w:val="false"/>
                <w:color w:val="000000"/>
                <w:sz w:val="20"/>
              </w:rPr>
              <w:t>
мемлекеттік қызметтің коды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ЖАО берілетін лицензиялар мен рұқсат беру құжаттары:</w:t>
            </w:r>
            <w:r>
              <w:br/>
            </w:r>
            <w:r>
              <w:rPr>
                <w:rFonts w:ascii="Times New Roman"/>
                <w:b w:val="false"/>
                <w:i w:val="false"/>
                <w:color w:val="000000"/>
                <w:sz w:val="20"/>
              </w:rPr>
              <w:t xml:space="preserve">
мемлекеттік мекемесінің атауы қазақ тілінде; </w:t>
            </w:r>
            <w:r>
              <w:br/>
            </w:r>
            <w:r>
              <w:rPr>
                <w:rFonts w:ascii="Times New Roman"/>
                <w:b w:val="false"/>
                <w:i w:val="false"/>
                <w:color w:val="000000"/>
                <w:sz w:val="20"/>
              </w:rPr>
              <w:t xml:space="preserve">
мемлекеттік мекемесінің атауы орыс тілінде; </w:t>
            </w:r>
            <w:r>
              <w:br/>
            </w:r>
            <w:r>
              <w:rPr>
                <w:rFonts w:ascii="Times New Roman"/>
                <w:b w:val="false"/>
                <w:i w:val="false"/>
                <w:color w:val="000000"/>
                <w:sz w:val="20"/>
              </w:rPr>
              <w:t>
орналасқан мекенжайы қазақ тілінде;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рұқсат беру құжаттарының атауы қазақ тілінде;</w:t>
            </w:r>
            <w:r>
              <w:br/>
            </w:r>
            <w:r>
              <w:rPr>
                <w:rFonts w:ascii="Times New Roman"/>
                <w:b w:val="false"/>
                <w:i w:val="false"/>
                <w:color w:val="000000"/>
                <w:sz w:val="20"/>
              </w:rPr>
              <w:t xml:space="preserve">
 рұқсат беру құжаттарының атауы орыс тілінде; </w:t>
            </w:r>
            <w:r>
              <w:br/>
            </w:r>
            <w:r>
              <w:rPr>
                <w:rFonts w:ascii="Times New Roman"/>
                <w:b w:val="false"/>
                <w:i w:val="false"/>
                <w:color w:val="000000"/>
                <w:sz w:val="20"/>
              </w:rPr>
              <w:t xml:space="preserve">
рұқсат беру құжаттарын беру мерзімі қазақ тілінде; </w:t>
            </w:r>
            <w:r>
              <w:br/>
            </w:r>
            <w:r>
              <w:rPr>
                <w:rFonts w:ascii="Times New Roman"/>
                <w:b w:val="false"/>
                <w:i w:val="false"/>
                <w:color w:val="000000"/>
                <w:sz w:val="20"/>
              </w:rPr>
              <w:t xml:space="preserve">
рұқсат беру құжаттарын беру мерзімі орыс тілінде;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w:t>
            </w:r>
            <w:r>
              <w:br/>
            </w:r>
            <w:r>
              <w:rPr>
                <w:rFonts w:ascii="Times New Roman"/>
                <w:b w:val="false"/>
                <w:i w:val="false"/>
                <w:color w:val="000000"/>
                <w:sz w:val="20"/>
              </w:rPr>
              <w:t xml:space="preserve">
бос орындар туралы мәліметтері: </w:t>
            </w:r>
            <w:r>
              <w:br/>
            </w:r>
            <w:r>
              <w:rPr>
                <w:rFonts w:ascii="Times New Roman"/>
                <w:b w:val="false"/>
                <w:i w:val="false"/>
                <w:color w:val="000000"/>
                <w:sz w:val="20"/>
              </w:rPr>
              <w:t xml:space="preserve">
лауазым атауы қазақ тілінде; </w:t>
            </w:r>
            <w:r>
              <w:br/>
            </w:r>
            <w:r>
              <w:rPr>
                <w:rFonts w:ascii="Times New Roman"/>
                <w:b w:val="false"/>
                <w:i w:val="false"/>
                <w:color w:val="000000"/>
                <w:sz w:val="20"/>
              </w:rPr>
              <w:t xml:space="preserve">
лауазым атауы орыс тілінде; </w:t>
            </w:r>
            <w:r>
              <w:br/>
            </w:r>
            <w:r>
              <w:rPr>
                <w:rFonts w:ascii="Times New Roman"/>
                <w:b w:val="false"/>
                <w:i w:val="false"/>
                <w:color w:val="000000"/>
                <w:sz w:val="20"/>
              </w:rPr>
              <w:t>
саны;</w:t>
            </w:r>
            <w:r>
              <w:br/>
            </w:r>
            <w:r>
              <w:rPr>
                <w:rFonts w:ascii="Times New Roman"/>
                <w:b w:val="false"/>
                <w:i w:val="false"/>
                <w:color w:val="000000"/>
                <w:sz w:val="20"/>
              </w:rPr>
              <w:t xml:space="preserve">
санаты, үміткерлерге қойылатын талаптар қазақ тілінде; үміткерлерге қойылатын талаптар орыс тілінде; </w:t>
            </w:r>
            <w:r>
              <w:br/>
            </w:r>
            <w:r>
              <w:rPr>
                <w:rFonts w:ascii="Times New Roman"/>
                <w:b w:val="false"/>
                <w:i w:val="false"/>
                <w:color w:val="000000"/>
                <w:sz w:val="20"/>
              </w:rPr>
              <w:t>
қажетті құжаттар; жұмыс тәжірибесі; байланыс телефоны; кадр мәселелері бойынша кеңес беруге жауапты қызметкер; бос орындар жарияланған күні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басшылығымен жеке және заңды тұлғаларды қабылдау кестесі:</w:t>
            </w:r>
            <w:r>
              <w:br/>
            </w:r>
            <w:r>
              <w:rPr>
                <w:rFonts w:ascii="Times New Roman"/>
                <w:b w:val="false"/>
                <w:i w:val="false"/>
                <w:color w:val="000000"/>
                <w:sz w:val="20"/>
              </w:rPr>
              <w:t>
мемлекеттік мекеме атауы қазақ тілінде; мемлекеттік мекеме атауы орыс тілінде; жеке тұлғаларды және заңды тұлға өкілдерін қабылдауды жүргізетін тұлғаның ТАӘ;</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қазақ тілінде;</w:t>
            </w:r>
            <w:r>
              <w:br/>
            </w:r>
            <w:r>
              <w:rPr>
                <w:rFonts w:ascii="Times New Roman"/>
                <w:b w:val="false"/>
                <w:i w:val="false"/>
                <w:color w:val="000000"/>
                <w:sz w:val="20"/>
              </w:rPr>
              <w:t>
жеке тұлғалардың және заңды тұлғалардың өкілдерінің қабылдауын жүргізетін тұлғаның лауазымы орыс тілінде;</w:t>
            </w:r>
            <w:r>
              <w:br/>
            </w:r>
            <w:r>
              <w:rPr>
                <w:rFonts w:ascii="Times New Roman"/>
                <w:b w:val="false"/>
                <w:i w:val="false"/>
                <w:color w:val="000000"/>
                <w:sz w:val="20"/>
              </w:rPr>
              <w:t>
жеке тұлғалардың және заңды тұлғалардың өкілдерінің қабылдау күні және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телефондары</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ЖАО басшылығының атына келіп түсетін азаматтардың өтініштері бойынша статистикалық деректер:</w:t>
            </w:r>
            <w:r>
              <w:br/>
            </w:r>
            <w:r>
              <w:rPr>
                <w:rFonts w:ascii="Times New Roman"/>
                <w:b w:val="false"/>
                <w:i w:val="false"/>
                <w:color w:val="000000"/>
                <w:sz w:val="20"/>
              </w:rPr>
              <w:t xml:space="preserve">
әкімнің қабылдауына қабылданған азаматтар саны; </w:t>
            </w:r>
            <w:r>
              <w:br/>
            </w:r>
            <w:r>
              <w:rPr>
                <w:rFonts w:ascii="Times New Roman"/>
                <w:b w:val="false"/>
                <w:i w:val="false"/>
                <w:color w:val="000000"/>
                <w:sz w:val="20"/>
              </w:rPr>
              <w:t xml:space="preserve">
әкімдік басшылығымен қабылданған азаматтар саны; </w:t>
            </w:r>
            <w:r>
              <w:br/>
            </w:r>
            <w:r>
              <w:rPr>
                <w:rFonts w:ascii="Times New Roman"/>
                <w:b w:val="false"/>
                <w:i w:val="false"/>
                <w:color w:val="000000"/>
                <w:sz w:val="20"/>
              </w:rPr>
              <w:t xml:space="preserve">
келіп түскен өтініштер саны; </w:t>
            </w:r>
            <w:r>
              <w:br/>
            </w:r>
            <w:r>
              <w:rPr>
                <w:rFonts w:ascii="Times New Roman"/>
                <w:b w:val="false"/>
                <w:i w:val="false"/>
                <w:color w:val="000000"/>
                <w:sz w:val="20"/>
              </w:rPr>
              <w:t xml:space="preserve">
заңды тұлғалардың өтініштерінің саны; </w:t>
            </w:r>
            <w:r>
              <w:br/>
            </w:r>
            <w:r>
              <w:rPr>
                <w:rFonts w:ascii="Times New Roman"/>
                <w:b w:val="false"/>
                <w:i w:val="false"/>
                <w:color w:val="000000"/>
                <w:sz w:val="20"/>
              </w:rPr>
              <w:t xml:space="preserve">
шағымдар саны; </w:t>
            </w:r>
            <w:r>
              <w:br/>
            </w:r>
            <w:r>
              <w:rPr>
                <w:rFonts w:ascii="Times New Roman"/>
                <w:b w:val="false"/>
                <w:i w:val="false"/>
                <w:color w:val="000000"/>
                <w:sz w:val="20"/>
              </w:rPr>
              <w:t>
арыздар саны;</w:t>
            </w:r>
            <w:r>
              <w:br/>
            </w:r>
            <w:r>
              <w:rPr>
                <w:rFonts w:ascii="Times New Roman"/>
                <w:b w:val="false"/>
                <w:i w:val="false"/>
                <w:color w:val="000000"/>
                <w:sz w:val="20"/>
              </w:rPr>
              <w:t xml:space="preserve">
сұрақтар /сауалдар саны; </w:t>
            </w:r>
            <w:r>
              <w:br/>
            </w:r>
            <w:r>
              <w:rPr>
                <w:rFonts w:ascii="Times New Roman"/>
                <w:b w:val="false"/>
                <w:i w:val="false"/>
                <w:color w:val="000000"/>
                <w:sz w:val="20"/>
              </w:rPr>
              <w:t>
ұсыныстар саны</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ЖАО жасалған ынтымақтастық туралы құжаттар тізбесі: </w:t>
            </w:r>
            <w:r>
              <w:br/>
            </w:r>
            <w:r>
              <w:rPr>
                <w:rFonts w:ascii="Times New Roman"/>
                <w:b w:val="false"/>
                <w:i w:val="false"/>
                <w:color w:val="000000"/>
                <w:sz w:val="20"/>
              </w:rPr>
              <w:t xml:space="preserve">
елдің атауы қазақ тілінде; </w:t>
            </w:r>
            <w:r>
              <w:br/>
            </w:r>
            <w:r>
              <w:rPr>
                <w:rFonts w:ascii="Times New Roman"/>
                <w:b w:val="false"/>
                <w:i w:val="false"/>
                <w:color w:val="000000"/>
                <w:sz w:val="20"/>
              </w:rPr>
              <w:t xml:space="preserve">
елдің атауы орыс тілінде; </w:t>
            </w:r>
            <w:r>
              <w:br/>
            </w:r>
            <w:r>
              <w:rPr>
                <w:rFonts w:ascii="Times New Roman"/>
                <w:b w:val="false"/>
                <w:i w:val="false"/>
                <w:color w:val="000000"/>
                <w:sz w:val="20"/>
              </w:rPr>
              <w:t xml:space="preserve">
құжаттың атауы қазақ тілінде; </w:t>
            </w:r>
            <w:r>
              <w:br/>
            </w:r>
            <w:r>
              <w:rPr>
                <w:rFonts w:ascii="Times New Roman"/>
                <w:b w:val="false"/>
                <w:i w:val="false"/>
                <w:color w:val="000000"/>
                <w:sz w:val="20"/>
              </w:rPr>
              <w:t xml:space="preserve">
құжаттың атауы орыс тілінде; </w:t>
            </w:r>
            <w:r>
              <w:br/>
            </w:r>
            <w:r>
              <w:rPr>
                <w:rFonts w:ascii="Times New Roman"/>
                <w:b w:val="false"/>
                <w:i w:val="false"/>
                <w:color w:val="000000"/>
                <w:sz w:val="20"/>
              </w:rPr>
              <w:t xml:space="preserve">
қол қою күні; </w:t>
            </w:r>
            <w:r>
              <w:br/>
            </w:r>
            <w:r>
              <w:rPr>
                <w:rFonts w:ascii="Times New Roman"/>
                <w:b w:val="false"/>
                <w:i w:val="false"/>
                <w:color w:val="000000"/>
                <w:sz w:val="20"/>
              </w:rPr>
              <w:t>
қолданылу мерзімі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 облыстық басқармалар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Әкімінің халықпен есеп беру кездесулерінің кестесі: </w:t>
            </w:r>
            <w:r>
              <w:br/>
            </w:r>
            <w:r>
              <w:rPr>
                <w:rFonts w:ascii="Times New Roman"/>
                <w:b w:val="false"/>
                <w:i w:val="false"/>
                <w:color w:val="000000"/>
                <w:sz w:val="20"/>
              </w:rPr>
              <w:t>
есеп беру кездесуін жүргізетін тұлғаның ТАӘ қазақ тілінде;</w:t>
            </w:r>
            <w:r>
              <w:br/>
            </w:r>
            <w:r>
              <w:rPr>
                <w:rFonts w:ascii="Times New Roman"/>
                <w:b w:val="false"/>
                <w:i w:val="false"/>
                <w:color w:val="000000"/>
                <w:sz w:val="20"/>
              </w:rPr>
              <w:t>
есеп беру кездесуін жүргізетін тұлғаның ТАӘ орыс тілінде;</w:t>
            </w:r>
            <w:r>
              <w:br/>
            </w:r>
            <w:r>
              <w:rPr>
                <w:rFonts w:ascii="Times New Roman"/>
                <w:b w:val="false"/>
                <w:i w:val="false"/>
                <w:color w:val="000000"/>
                <w:sz w:val="20"/>
              </w:rPr>
              <w:t>
есеп беру кездесуін жүргізетін тұлғаның лауазымы қазақ тілінде;</w:t>
            </w:r>
            <w:r>
              <w:br/>
            </w:r>
            <w:r>
              <w:rPr>
                <w:rFonts w:ascii="Times New Roman"/>
                <w:b w:val="false"/>
                <w:i w:val="false"/>
                <w:color w:val="000000"/>
                <w:sz w:val="20"/>
              </w:rPr>
              <w:t>
есеп беру кездесуін жүргізетін тұлғаның лауазымы орыс тілінде;</w:t>
            </w:r>
            <w:r>
              <w:br/>
            </w:r>
            <w:r>
              <w:rPr>
                <w:rFonts w:ascii="Times New Roman"/>
                <w:b w:val="false"/>
                <w:i w:val="false"/>
                <w:color w:val="000000"/>
                <w:sz w:val="20"/>
              </w:rPr>
              <w:t>
есеп беру күнінің кездесуін өткізетін күні және уақыты қазақ тілінде;</w:t>
            </w:r>
            <w:r>
              <w:br/>
            </w:r>
            <w:r>
              <w:rPr>
                <w:rFonts w:ascii="Times New Roman"/>
                <w:b w:val="false"/>
                <w:i w:val="false"/>
                <w:color w:val="000000"/>
                <w:sz w:val="20"/>
              </w:rPr>
              <w:t>
есеп беру күнінің кездесуін өткізетін күні және уақыты орыс тілінде;</w:t>
            </w:r>
            <w:r>
              <w:br/>
            </w:r>
            <w:r>
              <w:rPr>
                <w:rFonts w:ascii="Times New Roman"/>
                <w:b w:val="false"/>
                <w:i w:val="false"/>
                <w:color w:val="000000"/>
                <w:sz w:val="20"/>
              </w:rPr>
              <w:t>
мекен-жайы қазақ тілінде;</w:t>
            </w:r>
            <w:r>
              <w:br/>
            </w:r>
            <w:r>
              <w:rPr>
                <w:rFonts w:ascii="Times New Roman"/>
                <w:b w:val="false"/>
                <w:i w:val="false"/>
                <w:color w:val="000000"/>
                <w:sz w:val="20"/>
              </w:rPr>
              <w:t>
мекен-жайы орыс тілінде;</w:t>
            </w:r>
            <w:r>
              <w:br/>
            </w:r>
            <w:r>
              <w:rPr>
                <w:rFonts w:ascii="Times New Roman"/>
                <w:b w:val="false"/>
                <w:i w:val="false"/>
                <w:color w:val="000000"/>
                <w:sz w:val="20"/>
              </w:rPr>
              <w:t>
арнайы жәшіктердің орналасқан жері қазақ тілінде:</w:t>
            </w:r>
            <w:r>
              <w:br/>
            </w:r>
            <w:r>
              <w:rPr>
                <w:rFonts w:ascii="Times New Roman"/>
                <w:b w:val="false"/>
                <w:i w:val="false"/>
                <w:color w:val="000000"/>
                <w:sz w:val="20"/>
              </w:rPr>
              <w:t>
арнайы жәшіктердің орналасқан жері орыс тілінде;</w:t>
            </w:r>
            <w:r>
              <w:br/>
            </w:r>
            <w:r>
              <w:rPr>
                <w:rFonts w:ascii="Times New Roman"/>
                <w:b w:val="false"/>
                <w:i w:val="false"/>
                <w:color w:val="000000"/>
                <w:sz w:val="20"/>
              </w:rPr>
              <w:t>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қалалары мен елді мекендерінің көшелері:</w:t>
            </w:r>
            <w:r>
              <w:br/>
            </w:r>
            <w:r>
              <w:rPr>
                <w:rFonts w:ascii="Times New Roman"/>
                <w:b w:val="false"/>
                <w:i w:val="false"/>
                <w:color w:val="000000"/>
                <w:sz w:val="20"/>
              </w:rPr>
              <w:t xml:space="preserve">
аудан атауы қазақ тілінде; </w:t>
            </w:r>
            <w:r>
              <w:br/>
            </w:r>
            <w:r>
              <w:rPr>
                <w:rFonts w:ascii="Times New Roman"/>
                <w:b w:val="false"/>
                <w:i w:val="false"/>
                <w:color w:val="000000"/>
                <w:sz w:val="20"/>
              </w:rPr>
              <w:t>
аудан атауы орыс тілінде;</w:t>
            </w:r>
            <w:r>
              <w:br/>
            </w:r>
            <w:r>
              <w:rPr>
                <w:rFonts w:ascii="Times New Roman"/>
                <w:b w:val="false"/>
                <w:i w:val="false"/>
                <w:color w:val="000000"/>
                <w:sz w:val="20"/>
              </w:rPr>
              <w:t>
қала немесе елді мекен атауы қазақ тілінде;</w:t>
            </w:r>
            <w:r>
              <w:br/>
            </w:r>
            <w:r>
              <w:rPr>
                <w:rFonts w:ascii="Times New Roman"/>
                <w:b w:val="false"/>
                <w:i w:val="false"/>
                <w:color w:val="000000"/>
                <w:sz w:val="20"/>
              </w:rPr>
              <w:t>
қала немесе елді мекен атауы орыс тілінде;</w:t>
            </w:r>
            <w:r>
              <w:br/>
            </w:r>
            <w:r>
              <w:rPr>
                <w:rFonts w:ascii="Times New Roman"/>
                <w:b w:val="false"/>
                <w:i w:val="false"/>
                <w:color w:val="000000"/>
                <w:sz w:val="20"/>
              </w:rPr>
              <w:t xml:space="preserve">
көше атауы қазақ тілінде; </w:t>
            </w:r>
            <w:r>
              <w:br/>
            </w:r>
            <w:r>
              <w:rPr>
                <w:rFonts w:ascii="Times New Roman"/>
                <w:b w:val="false"/>
                <w:i w:val="false"/>
                <w:color w:val="000000"/>
                <w:sz w:val="20"/>
              </w:rPr>
              <w:t>
көше атауы орыс тілінде;</w:t>
            </w:r>
            <w:r>
              <w:br/>
            </w:r>
            <w:r>
              <w:rPr>
                <w:rFonts w:ascii="Times New Roman"/>
                <w:b w:val="false"/>
                <w:i w:val="false"/>
                <w:color w:val="000000"/>
                <w:sz w:val="20"/>
              </w:rPr>
              <w:t>
үйлер саны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әкімінің аппараты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энергиямен жабдықтау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нысан атауы орыс тілінде;</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ресми сайты; электрондық поштасының мекенжайы;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энергетика және тұрғын үй-коммуналдық шаруашылық басқармасы" ММ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газбен жабдықтау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ресми сайты; электрондық поштасының мекенжайы;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сумен жабдықтау нысандары: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су бұру нысандары: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қоқыс-шығару объектілері: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байланыс және телефондандыру нысандары: </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басшысының ТАӘ;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сайты; электрондық поштасының мекенжайы;</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клиенттермен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пәтер иелері кооперативтері: </w:t>
            </w:r>
            <w:r>
              <w:br/>
            </w:r>
            <w:r>
              <w:rPr>
                <w:rFonts w:ascii="Times New Roman"/>
                <w:b w:val="false"/>
                <w:i w:val="false"/>
                <w:color w:val="000000"/>
                <w:sz w:val="20"/>
              </w:rPr>
              <w:t>
қала;</w:t>
            </w:r>
            <w:r>
              <w:br/>
            </w:r>
            <w:r>
              <w:rPr>
                <w:rFonts w:ascii="Times New Roman"/>
                <w:b w:val="false"/>
                <w:i w:val="false"/>
                <w:color w:val="000000"/>
                <w:sz w:val="20"/>
              </w:rPr>
              <w:t>
аудан;</w:t>
            </w:r>
            <w:r>
              <w:br/>
            </w:r>
            <w:r>
              <w:rPr>
                <w:rFonts w:ascii="Times New Roman"/>
                <w:b w:val="false"/>
                <w:i w:val="false"/>
                <w:color w:val="000000"/>
                <w:sz w:val="20"/>
              </w:rPr>
              <w:t xml:space="preserve">
кооператив атауы қазақ тілінде; </w:t>
            </w:r>
            <w:r>
              <w:br/>
            </w:r>
            <w:r>
              <w:rPr>
                <w:rFonts w:ascii="Times New Roman"/>
                <w:b w:val="false"/>
                <w:i w:val="false"/>
                <w:color w:val="000000"/>
                <w:sz w:val="20"/>
              </w:rPr>
              <w:t>
кооператив атауы орыс тілінде;</w:t>
            </w:r>
            <w:r>
              <w:br/>
            </w:r>
            <w:r>
              <w:rPr>
                <w:rFonts w:ascii="Times New Roman"/>
                <w:b w:val="false"/>
                <w:i w:val="false"/>
                <w:color w:val="000000"/>
                <w:sz w:val="20"/>
              </w:rPr>
              <w:t>
ПИК құрамына кіретін үйлер;</w:t>
            </w:r>
            <w:r>
              <w:br/>
            </w:r>
            <w:r>
              <w:rPr>
                <w:rFonts w:ascii="Times New Roman"/>
                <w:b w:val="false"/>
                <w:i w:val="false"/>
                <w:color w:val="000000"/>
                <w:sz w:val="20"/>
              </w:rPr>
              <w:t xml:space="preserve">
тұрғын/тұрғын емес үйлерге жалғау; төрағаның ТАӘ;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табиғи газ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w:t>
            </w:r>
            <w:r>
              <w:br/>
            </w:r>
            <w:r>
              <w:rPr>
                <w:rFonts w:ascii="Times New Roman"/>
                <w:b w:val="false"/>
                <w:i w:val="false"/>
                <w:color w:val="000000"/>
                <w:sz w:val="20"/>
              </w:rPr>
              <w:t>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электрмен жабдықтау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жылумен жабдықтау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сумен жабдықтау және су бұру тарифтері: </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қоқыс шығару тарифтері:</w:t>
            </w:r>
            <w:r>
              <w:br/>
            </w:r>
            <w:r>
              <w:rPr>
                <w:rFonts w:ascii="Times New Roman"/>
                <w:b w:val="false"/>
                <w:i w:val="false"/>
                <w:color w:val="000000"/>
                <w:sz w:val="20"/>
              </w:rPr>
              <w:t xml:space="preserve">
елді мекен атауы қазақ тілінде; </w:t>
            </w:r>
            <w:r>
              <w:br/>
            </w:r>
            <w:r>
              <w:rPr>
                <w:rFonts w:ascii="Times New Roman"/>
                <w:b w:val="false"/>
                <w:i w:val="false"/>
                <w:color w:val="000000"/>
                <w:sz w:val="20"/>
              </w:rPr>
              <w:t xml:space="preserve">
 елді мекен атауы орыс тілінде; </w:t>
            </w:r>
            <w:r>
              <w:br/>
            </w:r>
            <w:r>
              <w:rPr>
                <w:rFonts w:ascii="Times New Roman"/>
                <w:b w:val="false"/>
                <w:i w:val="false"/>
                <w:color w:val="000000"/>
                <w:sz w:val="20"/>
              </w:rPr>
              <w:t xml:space="preserve">
субъект атауы (жеке және заңды тұлға) қазақ тілінде; </w:t>
            </w:r>
            <w:r>
              <w:br/>
            </w:r>
            <w:r>
              <w:rPr>
                <w:rFonts w:ascii="Times New Roman"/>
                <w:b w:val="false"/>
                <w:i w:val="false"/>
                <w:color w:val="000000"/>
                <w:sz w:val="20"/>
              </w:rPr>
              <w:t xml:space="preserve">
субъект атауы (жеке және заңды тұлға) орыс тілінде; </w:t>
            </w:r>
            <w:r>
              <w:br/>
            </w:r>
            <w:r>
              <w:rPr>
                <w:rFonts w:ascii="Times New Roman"/>
                <w:b w:val="false"/>
                <w:i w:val="false"/>
                <w:color w:val="000000"/>
                <w:sz w:val="20"/>
              </w:rPr>
              <w:t xml:space="preserve">
қызмет түрлері қазақ тілінде; </w:t>
            </w:r>
            <w:r>
              <w:br/>
            </w:r>
            <w:r>
              <w:rPr>
                <w:rFonts w:ascii="Times New Roman"/>
                <w:b w:val="false"/>
                <w:i w:val="false"/>
                <w:color w:val="000000"/>
                <w:sz w:val="20"/>
              </w:rPr>
              <w:t xml:space="preserve">
қызмет түрлері орыс тілінде; </w:t>
            </w:r>
            <w:r>
              <w:br/>
            </w:r>
            <w:r>
              <w:rPr>
                <w:rFonts w:ascii="Times New Roman"/>
                <w:b w:val="false"/>
                <w:i w:val="false"/>
                <w:color w:val="000000"/>
                <w:sz w:val="20"/>
              </w:rPr>
              <w:t>
ҚҚС-пен бекітілген тариф;</w:t>
            </w:r>
            <w:r>
              <w:br/>
            </w:r>
            <w:r>
              <w:rPr>
                <w:rFonts w:ascii="Times New Roman"/>
                <w:b w:val="false"/>
                <w:i w:val="false"/>
                <w:color w:val="000000"/>
                <w:sz w:val="20"/>
              </w:rPr>
              <w:t>
ҚҚС-сыз бекітілген тариф;</w:t>
            </w:r>
            <w:r>
              <w:br/>
            </w:r>
            <w:r>
              <w:rPr>
                <w:rFonts w:ascii="Times New Roman"/>
                <w:b w:val="false"/>
                <w:i w:val="false"/>
                <w:color w:val="000000"/>
                <w:sz w:val="20"/>
              </w:rPr>
              <w:t>
өлшем бірлігі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автопарктері: </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автовокзал, автобекет және жолаушыларға қызмет көрсету пунктері: </w:t>
            </w:r>
            <w:r>
              <w:br/>
            </w:r>
            <w:r>
              <w:rPr>
                <w:rFonts w:ascii="Times New Roman"/>
                <w:b w:val="false"/>
                <w:i w:val="false"/>
                <w:color w:val="000000"/>
                <w:sz w:val="20"/>
              </w:rPr>
              <w:t xml:space="preserve">
аудан/қала атауы қазақ тілінде; </w:t>
            </w:r>
            <w:r>
              <w:br/>
            </w:r>
            <w:r>
              <w:rPr>
                <w:rFonts w:ascii="Times New Roman"/>
                <w:b w:val="false"/>
                <w:i w:val="false"/>
                <w:color w:val="000000"/>
                <w:sz w:val="20"/>
              </w:rPr>
              <w:t xml:space="preserve">
аудан/қала атауы орыс тілінде; </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теміржол вокзалдары: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әуежайлары: </w:t>
            </w:r>
            <w:r>
              <w:br/>
            </w:r>
            <w:r>
              <w:rPr>
                <w:rFonts w:ascii="Times New Roman"/>
                <w:b w:val="false"/>
                <w:i w:val="false"/>
                <w:color w:val="000000"/>
                <w:sz w:val="20"/>
              </w:rPr>
              <w:t xml:space="preserve">
аймақ қазақ тілінде; </w:t>
            </w:r>
            <w:r>
              <w:br/>
            </w:r>
            <w:r>
              <w:rPr>
                <w:rFonts w:ascii="Times New Roman"/>
                <w:b w:val="false"/>
                <w:i w:val="false"/>
                <w:color w:val="000000"/>
                <w:sz w:val="20"/>
              </w:rPr>
              <w:t xml:space="preserve">
аймақ орыс тілінде; </w:t>
            </w:r>
            <w:r>
              <w:br/>
            </w:r>
            <w:r>
              <w:rPr>
                <w:rFonts w:ascii="Times New Roman"/>
                <w:b w:val="false"/>
                <w:i w:val="false"/>
                <w:color w:val="000000"/>
                <w:sz w:val="20"/>
              </w:rPr>
              <w:t xml:space="preserve">
атауы қазақ тілінде; атауы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қалааралық және қалалық автобус маршруттары: </w:t>
            </w:r>
            <w:r>
              <w:br/>
            </w: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компаниясының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темір жол көлігінің маршруттары:</w:t>
            </w:r>
            <w:r>
              <w:br/>
            </w: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әуежай маршруттары:</w:t>
            </w:r>
            <w:r>
              <w:br/>
            </w:r>
            <w:r>
              <w:rPr>
                <w:rFonts w:ascii="Times New Roman"/>
                <w:b w:val="false"/>
                <w:i w:val="false"/>
                <w:color w:val="000000"/>
                <w:sz w:val="20"/>
              </w:rPr>
              <w:t xml:space="preserve">
маршрут атауы қазақ тілінде; </w:t>
            </w:r>
            <w:r>
              <w:br/>
            </w:r>
            <w:r>
              <w:rPr>
                <w:rFonts w:ascii="Times New Roman"/>
                <w:b w:val="false"/>
                <w:i w:val="false"/>
                <w:color w:val="000000"/>
                <w:sz w:val="20"/>
              </w:rPr>
              <w:t>
маршрут атауы орыс тілінде;</w:t>
            </w:r>
            <w:r>
              <w:br/>
            </w:r>
            <w:r>
              <w:rPr>
                <w:rFonts w:ascii="Times New Roman"/>
                <w:b w:val="false"/>
                <w:i w:val="false"/>
                <w:color w:val="000000"/>
                <w:sz w:val="20"/>
              </w:rPr>
              <w:t>
тікелей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жөнелту уақыты;</w:t>
            </w:r>
            <w:r>
              <w:br/>
            </w:r>
            <w:r>
              <w:rPr>
                <w:rFonts w:ascii="Times New Roman"/>
                <w:b w:val="false"/>
                <w:i w:val="false"/>
                <w:color w:val="000000"/>
                <w:sz w:val="20"/>
              </w:rPr>
              <w:t>
қозғалыс кестесі; маршрут ұзындығы; байланыс; маршрутқа қызмет көрсету кезеңі;</w:t>
            </w:r>
            <w:r>
              <w:br/>
            </w:r>
            <w:r>
              <w:rPr>
                <w:rFonts w:ascii="Times New Roman"/>
                <w:b w:val="false"/>
                <w:i w:val="false"/>
                <w:color w:val="000000"/>
                <w:sz w:val="20"/>
              </w:rPr>
              <w:t>
көлік компаниясының атауы;</w:t>
            </w:r>
            <w:r>
              <w:br/>
            </w:r>
            <w:r>
              <w:rPr>
                <w:rFonts w:ascii="Times New Roman"/>
                <w:b w:val="false"/>
                <w:i w:val="false"/>
                <w:color w:val="000000"/>
                <w:sz w:val="20"/>
              </w:rPr>
              <w:t>
түрі;</w:t>
            </w:r>
            <w:r>
              <w:br/>
            </w:r>
            <w:r>
              <w:rPr>
                <w:rFonts w:ascii="Times New Roman"/>
                <w:b w:val="false"/>
                <w:i w:val="false"/>
                <w:color w:val="000000"/>
                <w:sz w:val="20"/>
              </w:rPr>
              <w:t>
тариф</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кейінгі айдың </w:t>
            </w:r>
            <w:r>
              <w:br/>
            </w:r>
            <w:r>
              <w:rPr>
                <w:rFonts w:ascii="Times New Roman"/>
                <w:b w:val="false"/>
                <w:i w:val="false"/>
                <w:color w:val="000000"/>
                <w:sz w:val="20"/>
              </w:rPr>
              <w:t>
15-не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 жанармай құю бекеттері:</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тарифтер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авто газ құю бекеттері:</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тарифтер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жолдар құрылысы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xml:space="preserve">
жоба құны; </w:t>
            </w:r>
            <w:r>
              <w:br/>
            </w:r>
            <w:r>
              <w:rPr>
                <w:rFonts w:ascii="Times New Roman"/>
                <w:b w:val="false"/>
                <w:i w:val="false"/>
                <w:color w:val="000000"/>
                <w:sz w:val="20"/>
              </w:rPr>
              <w:t xml:space="preserve">
бас мердігер қазақ тілінде; </w:t>
            </w:r>
            <w:r>
              <w:br/>
            </w:r>
            <w:r>
              <w:rPr>
                <w:rFonts w:ascii="Times New Roman"/>
                <w:b w:val="false"/>
                <w:i w:val="false"/>
                <w:color w:val="000000"/>
                <w:sz w:val="20"/>
              </w:rPr>
              <w:t xml:space="preserve">
бас мердігер орыс тілінде; </w:t>
            </w:r>
            <w:r>
              <w:br/>
            </w:r>
            <w:r>
              <w:rPr>
                <w:rFonts w:ascii="Times New Roman"/>
                <w:b w:val="false"/>
                <w:i w:val="false"/>
                <w:color w:val="000000"/>
                <w:sz w:val="20"/>
              </w:rPr>
              <w:t xml:space="preserve">
ұзақтығы; </w:t>
            </w:r>
            <w:r>
              <w:br/>
            </w:r>
            <w:r>
              <w:rPr>
                <w:rFonts w:ascii="Times New Roman"/>
                <w:b w:val="false"/>
                <w:i w:val="false"/>
                <w:color w:val="000000"/>
                <w:sz w:val="20"/>
              </w:rPr>
              <w:t>
іске асыру кезеңі; қадағалау ұйымы қазақ тілінде;</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халықпен жұмыс бойынша байланыс</w:t>
            </w:r>
            <w:r>
              <w:br/>
            </w:r>
            <w:r>
              <w:rPr>
                <w:rFonts w:ascii="Times New Roman"/>
                <w:b w:val="false"/>
                <w:i w:val="false"/>
                <w:color w:val="000000"/>
                <w:sz w:val="20"/>
              </w:rPr>
              <w:t>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жолдарды жөндеу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жөндеу түрі қазақ тілінде; </w:t>
            </w:r>
            <w:r>
              <w:br/>
            </w:r>
            <w:r>
              <w:rPr>
                <w:rFonts w:ascii="Times New Roman"/>
                <w:b w:val="false"/>
                <w:i w:val="false"/>
                <w:color w:val="000000"/>
                <w:sz w:val="20"/>
              </w:rPr>
              <w:t xml:space="preserve">
жөндеу түрі орыс тілінде;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xml:space="preserve">
іске асыру кезеңі; қадағалау ұйымы қазақ тілінде; </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xml:space="preserve">
жұмыс көлемі; </w:t>
            </w:r>
            <w:r>
              <w:br/>
            </w:r>
            <w:r>
              <w:rPr>
                <w:rFonts w:ascii="Times New Roman"/>
                <w:b w:val="false"/>
                <w:i w:val="false"/>
                <w:color w:val="000000"/>
                <w:sz w:val="20"/>
              </w:rPr>
              <w:t xml:space="preserve">
өлшем бірлігі; </w:t>
            </w:r>
            <w:r>
              <w:br/>
            </w:r>
            <w:r>
              <w:rPr>
                <w:rFonts w:ascii="Times New Roman"/>
                <w:b w:val="false"/>
                <w:i w:val="false"/>
                <w:color w:val="000000"/>
                <w:sz w:val="20"/>
              </w:rPr>
              <w:t>
бөлінген қаржы; халықпен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жолдарын абаттандыру нысандары: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жөндеу түрі қазақ тілінде; </w:t>
            </w:r>
            <w:r>
              <w:br/>
            </w:r>
            <w:r>
              <w:rPr>
                <w:rFonts w:ascii="Times New Roman"/>
                <w:b w:val="false"/>
                <w:i w:val="false"/>
                <w:color w:val="000000"/>
                <w:sz w:val="20"/>
              </w:rPr>
              <w:t xml:space="preserve">
жөндеу түрі орыс тілінде; </w:t>
            </w:r>
            <w:r>
              <w:br/>
            </w:r>
            <w:r>
              <w:rPr>
                <w:rFonts w:ascii="Times New Roman"/>
                <w:b w:val="false"/>
                <w:i w:val="false"/>
                <w:color w:val="000000"/>
                <w:sz w:val="20"/>
              </w:rPr>
              <w:t xml:space="preserve">
бас жобалаушы қазақ тілінде; </w:t>
            </w:r>
            <w:r>
              <w:br/>
            </w:r>
            <w:r>
              <w:rPr>
                <w:rFonts w:ascii="Times New Roman"/>
                <w:b w:val="false"/>
                <w:i w:val="false"/>
                <w:color w:val="000000"/>
                <w:sz w:val="20"/>
              </w:rPr>
              <w:t xml:space="preserve">
бас жобалаушы орыс тілінде; </w:t>
            </w:r>
            <w:r>
              <w:br/>
            </w:r>
            <w:r>
              <w:rPr>
                <w:rFonts w:ascii="Times New Roman"/>
                <w:b w:val="false"/>
                <w:i w:val="false"/>
                <w:color w:val="000000"/>
                <w:sz w:val="20"/>
              </w:rPr>
              <w:t xml:space="preserve">
іске асыру кезеңі; қадағалау ұйымы қазақ тілінде; </w:t>
            </w:r>
            <w:r>
              <w:br/>
            </w:r>
            <w:r>
              <w:rPr>
                <w:rFonts w:ascii="Times New Roman"/>
                <w:b w:val="false"/>
                <w:i w:val="false"/>
                <w:color w:val="000000"/>
                <w:sz w:val="20"/>
              </w:rPr>
              <w:t>
қадағалау ұйымы орыс тілінде;</w:t>
            </w:r>
            <w:r>
              <w:br/>
            </w:r>
            <w:r>
              <w:rPr>
                <w:rFonts w:ascii="Times New Roman"/>
                <w:b w:val="false"/>
                <w:i w:val="false"/>
                <w:color w:val="000000"/>
                <w:sz w:val="20"/>
              </w:rPr>
              <w:t xml:space="preserve">
жұмыс көлемі; </w:t>
            </w:r>
            <w:r>
              <w:br/>
            </w:r>
            <w:r>
              <w:rPr>
                <w:rFonts w:ascii="Times New Roman"/>
                <w:b w:val="false"/>
                <w:i w:val="false"/>
                <w:color w:val="000000"/>
                <w:sz w:val="20"/>
              </w:rPr>
              <w:t xml:space="preserve">
өлшем бірлігі; </w:t>
            </w:r>
            <w:r>
              <w:br/>
            </w:r>
            <w:r>
              <w:rPr>
                <w:rFonts w:ascii="Times New Roman"/>
                <w:b w:val="false"/>
                <w:i w:val="false"/>
                <w:color w:val="000000"/>
                <w:sz w:val="20"/>
              </w:rPr>
              <w:t>
бөлінген қаржы; халықпен жұмыс бойынша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жаяу жүргіншілер өтпесі:</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жаяу жүргіншілер өтпесінің түрлері қазақ тілінде; </w:t>
            </w:r>
            <w:r>
              <w:br/>
            </w:r>
            <w:r>
              <w:rPr>
                <w:rFonts w:ascii="Times New Roman"/>
                <w:b w:val="false"/>
                <w:i w:val="false"/>
                <w:color w:val="000000"/>
                <w:sz w:val="20"/>
              </w:rPr>
              <w:t>
жаяу жүргіншілер өтпесінің түрлері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фото камера/ бейне-тіркеулері: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xml:space="preserve">
орналасқан жері орыс тілінде; </w:t>
            </w:r>
            <w:r>
              <w:br/>
            </w:r>
            <w:r>
              <w:rPr>
                <w:rFonts w:ascii="Times New Roman"/>
                <w:b w:val="false"/>
                <w:i w:val="false"/>
                <w:color w:val="000000"/>
                <w:sz w:val="20"/>
              </w:rPr>
              <w:t xml:space="preserve">
камера түрі; </w:t>
            </w:r>
            <w:r>
              <w:br/>
            </w:r>
            <w:r>
              <w:rPr>
                <w:rFonts w:ascii="Times New Roman"/>
                <w:b w:val="false"/>
                <w:i w:val="false"/>
                <w:color w:val="000000"/>
                <w:sz w:val="20"/>
              </w:rPr>
              <w:t>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қарттар үйлері (интернат-үйлері жалпы түрдегі мүгедектер мен қарттарға): </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жоспарлы төсек орны;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қызу желі телефон нөмірі;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есеп айырысу шоты; БСН</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мүгедектер үйлері (Әлеуметтік қызмет көрсету орталықтары): </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жоспарлы төсек орны;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ардагерлер үйлері:</w:t>
            </w:r>
            <w:r>
              <w:br/>
            </w:r>
            <w:r>
              <w:rPr>
                <w:rFonts w:ascii="Times New Roman"/>
                <w:b w:val="false"/>
                <w:i w:val="false"/>
                <w:color w:val="000000"/>
                <w:sz w:val="20"/>
              </w:rPr>
              <w:t xml:space="preserve">
мекеме атауы қазақ тілінде; </w:t>
            </w:r>
            <w:r>
              <w:br/>
            </w:r>
            <w:r>
              <w:rPr>
                <w:rFonts w:ascii="Times New Roman"/>
                <w:b w:val="false"/>
                <w:i w:val="false"/>
                <w:color w:val="000000"/>
                <w:sz w:val="20"/>
              </w:rPr>
              <w:t xml:space="preserve">
мекеме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балалар үйлері: </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атаулы әлеуметтік көмек алушылар жөніндегі статистика: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18 жасқа дейінгі балаларға жәрдемақы алушылар жөніндегі статистика: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тұрғын үй көмегін алушылар жөніндегі статистика: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мүгедек балаларды үйде оқыту шығындарына өтемақы алушылар жөніндегі статистика: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отбасы саны; </w:t>
            </w:r>
            <w:r>
              <w:br/>
            </w:r>
            <w:r>
              <w:rPr>
                <w:rFonts w:ascii="Times New Roman"/>
                <w:b w:val="false"/>
                <w:i w:val="false"/>
                <w:color w:val="000000"/>
                <w:sz w:val="20"/>
              </w:rPr>
              <w:t>
адам саны; тағайындалған сомасы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есепте тұрған тұрғын үйге мұқтаж азаматтарының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өтініш берушінің ТАӘ;</w:t>
            </w:r>
            <w:r>
              <w:br/>
            </w:r>
            <w:r>
              <w:rPr>
                <w:rFonts w:ascii="Times New Roman"/>
                <w:b w:val="false"/>
                <w:i w:val="false"/>
                <w:color w:val="000000"/>
                <w:sz w:val="20"/>
              </w:rPr>
              <w:t>
туған күні;</w:t>
            </w:r>
            <w:r>
              <w:br/>
            </w:r>
            <w:r>
              <w:rPr>
                <w:rFonts w:ascii="Times New Roman"/>
                <w:b w:val="false"/>
                <w:i w:val="false"/>
                <w:color w:val="000000"/>
                <w:sz w:val="20"/>
              </w:rPr>
              <w:t>
отбасы мүшесінің саны; кезекке қойылған уақыты;</w:t>
            </w:r>
            <w:r>
              <w:br/>
            </w:r>
            <w:r>
              <w:rPr>
                <w:rFonts w:ascii="Times New Roman"/>
                <w:b w:val="false"/>
                <w:i w:val="false"/>
                <w:color w:val="000000"/>
                <w:sz w:val="20"/>
              </w:rPr>
              <w:t>
санаты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коммуналдық тұрғын үй қорынан баспанаға мұқтаждар есебінде тұрған негіздер пайда болған сәттен бастап кезектілігі ауыстырылған азаматтардың тізімі</w:t>
            </w:r>
            <w:r>
              <w:rPr>
                <w:rFonts w:ascii="Times New Roman"/>
                <w:b w:val="false"/>
                <w:i/>
                <w:color w:val="000000"/>
                <w:sz w:val="20"/>
              </w:rPr>
              <w:t>:</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отбасы мүшелерінің саны;</w:t>
            </w:r>
            <w:r>
              <w:br/>
            </w:r>
            <w:r>
              <w:rPr>
                <w:rFonts w:ascii="Times New Roman"/>
                <w:b w:val="false"/>
                <w:i w:val="false"/>
                <w:color w:val="000000"/>
                <w:sz w:val="20"/>
              </w:rPr>
              <w:t>
есепке қойылған күні; санаты;</w:t>
            </w:r>
            <w:r>
              <w:br/>
            </w:r>
            <w:r>
              <w:rPr>
                <w:rFonts w:ascii="Times New Roman"/>
                <w:b w:val="false"/>
                <w:i w:val="false"/>
                <w:color w:val="000000"/>
                <w:sz w:val="20"/>
              </w:rPr>
              <w:t>
жылжымайтын мүлік; кезектің ауыстырылған күні;</w:t>
            </w:r>
            <w:r>
              <w:br/>
            </w:r>
            <w:r>
              <w:rPr>
                <w:rFonts w:ascii="Times New Roman"/>
                <w:b w:val="false"/>
                <w:i w:val="false"/>
                <w:color w:val="000000"/>
                <w:sz w:val="20"/>
              </w:rPr>
              <w:t>
ескерту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коммуналдық тұрғын үй қорынан тұрғын үй алған азаматтар тізімі:</w:t>
            </w:r>
            <w:r>
              <w:br/>
            </w:r>
            <w:r>
              <w:rPr>
                <w:rFonts w:ascii="Times New Roman"/>
                <w:b w:val="false"/>
                <w:i w:val="false"/>
                <w:color w:val="000000"/>
                <w:sz w:val="20"/>
              </w:rPr>
              <w:t xml:space="preserve">
кезек нөмірі; </w:t>
            </w:r>
            <w:r>
              <w:br/>
            </w:r>
            <w:r>
              <w:rPr>
                <w:rFonts w:ascii="Times New Roman"/>
                <w:b w:val="false"/>
                <w:i w:val="false"/>
                <w:color w:val="000000"/>
                <w:sz w:val="20"/>
              </w:rPr>
              <w:t xml:space="preserve">
өтініш берушінің ТАӘ; туған күні; </w:t>
            </w:r>
            <w:r>
              <w:br/>
            </w:r>
            <w:r>
              <w:rPr>
                <w:rFonts w:ascii="Times New Roman"/>
                <w:b w:val="false"/>
                <w:i w:val="false"/>
                <w:color w:val="000000"/>
                <w:sz w:val="20"/>
              </w:rPr>
              <w:t xml:space="preserve">
отбасы мүшесінің саны; кезекке қойылған уақыты; </w:t>
            </w:r>
            <w:r>
              <w:br/>
            </w:r>
            <w:r>
              <w:rPr>
                <w:rFonts w:ascii="Times New Roman"/>
                <w:b w:val="false"/>
                <w:i w:val="false"/>
                <w:color w:val="000000"/>
                <w:sz w:val="20"/>
              </w:rPr>
              <w:t>
санаты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әлеуметтік дүкендер мен дүкеншіктерлің тізбесі:</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сату алаңы; </w:t>
            </w:r>
            <w:r>
              <w:br/>
            </w:r>
            <w:r>
              <w:rPr>
                <w:rFonts w:ascii="Times New Roman"/>
                <w:b w:val="false"/>
                <w:i w:val="false"/>
                <w:color w:val="000000"/>
                <w:sz w:val="20"/>
              </w:rPr>
              <w:t>
басшысының ТАӘ;</w:t>
            </w:r>
            <w:r>
              <w:br/>
            </w:r>
            <w:r>
              <w:rPr>
                <w:rFonts w:ascii="Times New Roman"/>
                <w:b w:val="false"/>
                <w:i w:val="false"/>
                <w:color w:val="000000"/>
                <w:sz w:val="20"/>
              </w:rPr>
              <w:t xml:space="preserve">
байланыс телефоны; электрондық поштасының мекенжайы; </w:t>
            </w:r>
            <w:r>
              <w:br/>
            </w:r>
            <w:r>
              <w:rPr>
                <w:rFonts w:ascii="Times New Roman"/>
                <w:b w:val="false"/>
                <w:i w:val="false"/>
                <w:color w:val="000000"/>
                <w:sz w:val="20"/>
              </w:rPr>
              <w:t>
ресми-интернет ресурсы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ірі супермаркеттерінің және базарларының тізбесі:</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xml:space="preserve">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сату алаңы; </w:t>
            </w:r>
            <w:r>
              <w:br/>
            </w:r>
            <w:r>
              <w:rPr>
                <w:rFonts w:ascii="Times New Roman"/>
                <w:b w:val="false"/>
                <w:i w:val="false"/>
                <w:color w:val="000000"/>
                <w:sz w:val="20"/>
              </w:rPr>
              <w:t>
басшысының ТАӘ;</w:t>
            </w:r>
            <w:r>
              <w:br/>
            </w:r>
            <w:r>
              <w:rPr>
                <w:rFonts w:ascii="Times New Roman"/>
                <w:b w:val="false"/>
                <w:i w:val="false"/>
                <w:color w:val="000000"/>
                <w:sz w:val="20"/>
              </w:rPr>
              <w:t xml:space="preserve">
байланыс телефоны; электрондық поштасының мекенжайы; </w:t>
            </w:r>
            <w:r>
              <w:br/>
            </w:r>
            <w:r>
              <w:rPr>
                <w:rFonts w:ascii="Times New Roman"/>
                <w:b w:val="false"/>
                <w:i w:val="false"/>
                <w:color w:val="000000"/>
                <w:sz w:val="20"/>
              </w:rPr>
              <w:t>
ресми-интернет ресурсы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жұмысқа орналастыру және жұмыспен қамту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Нәтижелі жұмыспен қамтуды және жаппай кәсіпкерлікті дамытудың 2017 – 2021 жылдарға арналған бағдарламасына қатысушылар статистикасы:</w:t>
            </w:r>
            <w:r>
              <w:br/>
            </w:r>
            <w:r>
              <w:rPr>
                <w:rFonts w:ascii="Times New Roman"/>
                <w:b w:val="false"/>
                <w:i w:val="false"/>
                <w:color w:val="000000"/>
                <w:sz w:val="20"/>
              </w:rPr>
              <w:t xml:space="preserve">
қалалар, аудандар атауы қазақ тілінде; </w:t>
            </w:r>
            <w:r>
              <w:br/>
            </w:r>
            <w:r>
              <w:rPr>
                <w:rFonts w:ascii="Times New Roman"/>
                <w:b w:val="false"/>
                <w:i w:val="false"/>
                <w:color w:val="000000"/>
                <w:sz w:val="20"/>
              </w:rPr>
              <w:t xml:space="preserve">
қалалар, аудандар атауы орыс тілінде; </w:t>
            </w:r>
            <w:r>
              <w:br/>
            </w:r>
            <w:r>
              <w:rPr>
                <w:rFonts w:ascii="Times New Roman"/>
                <w:b w:val="false"/>
                <w:i w:val="false"/>
                <w:color w:val="000000"/>
                <w:sz w:val="20"/>
              </w:rPr>
              <w:t xml:space="preserve">
адамдардың жалпы саны; </w:t>
            </w:r>
            <w:r>
              <w:br/>
            </w:r>
            <w:r>
              <w:rPr>
                <w:rFonts w:ascii="Times New Roman"/>
                <w:b w:val="false"/>
                <w:i w:val="false"/>
                <w:color w:val="000000"/>
                <w:sz w:val="20"/>
              </w:rPr>
              <w:t>
кезеңі;</w:t>
            </w:r>
            <w:r>
              <w:br/>
            </w:r>
            <w:r>
              <w:rPr>
                <w:rFonts w:ascii="Times New Roman"/>
                <w:b w:val="false"/>
                <w:i w:val="false"/>
                <w:color w:val="000000"/>
                <w:sz w:val="20"/>
              </w:rPr>
              <w:t>
бағдарламаға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Жұмыспен қамту орталығына жүгінген жұмыссыздар сататистикасы: </w:t>
            </w:r>
            <w:r>
              <w:br/>
            </w:r>
            <w:r>
              <w:rPr>
                <w:rFonts w:ascii="Times New Roman"/>
                <w:b w:val="false"/>
                <w:i w:val="false"/>
                <w:color w:val="000000"/>
                <w:sz w:val="20"/>
              </w:rPr>
              <w:t xml:space="preserve">
қалалар/аудандар атауы қазақ тілінде; </w:t>
            </w:r>
            <w:r>
              <w:br/>
            </w:r>
            <w:r>
              <w:rPr>
                <w:rFonts w:ascii="Times New Roman"/>
                <w:b w:val="false"/>
                <w:i w:val="false"/>
                <w:color w:val="000000"/>
                <w:sz w:val="20"/>
              </w:rPr>
              <w:t xml:space="preserve">
қалалар/аудандар атауы орыс тілінде; </w:t>
            </w:r>
            <w:r>
              <w:br/>
            </w:r>
            <w:r>
              <w:rPr>
                <w:rFonts w:ascii="Times New Roman"/>
                <w:b w:val="false"/>
                <w:i w:val="false"/>
                <w:color w:val="000000"/>
                <w:sz w:val="20"/>
              </w:rPr>
              <w:t xml:space="preserve">
жалпы адамдардың саны; </w:t>
            </w:r>
            <w:r>
              <w:br/>
            </w:r>
            <w:r>
              <w:rPr>
                <w:rFonts w:ascii="Times New Roman"/>
                <w:b w:val="false"/>
                <w:i w:val="false"/>
                <w:color w:val="000000"/>
                <w:sz w:val="20"/>
              </w:rPr>
              <w:t xml:space="preserve">
кезең; </w:t>
            </w:r>
            <w:r>
              <w:br/>
            </w:r>
            <w:r>
              <w:rPr>
                <w:rFonts w:ascii="Times New Roman"/>
                <w:b w:val="false"/>
                <w:i w:val="false"/>
                <w:color w:val="000000"/>
                <w:sz w:val="20"/>
              </w:rPr>
              <w:t>
тіркелген адамдар саны;</w:t>
            </w:r>
            <w:r>
              <w:br/>
            </w:r>
            <w:r>
              <w:rPr>
                <w:rFonts w:ascii="Times New Roman"/>
                <w:b w:val="false"/>
                <w:i w:val="false"/>
                <w:color w:val="000000"/>
                <w:sz w:val="20"/>
              </w:rPr>
              <w:t>
жүгінген адамдар саны;</w:t>
            </w:r>
            <w:r>
              <w:br/>
            </w:r>
            <w:r>
              <w:rPr>
                <w:rFonts w:ascii="Times New Roman"/>
                <w:b w:val="false"/>
                <w:i w:val="false"/>
                <w:color w:val="000000"/>
                <w:sz w:val="20"/>
              </w:rPr>
              <w:t>
жұмысқа орналастырылған адамдар саны;</w:t>
            </w:r>
            <w:r>
              <w:br/>
            </w:r>
            <w:r>
              <w:rPr>
                <w:rFonts w:ascii="Times New Roman"/>
                <w:b w:val="false"/>
                <w:i w:val="false"/>
                <w:color w:val="000000"/>
                <w:sz w:val="20"/>
              </w:rPr>
              <w:t>
жұмыссыздар есебінде тұрған мүгедектер саны;</w:t>
            </w:r>
            <w:r>
              <w:br/>
            </w:r>
            <w:r>
              <w:rPr>
                <w:rFonts w:ascii="Times New Roman"/>
                <w:b w:val="false"/>
                <w:i w:val="false"/>
                <w:color w:val="000000"/>
                <w:sz w:val="20"/>
              </w:rPr>
              <w:t>
жүмысқа орналастырылған мүгедектер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бос орындар жәрмеңкесін өткізу статистикасы: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жәрмеңкесінің саны; </w:t>
            </w:r>
            <w:r>
              <w:br/>
            </w:r>
            <w:r>
              <w:rPr>
                <w:rFonts w:ascii="Times New Roman"/>
                <w:b w:val="false"/>
                <w:i w:val="false"/>
                <w:color w:val="000000"/>
                <w:sz w:val="20"/>
              </w:rPr>
              <w:t>
жұмыс берушілер-қатысушылары саны;</w:t>
            </w:r>
            <w:r>
              <w:br/>
            </w:r>
            <w:r>
              <w:rPr>
                <w:rFonts w:ascii="Times New Roman"/>
                <w:b w:val="false"/>
                <w:i w:val="false"/>
                <w:color w:val="000000"/>
                <w:sz w:val="20"/>
              </w:rPr>
              <w:t xml:space="preserve">
жарияланған бос орындарының саны; </w:t>
            </w:r>
            <w:r>
              <w:br/>
            </w:r>
            <w:r>
              <w:rPr>
                <w:rFonts w:ascii="Times New Roman"/>
                <w:b w:val="false"/>
                <w:i w:val="false"/>
                <w:color w:val="000000"/>
                <w:sz w:val="20"/>
              </w:rPr>
              <w:t xml:space="preserve">
қатысушылардың саны; </w:t>
            </w:r>
            <w:r>
              <w:br/>
            </w:r>
            <w:r>
              <w:rPr>
                <w:rFonts w:ascii="Times New Roman"/>
                <w:b w:val="false"/>
                <w:i w:val="false"/>
                <w:color w:val="000000"/>
                <w:sz w:val="20"/>
              </w:rPr>
              <w:t>
көрсеткен қызметтердің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шағын және орта кәсіпкерлікте жұмыспен қамтылғандар саны:</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барлық адам саны; кезең;</w:t>
            </w:r>
            <w:r>
              <w:br/>
            </w:r>
            <w:r>
              <w:rPr>
                <w:rFonts w:ascii="Times New Roman"/>
                <w:b w:val="false"/>
                <w:i w:val="false"/>
                <w:color w:val="000000"/>
                <w:sz w:val="20"/>
              </w:rPr>
              <w:t xml:space="preserve">
шағын және орта кәсіпкерлікте жұмыспен қамтылғандар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шағын және орта кәсіпорындарының тіркелген заңды тұлғалар тізбесі (шағын және орта бизнес нысандары): </w:t>
            </w:r>
            <w:r>
              <w:br/>
            </w:r>
            <w:r>
              <w:rPr>
                <w:rFonts w:ascii="Times New Roman"/>
                <w:b w:val="false"/>
                <w:i w:val="false"/>
                <w:color w:val="000000"/>
                <w:sz w:val="20"/>
              </w:rPr>
              <w:t xml:space="preserve">
кәсіпорын атауы қазақ тілінде; </w:t>
            </w:r>
            <w:r>
              <w:br/>
            </w:r>
            <w:r>
              <w:rPr>
                <w:rFonts w:ascii="Times New Roman"/>
                <w:b w:val="false"/>
                <w:i w:val="false"/>
                <w:color w:val="000000"/>
                <w:sz w:val="20"/>
              </w:rPr>
              <w:t xml:space="preserve">
кәсіпорын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телефондары; электрондық поштасының мекенжайы; жұмысшылар саны; шағын және орта кәсіпкерлік субъектілері өндірген тауарлар, қызметтер және жұмыстар көлемі (мың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шағын және орта кәсіпкерлік субъектілерімен өндірілген тауарлар, қызметтер мен жұмыстар көлемі (теңге): қалалар, аудандар атауы қазақ тілінде; </w:t>
            </w:r>
            <w:r>
              <w:br/>
            </w:r>
            <w:r>
              <w:rPr>
                <w:rFonts w:ascii="Times New Roman"/>
                <w:b w:val="false"/>
                <w:i w:val="false"/>
                <w:color w:val="000000"/>
                <w:sz w:val="20"/>
              </w:rPr>
              <w:t xml:space="preserve">
қалалар, аудандар атауы орыс тілінде; </w:t>
            </w:r>
            <w:r>
              <w:br/>
            </w:r>
            <w:r>
              <w:rPr>
                <w:rFonts w:ascii="Times New Roman"/>
                <w:b w:val="false"/>
                <w:i w:val="false"/>
                <w:color w:val="000000"/>
                <w:sz w:val="20"/>
              </w:rPr>
              <w:t>
шағын және орта кәсіпкерлік субъектілерімен өндірілген тауарлар, қызметтер және жұмыстар көлемі (миллион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тұрғысында Маңғыстау облысының микрокредиттік ұйымдарымен берілген микрокредиттер:</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тіркелген (қолданыстағы) микрокредиттік ұйымдар саны; </w:t>
            </w:r>
            <w:r>
              <w:br/>
            </w:r>
            <w:r>
              <w:rPr>
                <w:rFonts w:ascii="Times New Roman"/>
                <w:b w:val="false"/>
                <w:i w:val="false"/>
                <w:color w:val="000000"/>
                <w:sz w:val="20"/>
              </w:rPr>
              <w:t xml:space="preserve">
жеке тұлғаларға кредиттер саны; </w:t>
            </w:r>
            <w:r>
              <w:br/>
            </w:r>
            <w:r>
              <w:rPr>
                <w:rFonts w:ascii="Times New Roman"/>
                <w:b w:val="false"/>
                <w:i w:val="false"/>
                <w:color w:val="000000"/>
                <w:sz w:val="20"/>
              </w:rPr>
              <w:t xml:space="preserve">
заңды тұлғаларға кредиттер саны; </w:t>
            </w:r>
            <w:r>
              <w:br/>
            </w:r>
            <w:r>
              <w:rPr>
                <w:rFonts w:ascii="Times New Roman"/>
                <w:b w:val="false"/>
                <w:i w:val="false"/>
                <w:color w:val="000000"/>
                <w:sz w:val="20"/>
              </w:rPr>
              <w:t xml:space="preserve">
жеке тұлғаларға берілген кредит сомасы (мың тенге); </w:t>
            </w:r>
            <w:r>
              <w:br/>
            </w:r>
            <w:r>
              <w:rPr>
                <w:rFonts w:ascii="Times New Roman"/>
                <w:b w:val="false"/>
                <w:i w:val="false"/>
                <w:color w:val="000000"/>
                <w:sz w:val="20"/>
              </w:rPr>
              <w:t xml:space="preserve">
заңды тұлғаларға берілген кредит сомасы (мың тенге); </w:t>
            </w:r>
            <w:r>
              <w:br/>
            </w:r>
            <w:r>
              <w:rPr>
                <w:rFonts w:ascii="Times New Roman"/>
                <w:b w:val="false"/>
                <w:i w:val="false"/>
                <w:color w:val="000000"/>
                <w:sz w:val="20"/>
              </w:rPr>
              <w:t>
өткен жылмен салыстырғанда қарқыны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тауар өндіруші кәсіпорындары:</w:t>
            </w:r>
            <w:r>
              <w:br/>
            </w:r>
            <w:r>
              <w:rPr>
                <w:rFonts w:ascii="Times New Roman"/>
                <w:b w:val="false"/>
                <w:i w:val="false"/>
                <w:color w:val="000000"/>
                <w:sz w:val="20"/>
              </w:rPr>
              <w:t xml:space="preserve">
кәсіпорын атауы қазақ тілінде; </w:t>
            </w:r>
            <w:r>
              <w:br/>
            </w:r>
            <w:r>
              <w:rPr>
                <w:rFonts w:ascii="Times New Roman"/>
                <w:b w:val="false"/>
                <w:i w:val="false"/>
                <w:color w:val="000000"/>
                <w:sz w:val="20"/>
              </w:rPr>
              <w:t xml:space="preserve">
кәсіпорын атауы орыс тілінде; </w:t>
            </w:r>
            <w:r>
              <w:br/>
            </w:r>
            <w:r>
              <w:rPr>
                <w:rFonts w:ascii="Times New Roman"/>
                <w:b w:val="false"/>
                <w:i w:val="false"/>
                <w:color w:val="000000"/>
                <w:sz w:val="20"/>
              </w:rPr>
              <w:t xml:space="preserve">
басшысының ТАӘ; қызмет бағыттары қазақ тілінде; </w:t>
            </w:r>
            <w:r>
              <w:br/>
            </w:r>
            <w:r>
              <w:rPr>
                <w:rFonts w:ascii="Times New Roman"/>
                <w:b w:val="false"/>
                <w:i w:val="false"/>
                <w:color w:val="000000"/>
                <w:sz w:val="20"/>
              </w:rPr>
              <w:t xml:space="preserve">
қызмет бағыттары орыс тілінде;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азық-түліктерді өндіру көлемі: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азық-түліктер түрі қазақ тілінде; </w:t>
            </w:r>
            <w:r>
              <w:br/>
            </w:r>
            <w:r>
              <w:rPr>
                <w:rFonts w:ascii="Times New Roman"/>
                <w:b w:val="false"/>
                <w:i w:val="false"/>
                <w:color w:val="000000"/>
                <w:sz w:val="20"/>
              </w:rPr>
              <w:t xml:space="preserve">
азық-түліктер түрі орыс тілінде; </w:t>
            </w:r>
            <w:r>
              <w:br/>
            </w:r>
            <w:r>
              <w:rPr>
                <w:rFonts w:ascii="Times New Roman"/>
                <w:b w:val="false"/>
                <w:i w:val="false"/>
                <w:color w:val="000000"/>
                <w:sz w:val="20"/>
              </w:rPr>
              <w:t xml:space="preserve">
өндіріс көлемі (миллион теңге); </w:t>
            </w:r>
            <w:r>
              <w:br/>
            </w:r>
            <w:r>
              <w:rPr>
                <w:rFonts w:ascii="Times New Roman"/>
                <w:b w:val="false"/>
                <w:i w:val="false"/>
                <w:color w:val="000000"/>
                <w:sz w:val="20"/>
              </w:rPr>
              <w:t>
өткен жылмен салыстырғандағы қарқыны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қоғамдық тамақтандырудың жосықсыз объектілерінің тізімі:</w:t>
            </w:r>
            <w:r>
              <w:br/>
            </w:r>
            <w:r>
              <w:rPr>
                <w:rFonts w:ascii="Times New Roman"/>
                <w:b w:val="false"/>
                <w:i w:val="false"/>
                <w:color w:val="000000"/>
                <w:sz w:val="20"/>
              </w:rPr>
              <w:t xml:space="preserve">
кәсіпорын атауы қазақ тілінде; </w:t>
            </w:r>
            <w:r>
              <w:br/>
            </w:r>
            <w:r>
              <w:rPr>
                <w:rFonts w:ascii="Times New Roman"/>
                <w:b w:val="false"/>
                <w:i w:val="false"/>
                <w:color w:val="000000"/>
                <w:sz w:val="20"/>
              </w:rPr>
              <w:t xml:space="preserve">
кәсіпорын атауы орыс тілінде; </w:t>
            </w:r>
            <w:r>
              <w:br/>
            </w:r>
            <w:r>
              <w:rPr>
                <w:rFonts w:ascii="Times New Roman"/>
                <w:b w:val="false"/>
                <w:i w:val="false"/>
                <w:color w:val="000000"/>
                <w:sz w:val="20"/>
              </w:rPr>
              <w:t xml:space="preserve">
басшысының ТАӘ; шығарылатын өнімдер атауы қазақ тілінде; </w:t>
            </w:r>
            <w:r>
              <w:br/>
            </w:r>
            <w:r>
              <w:rPr>
                <w:rFonts w:ascii="Times New Roman"/>
                <w:b w:val="false"/>
                <w:i w:val="false"/>
                <w:color w:val="000000"/>
                <w:sz w:val="20"/>
              </w:rPr>
              <w:t xml:space="preserve">
шығарылатын өнімдер атауы орыс тілінде,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 қоржынына кіретін әлеуметтік маңызы бар сауда-саттық (азық-түлік) тауарлары: өнім атауы қазақ тілінде; </w:t>
            </w:r>
            <w:r>
              <w:br/>
            </w:r>
            <w:r>
              <w:rPr>
                <w:rFonts w:ascii="Times New Roman"/>
                <w:b w:val="false"/>
                <w:i w:val="false"/>
                <w:color w:val="000000"/>
                <w:sz w:val="20"/>
              </w:rPr>
              <w:t xml:space="preserve">
өнім атауы орыс тілінде; </w:t>
            </w:r>
            <w:r>
              <w:br/>
            </w:r>
            <w:r>
              <w:rPr>
                <w:rFonts w:ascii="Times New Roman"/>
                <w:b w:val="false"/>
                <w:i w:val="false"/>
                <w:color w:val="000000"/>
                <w:sz w:val="20"/>
              </w:rPr>
              <w:t xml:space="preserve">
өлшем бірлігі қазақ тілінде; </w:t>
            </w:r>
            <w:r>
              <w:br/>
            </w:r>
            <w:r>
              <w:rPr>
                <w:rFonts w:ascii="Times New Roman"/>
                <w:b w:val="false"/>
                <w:i w:val="false"/>
                <w:color w:val="000000"/>
                <w:sz w:val="20"/>
              </w:rPr>
              <w:t xml:space="preserve">
өлшем бірлігі орыс тілінде; </w:t>
            </w:r>
            <w:r>
              <w:br/>
            </w:r>
            <w:r>
              <w:rPr>
                <w:rFonts w:ascii="Times New Roman"/>
                <w:b w:val="false"/>
                <w:i w:val="false"/>
                <w:color w:val="000000"/>
                <w:sz w:val="20"/>
              </w:rPr>
              <w:t>
бағасы (теңге)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қаржы институты: ұйымның атауы қазақ тілінде; </w:t>
            </w:r>
            <w:r>
              <w:br/>
            </w:r>
            <w:r>
              <w:rPr>
                <w:rFonts w:ascii="Times New Roman"/>
                <w:b w:val="false"/>
                <w:i w:val="false"/>
                <w:color w:val="000000"/>
                <w:sz w:val="20"/>
              </w:rPr>
              <w:t xml:space="preserve">
ұйымның атауы орыс тілінде; </w:t>
            </w:r>
            <w:r>
              <w:br/>
            </w:r>
            <w:r>
              <w:rPr>
                <w:rFonts w:ascii="Times New Roman"/>
                <w:b w:val="false"/>
                <w:i w:val="false"/>
                <w:color w:val="000000"/>
                <w:sz w:val="20"/>
              </w:rPr>
              <w:t xml:space="preserve">
басшысының ТАӘ;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кәсіпкерлікті қолдау жөніндегі ұйымдары:</w:t>
            </w:r>
            <w:r>
              <w:br/>
            </w:r>
            <w:r>
              <w:rPr>
                <w:rFonts w:ascii="Times New Roman"/>
                <w:b w:val="false"/>
                <w:i w:val="false"/>
                <w:color w:val="000000"/>
                <w:sz w:val="20"/>
              </w:rPr>
              <w:t xml:space="preserve">
ұйымның атауы қазақ тілінде; </w:t>
            </w:r>
            <w:r>
              <w:br/>
            </w:r>
            <w:r>
              <w:rPr>
                <w:rFonts w:ascii="Times New Roman"/>
                <w:b w:val="false"/>
                <w:i w:val="false"/>
                <w:color w:val="000000"/>
                <w:sz w:val="20"/>
              </w:rPr>
              <w:t xml:space="preserve">
ұйымның атауы орыс тілінде; </w:t>
            </w:r>
            <w:r>
              <w:br/>
            </w:r>
            <w:r>
              <w:rPr>
                <w:rFonts w:ascii="Times New Roman"/>
                <w:b w:val="false"/>
                <w:i w:val="false"/>
                <w:color w:val="000000"/>
                <w:sz w:val="20"/>
              </w:rPr>
              <w:t xml:space="preserve">
басшысының ТАӘ;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бос жер учаскелері:</w:t>
            </w:r>
            <w:r>
              <w:br/>
            </w:r>
            <w:r>
              <w:rPr>
                <w:rFonts w:ascii="Times New Roman"/>
                <w:b w:val="false"/>
                <w:i w:val="false"/>
                <w:color w:val="000000"/>
                <w:sz w:val="20"/>
              </w:rPr>
              <w:t xml:space="preserve">
жер учаскесінің сипаттамасы қазақ тілінде; </w:t>
            </w:r>
            <w:r>
              <w:br/>
            </w:r>
            <w:r>
              <w:rPr>
                <w:rFonts w:ascii="Times New Roman"/>
                <w:b w:val="false"/>
                <w:i w:val="false"/>
                <w:color w:val="000000"/>
                <w:sz w:val="20"/>
              </w:rPr>
              <w:t xml:space="preserve">
жер учаскесінің сипаттамасы орыс тілінде; </w:t>
            </w:r>
            <w:r>
              <w:br/>
            </w:r>
            <w:r>
              <w:rPr>
                <w:rFonts w:ascii="Times New Roman"/>
                <w:b w:val="false"/>
                <w:i w:val="false"/>
                <w:color w:val="000000"/>
                <w:sz w:val="20"/>
              </w:rPr>
              <w:t xml:space="preserve">
алаң; </w:t>
            </w:r>
            <w:r>
              <w:br/>
            </w:r>
            <w:r>
              <w:rPr>
                <w:rFonts w:ascii="Times New Roman"/>
                <w:b w:val="false"/>
                <w:i w:val="false"/>
                <w:color w:val="000000"/>
                <w:sz w:val="20"/>
              </w:rPr>
              <w:t xml:space="preserve">
аудан/қала қазақ тілінде; </w:t>
            </w:r>
            <w:r>
              <w:br/>
            </w:r>
            <w:r>
              <w:rPr>
                <w:rFonts w:ascii="Times New Roman"/>
                <w:b w:val="false"/>
                <w:i w:val="false"/>
                <w:color w:val="000000"/>
                <w:sz w:val="20"/>
              </w:rPr>
              <w:t xml:space="preserve">
аудан/қала орыс тілінде; </w:t>
            </w:r>
            <w:r>
              <w:br/>
            </w:r>
            <w:r>
              <w:rPr>
                <w:rFonts w:ascii="Times New Roman"/>
                <w:b w:val="false"/>
                <w:i w:val="false"/>
                <w:color w:val="000000"/>
                <w:sz w:val="20"/>
              </w:rPr>
              <w:t xml:space="preserve">
орналасқан жері қазақ тілінде; </w:t>
            </w:r>
            <w:r>
              <w:br/>
            </w:r>
            <w:r>
              <w:rPr>
                <w:rFonts w:ascii="Times New Roman"/>
                <w:b w:val="false"/>
                <w:i w:val="false"/>
                <w:color w:val="000000"/>
                <w:sz w:val="20"/>
              </w:rPr>
              <w:t>
орналасқан жері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 мемлекеттік мекемесі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шетел инвестицияларының қатысуымен біріккен кәсіпорындар тізбесі: </w:t>
            </w:r>
            <w:r>
              <w:br/>
            </w:r>
            <w:r>
              <w:rPr>
                <w:rFonts w:ascii="Times New Roman"/>
                <w:b w:val="false"/>
                <w:i w:val="false"/>
                <w:color w:val="000000"/>
                <w:sz w:val="20"/>
              </w:rPr>
              <w:t xml:space="preserve">
кәсіпорын атауы қазақ тілінде; </w:t>
            </w:r>
            <w:r>
              <w:br/>
            </w:r>
            <w:r>
              <w:rPr>
                <w:rFonts w:ascii="Times New Roman"/>
                <w:b w:val="false"/>
                <w:i w:val="false"/>
                <w:color w:val="000000"/>
                <w:sz w:val="20"/>
              </w:rPr>
              <w:t xml:space="preserve">
 кәсіпорын атауы орыс тілінде; </w:t>
            </w:r>
            <w:r>
              <w:br/>
            </w:r>
            <w:r>
              <w:rPr>
                <w:rFonts w:ascii="Times New Roman"/>
                <w:b w:val="false"/>
                <w:i w:val="false"/>
                <w:color w:val="000000"/>
                <w:sz w:val="20"/>
              </w:rPr>
              <w:t xml:space="preserve">
басшысының ТАӘ; қызмет бағыттары қазақ тілінде; </w:t>
            </w:r>
            <w:r>
              <w:br/>
            </w:r>
            <w:r>
              <w:rPr>
                <w:rFonts w:ascii="Times New Roman"/>
                <w:b w:val="false"/>
                <w:i w:val="false"/>
                <w:color w:val="000000"/>
                <w:sz w:val="20"/>
              </w:rPr>
              <w:t xml:space="preserve">
қызмет бағыттары орыс тілінде; </w:t>
            </w:r>
            <w:r>
              <w:br/>
            </w:r>
            <w:r>
              <w:rPr>
                <w:rFonts w:ascii="Times New Roman"/>
                <w:b w:val="false"/>
                <w:i w:val="false"/>
                <w:color w:val="000000"/>
                <w:sz w:val="20"/>
              </w:rPr>
              <w:t xml:space="preserve">
аудан/қала қазақ тілінде; </w:t>
            </w:r>
            <w:r>
              <w:br/>
            </w:r>
            <w:r>
              <w:rPr>
                <w:rFonts w:ascii="Times New Roman"/>
                <w:b w:val="false"/>
                <w:i w:val="false"/>
                <w:color w:val="000000"/>
                <w:sz w:val="20"/>
              </w:rPr>
              <w:t xml:space="preserve">
аудан/қала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индустриялық-инновациялық даму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іске асырылған инвестициялық жобалар туралы ақпарат: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xml:space="preserve">
жоба атауы орыс тілінде; </w:t>
            </w:r>
            <w:r>
              <w:br/>
            </w:r>
            <w:r>
              <w:rPr>
                <w:rFonts w:ascii="Times New Roman"/>
                <w:b w:val="false"/>
                <w:i w:val="false"/>
                <w:color w:val="000000"/>
                <w:sz w:val="20"/>
              </w:rPr>
              <w:t xml:space="preserve">
саласы қазақ тілінде; </w:t>
            </w:r>
            <w:r>
              <w:br/>
            </w:r>
            <w:r>
              <w:rPr>
                <w:rFonts w:ascii="Times New Roman"/>
                <w:b w:val="false"/>
                <w:i w:val="false"/>
                <w:color w:val="000000"/>
                <w:sz w:val="20"/>
              </w:rPr>
              <w:t xml:space="preserve">
саласы орыс тілінде; жобаның бастамашысы қазақ тілінде; </w:t>
            </w:r>
            <w:r>
              <w:br/>
            </w:r>
            <w:r>
              <w:rPr>
                <w:rFonts w:ascii="Times New Roman"/>
                <w:b w:val="false"/>
                <w:i w:val="false"/>
                <w:color w:val="000000"/>
                <w:sz w:val="20"/>
              </w:rPr>
              <w:t xml:space="preserve">
жобаның бастамашысы орыс тілінде; </w:t>
            </w:r>
            <w:r>
              <w:br/>
            </w:r>
            <w:r>
              <w:rPr>
                <w:rFonts w:ascii="Times New Roman"/>
                <w:b w:val="false"/>
                <w:i w:val="false"/>
                <w:color w:val="000000"/>
                <w:sz w:val="20"/>
              </w:rPr>
              <w:t>
жобаның бастамашысының акционерлері қазақ тілінде;</w:t>
            </w:r>
            <w:r>
              <w:br/>
            </w:r>
            <w:r>
              <w:rPr>
                <w:rFonts w:ascii="Times New Roman"/>
                <w:b w:val="false"/>
                <w:i w:val="false"/>
                <w:color w:val="000000"/>
                <w:sz w:val="20"/>
              </w:rPr>
              <w:t>
жобаның бастамашысының акционерлері орыс тілінде;</w:t>
            </w:r>
            <w:r>
              <w:br/>
            </w:r>
            <w:r>
              <w:rPr>
                <w:rFonts w:ascii="Times New Roman"/>
                <w:b w:val="false"/>
                <w:i w:val="false"/>
                <w:color w:val="000000"/>
                <w:sz w:val="20"/>
              </w:rPr>
              <w:t>
жобаға қатысушылар қазақ тілінде;</w:t>
            </w:r>
            <w:r>
              <w:br/>
            </w:r>
            <w:r>
              <w:rPr>
                <w:rFonts w:ascii="Times New Roman"/>
                <w:b w:val="false"/>
                <w:i w:val="false"/>
                <w:color w:val="000000"/>
                <w:sz w:val="20"/>
              </w:rPr>
              <w:t>
жобаға қатысушылар орыс тілінде;</w:t>
            </w:r>
            <w:r>
              <w:br/>
            </w:r>
            <w:r>
              <w:rPr>
                <w:rFonts w:ascii="Times New Roman"/>
                <w:b w:val="false"/>
                <w:i w:val="false"/>
                <w:color w:val="000000"/>
                <w:sz w:val="20"/>
              </w:rPr>
              <w:t xml:space="preserve">
іске асыру кезеңі (жылдар); </w:t>
            </w:r>
            <w:r>
              <w:br/>
            </w:r>
            <w:r>
              <w:rPr>
                <w:rFonts w:ascii="Times New Roman"/>
                <w:b w:val="false"/>
                <w:i w:val="false"/>
                <w:color w:val="000000"/>
                <w:sz w:val="20"/>
              </w:rPr>
              <w:t xml:space="preserve">
қысқаша сипаттамасы қазақ тілінде; </w:t>
            </w:r>
            <w:r>
              <w:br/>
            </w:r>
            <w:r>
              <w:rPr>
                <w:rFonts w:ascii="Times New Roman"/>
                <w:b w:val="false"/>
                <w:i w:val="false"/>
                <w:color w:val="000000"/>
                <w:sz w:val="20"/>
              </w:rPr>
              <w:t xml:space="preserve">
қысқаша сипаттамасы орыс тілінде; </w:t>
            </w:r>
            <w:r>
              <w:br/>
            </w:r>
            <w:r>
              <w:rPr>
                <w:rFonts w:ascii="Times New Roman"/>
                <w:b w:val="false"/>
                <w:i w:val="false"/>
                <w:color w:val="000000"/>
                <w:sz w:val="20"/>
              </w:rPr>
              <w:t>
өнімді өткізу рыногы</w:t>
            </w:r>
            <w:r>
              <w:br/>
            </w:r>
            <w:r>
              <w:rPr>
                <w:rFonts w:ascii="Times New Roman"/>
                <w:b w:val="false"/>
                <w:i w:val="false"/>
                <w:color w:val="000000"/>
                <w:sz w:val="20"/>
              </w:rPr>
              <w:t>
қазақ тілінде;</w:t>
            </w:r>
            <w:r>
              <w:br/>
            </w:r>
            <w:r>
              <w:rPr>
                <w:rFonts w:ascii="Times New Roman"/>
                <w:b w:val="false"/>
                <w:i w:val="false"/>
                <w:color w:val="000000"/>
                <w:sz w:val="20"/>
              </w:rPr>
              <w:t>
өнімді өткізу рыногы орыс тілінде;</w:t>
            </w:r>
            <w:r>
              <w:br/>
            </w:r>
            <w:r>
              <w:rPr>
                <w:rFonts w:ascii="Times New Roman"/>
                <w:b w:val="false"/>
                <w:i w:val="false"/>
                <w:color w:val="000000"/>
                <w:sz w:val="20"/>
              </w:rPr>
              <w:t xml:space="preserve">
жылдық өндіріс көлемі; жобаны іске асыру орны қазақ тілінде; </w:t>
            </w:r>
            <w:r>
              <w:br/>
            </w:r>
            <w:r>
              <w:rPr>
                <w:rFonts w:ascii="Times New Roman"/>
                <w:b w:val="false"/>
                <w:i w:val="false"/>
                <w:color w:val="000000"/>
                <w:sz w:val="20"/>
              </w:rPr>
              <w:t xml:space="preserve">
жобаны іске асыру орны орыс тілінде; </w:t>
            </w:r>
            <w:r>
              <w:br/>
            </w:r>
            <w:r>
              <w:rPr>
                <w:rFonts w:ascii="Times New Roman"/>
                <w:b w:val="false"/>
                <w:i w:val="false"/>
                <w:color w:val="000000"/>
                <w:sz w:val="20"/>
              </w:rPr>
              <w:t>
жобаның жалпы құны; инвестициялар көзі қазақ тілінде;</w:t>
            </w:r>
            <w:r>
              <w:br/>
            </w:r>
            <w:r>
              <w:rPr>
                <w:rFonts w:ascii="Times New Roman"/>
                <w:b w:val="false"/>
                <w:i w:val="false"/>
                <w:color w:val="000000"/>
                <w:sz w:val="20"/>
              </w:rPr>
              <w:t>
инвестициялар көзі орыс тілінде;</w:t>
            </w:r>
            <w:r>
              <w:br/>
            </w:r>
            <w:r>
              <w:rPr>
                <w:rFonts w:ascii="Times New Roman"/>
                <w:b w:val="false"/>
                <w:i w:val="false"/>
                <w:color w:val="000000"/>
                <w:sz w:val="20"/>
              </w:rPr>
              <w:t>
қаржыландыру құрылымы қазақ тілінде;</w:t>
            </w:r>
            <w:r>
              <w:br/>
            </w:r>
            <w:r>
              <w:rPr>
                <w:rFonts w:ascii="Times New Roman"/>
                <w:b w:val="false"/>
                <w:i w:val="false"/>
                <w:color w:val="000000"/>
                <w:sz w:val="20"/>
              </w:rPr>
              <w:t>
қаржыландыру құрылымы орыс тілінде;</w:t>
            </w:r>
            <w:r>
              <w:br/>
            </w:r>
            <w:r>
              <w:rPr>
                <w:rFonts w:ascii="Times New Roman"/>
                <w:b w:val="false"/>
                <w:i w:val="false"/>
                <w:color w:val="000000"/>
                <w:sz w:val="20"/>
              </w:rPr>
              <w:t>
пайдалануға беру; жобаның қазіргі жай-күйі қазақ тілінде;</w:t>
            </w:r>
            <w:r>
              <w:br/>
            </w:r>
            <w:r>
              <w:rPr>
                <w:rFonts w:ascii="Times New Roman"/>
                <w:b w:val="false"/>
                <w:i w:val="false"/>
                <w:color w:val="000000"/>
                <w:sz w:val="20"/>
              </w:rPr>
              <w:t>
жобаның қазіргі жай-күйі орыс тілінде;</w:t>
            </w:r>
            <w:r>
              <w:br/>
            </w:r>
            <w:r>
              <w:rPr>
                <w:rFonts w:ascii="Times New Roman"/>
                <w:b w:val="false"/>
                <w:i w:val="false"/>
                <w:color w:val="000000"/>
                <w:sz w:val="20"/>
              </w:rPr>
              <w:t xml:space="preserve">
жобаның әлеуметтік ықпалы қазақ тілінде; </w:t>
            </w:r>
            <w:r>
              <w:br/>
            </w:r>
            <w:r>
              <w:rPr>
                <w:rFonts w:ascii="Times New Roman"/>
                <w:b w:val="false"/>
                <w:i w:val="false"/>
                <w:color w:val="000000"/>
                <w:sz w:val="20"/>
              </w:rPr>
              <w:t>
жобаның әлеуметтік ықпалы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индустриялық-инновациялық даму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бойынша "Бизнестің жол картасы 2020" бизнесті қолдау мен дамытудың бірыңғай бағдарламасы шеңберінде субсидияланатын жобалар туралы ақпарат: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xml:space="preserve">
жоба атауы орыс тілінде; </w:t>
            </w:r>
            <w:r>
              <w:br/>
            </w:r>
            <w:r>
              <w:rPr>
                <w:rFonts w:ascii="Times New Roman"/>
                <w:b w:val="false"/>
                <w:i w:val="false"/>
                <w:color w:val="000000"/>
                <w:sz w:val="20"/>
              </w:rPr>
              <w:t xml:space="preserve">
сала қазақ тілінде; </w:t>
            </w:r>
            <w:r>
              <w:br/>
            </w:r>
            <w:r>
              <w:rPr>
                <w:rFonts w:ascii="Times New Roman"/>
                <w:b w:val="false"/>
                <w:i w:val="false"/>
                <w:color w:val="000000"/>
                <w:sz w:val="20"/>
              </w:rPr>
              <w:t xml:space="preserve">
сала орыс тілінде; қысқаша сипаттамасы қазақ тілінде: </w:t>
            </w:r>
            <w:r>
              <w:br/>
            </w:r>
            <w:r>
              <w:rPr>
                <w:rFonts w:ascii="Times New Roman"/>
                <w:b w:val="false"/>
                <w:i w:val="false"/>
                <w:color w:val="000000"/>
                <w:sz w:val="20"/>
              </w:rPr>
              <w:t xml:space="preserve">
қысқаша сипаттамасы орыс тілінде; </w:t>
            </w:r>
            <w:r>
              <w:br/>
            </w:r>
            <w:r>
              <w:rPr>
                <w:rFonts w:ascii="Times New Roman"/>
                <w:b w:val="false"/>
                <w:i w:val="false"/>
                <w:color w:val="000000"/>
                <w:sz w:val="20"/>
              </w:rPr>
              <w:t xml:space="preserve">
іске асыру кезеңі, жылдар; </w:t>
            </w:r>
            <w:r>
              <w:br/>
            </w:r>
            <w:r>
              <w:rPr>
                <w:rFonts w:ascii="Times New Roman"/>
                <w:b w:val="false"/>
                <w:i w:val="false"/>
                <w:color w:val="000000"/>
                <w:sz w:val="20"/>
              </w:rPr>
              <w:t xml:space="preserve">
субсидия сомасы, мың теңге; </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импорты туралы ақпарат: өнім түрі қазақ тілінде; </w:t>
            </w:r>
            <w:r>
              <w:br/>
            </w:r>
            <w:r>
              <w:rPr>
                <w:rFonts w:ascii="Times New Roman"/>
                <w:b w:val="false"/>
                <w:i w:val="false"/>
                <w:color w:val="000000"/>
                <w:sz w:val="20"/>
              </w:rPr>
              <w:t xml:space="preserve">
өнім түрі орыс тілінде; импорттаушының атауы қазақ тілінде; </w:t>
            </w:r>
            <w:r>
              <w:br/>
            </w:r>
            <w:r>
              <w:rPr>
                <w:rFonts w:ascii="Times New Roman"/>
                <w:b w:val="false"/>
                <w:i w:val="false"/>
                <w:color w:val="000000"/>
                <w:sz w:val="20"/>
              </w:rPr>
              <w:t xml:space="preserve">
импорттаушының атауы орыс тілінде; </w:t>
            </w:r>
            <w:r>
              <w:br/>
            </w:r>
            <w:r>
              <w:rPr>
                <w:rFonts w:ascii="Times New Roman"/>
                <w:b w:val="false"/>
                <w:i w:val="false"/>
                <w:color w:val="000000"/>
                <w:sz w:val="20"/>
              </w:rPr>
              <w:t xml:space="preserve">
импорт көлемі (мың АҚШ доллар); </w:t>
            </w:r>
            <w:r>
              <w:br/>
            </w:r>
            <w:r>
              <w:rPr>
                <w:rFonts w:ascii="Times New Roman"/>
                <w:b w:val="false"/>
                <w:i w:val="false"/>
                <w:color w:val="000000"/>
                <w:sz w:val="20"/>
              </w:rPr>
              <w:t>
кезең (есепті тоқсан); өткен кезеңмен салыстыру (тоқсан); республика импорты жалпы көлемінен үлесі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индустриялық-инновациялық даму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ауруханалары:</w:t>
            </w:r>
            <w:r>
              <w:br/>
            </w:r>
            <w:r>
              <w:rPr>
                <w:rFonts w:ascii="Times New Roman"/>
                <w:b w:val="false"/>
                <w:i w:val="false"/>
                <w:color w:val="000000"/>
                <w:sz w:val="20"/>
              </w:rPr>
              <w:t xml:space="preserve">
аурухана атауы қазақ тілінде; </w:t>
            </w:r>
            <w:r>
              <w:br/>
            </w:r>
            <w:r>
              <w:rPr>
                <w:rFonts w:ascii="Times New Roman"/>
                <w:b w:val="false"/>
                <w:i w:val="false"/>
                <w:color w:val="000000"/>
                <w:sz w:val="20"/>
              </w:rPr>
              <w:t xml:space="preserve">
аурухана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халықпен жұмыс бойынша байланыс телефондары; </w:t>
            </w:r>
            <w:r>
              <w:br/>
            </w:r>
            <w:r>
              <w:rPr>
                <w:rFonts w:ascii="Times New Roman"/>
                <w:b w:val="false"/>
                <w:i w:val="false"/>
                <w:color w:val="000000"/>
                <w:sz w:val="20"/>
              </w:rPr>
              <w:t>
тіркеу орыны (телефондары кодымен);</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басшының телефоны кодымен (қабылдау бөлмесі); </w:t>
            </w:r>
            <w:r>
              <w:br/>
            </w:r>
            <w:r>
              <w:rPr>
                <w:rFonts w:ascii="Times New Roman"/>
                <w:b w:val="false"/>
                <w:i w:val="false"/>
                <w:color w:val="000000"/>
                <w:sz w:val="20"/>
              </w:rPr>
              <w:t xml:space="preserve">
басшылықпен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төсек орын саны;</w:t>
            </w:r>
            <w:r>
              <w:br/>
            </w:r>
            <w:r>
              <w:rPr>
                <w:rFonts w:ascii="Times New Roman"/>
                <w:b w:val="false"/>
                <w:i w:val="false"/>
                <w:color w:val="000000"/>
                <w:sz w:val="20"/>
              </w:rPr>
              <w:t>
медициналық ұйымға дейінгі баратын маршруттардың жол жүрісі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стоматологиялық кабинеттері:</w:t>
            </w:r>
            <w:r>
              <w:br/>
            </w:r>
            <w:r>
              <w:rPr>
                <w:rFonts w:ascii="Times New Roman"/>
                <w:b w:val="false"/>
                <w:i w:val="false"/>
                <w:color w:val="000000"/>
                <w:sz w:val="20"/>
              </w:rPr>
              <w:t xml:space="preserve">
кабинет атауы қазақ тілінде; </w:t>
            </w:r>
            <w:r>
              <w:br/>
            </w:r>
            <w:r>
              <w:rPr>
                <w:rFonts w:ascii="Times New Roman"/>
                <w:b w:val="false"/>
                <w:i w:val="false"/>
                <w:color w:val="000000"/>
                <w:sz w:val="20"/>
              </w:rPr>
              <w:t xml:space="preserve">
кабинет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халықпен жұмыс бойынша байланыс телефондары; </w:t>
            </w:r>
            <w:r>
              <w:br/>
            </w:r>
            <w:r>
              <w:rPr>
                <w:rFonts w:ascii="Times New Roman"/>
                <w:b w:val="false"/>
                <w:i w:val="false"/>
                <w:color w:val="000000"/>
                <w:sz w:val="20"/>
              </w:rPr>
              <w:t>
тіркеу орыны (телефон кодымен);</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мекеме басшысының телефоны кодымен (қабылдау бөлмесі); басшылықпен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медициналық ұйымға дейінгі баратын маршруттардың жол жүрісі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емханалары:</w:t>
            </w:r>
            <w:r>
              <w:br/>
            </w:r>
            <w:r>
              <w:rPr>
                <w:rFonts w:ascii="Times New Roman"/>
                <w:b w:val="false"/>
                <w:i w:val="false"/>
                <w:color w:val="000000"/>
                <w:sz w:val="20"/>
              </w:rPr>
              <w:t xml:space="preserve">
емхана атауы қазақ тілінде; </w:t>
            </w:r>
            <w:r>
              <w:br/>
            </w:r>
            <w:r>
              <w:rPr>
                <w:rFonts w:ascii="Times New Roman"/>
                <w:b w:val="false"/>
                <w:i w:val="false"/>
                <w:color w:val="000000"/>
                <w:sz w:val="20"/>
              </w:rPr>
              <w:t xml:space="preserve">
емхана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емхананың қызмет көрсету аумағы; халықпен жұмыс бойынша байланыс телефондары; </w:t>
            </w:r>
            <w:r>
              <w:br/>
            </w:r>
            <w:r>
              <w:rPr>
                <w:rFonts w:ascii="Times New Roman"/>
                <w:b w:val="false"/>
                <w:i w:val="false"/>
                <w:color w:val="000000"/>
                <w:sz w:val="20"/>
              </w:rPr>
              <w:t xml:space="preserve">
тіркеу орыны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w:t>
            </w:r>
            <w:r>
              <w:br/>
            </w:r>
            <w:r>
              <w:rPr>
                <w:rFonts w:ascii="Times New Roman"/>
                <w:b w:val="false"/>
                <w:i w:val="false"/>
                <w:color w:val="000000"/>
                <w:sz w:val="20"/>
              </w:rPr>
              <w:t xml:space="preserve">
электрондық поштасының мекенжайы;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басшысының кодымен телефоны (қабылдау бөлмесі); </w:t>
            </w:r>
            <w:r>
              <w:br/>
            </w:r>
            <w:r>
              <w:rPr>
                <w:rFonts w:ascii="Times New Roman"/>
                <w:b w:val="false"/>
                <w:i w:val="false"/>
                <w:color w:val="000000"/>
                <w:sz w:val="20"/>
              </w:rPr>
              <w:t xml:space="preserve">
басшылықпен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медициналық ұйымға дейін баратын автобус маршрутының жол жүрісі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фельшерлік-акушерлік пункттері: </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халықпен жұмыс бойынша байланыс телефондары; </w:t>
            </w:r>
            <w:r>
              <w:br/>
            </w:r>
            <w:r>
              <w:rPr>
                <w:rFonts w:ascii="Times New Roman"/>
                <w:b w:val="false"/>
                <w:i w:val="false"/>
                <w:color w:val="000000"/>
                <w:sz w:val="20"/>
              </w:rPr>
              <w:t xml:space="preserve">
тіркеу орыны (телефондар кодымен);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ресми-интернет ресурс;</w:t>
            </w:r>
            <w:r>
              <w:br/>
            </w:r>
            <w:r>
              <w:rPr>
                <w:rFonts w:ascii="Times New Roman"/>
                <w:b w:val="false"/>
                <w:i w:val="false"/>
                <w:color w:val="000000"/>
                <w:sz w:val="20"/>
              </w:rPr>
              <w:t>
электрондық поштасының мекенжайы;</w:t>
            </w:r>
            <w:r>
              <w:br/>
            </w:r>
            <w:r>
              <w:rPr>
                <w:rFonts w:ascii="Times New Roman"/>
                <w:b w:val="false"/>
                <w:i w:val="false"/>
                <w:color w:val="000000"/>
                <w:sz w:val="20"/>
              </w:rPr>
              <w:t xml:space="preserve">
басшының ТАӘ; басшысының телефоны кодымен (қабылдау бөлмесі); </w:t>
            </w:r>
            <w:r>
              <w:br/>
            </w:r>
            <w:r>
              <w:rPr>
                <w:rFonts w:ascii="Times New Roman"/>
                <w:b w:val="false"/>
                <w:i w:val="false"/>
                <w:color w:val="000000"/>
                <w:sz w:val="20"/>
              </w:rPr>
              <w:t xml:space="preserve">
басшылықтың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төсек орын саны; медициналық ұйымға дейін баратын автобус маршруттарының жол жүрісі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диспансерлері:</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халықпен жұмыс бойынша байланыс телефондары; </w:t>
            </w:r>
            <w:r>
              <w:br/>
            </w:r>
            <w:r>
              <w:rPr>
                <w:rFonts w:ascii="Times New Roman"/>
                <w:b w:val="false"/>
                <w:i w:val="false"/>
                <w:color w:val="000000"/>
                <w:sz w:val="20"/>
              </w:rPr>
              <w:t xml:space="preserve">
тіркеу орыны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электрондық поштасының мекенжайы; </w:t>
            </w:r>
            <w:r>
              <w:br/>
            </w:r>
            <w:r>
              <w:rPr>
                <w:rFonts w:ascii="Times New Roman"/>
                <w:b w:val="false"/>
                <w:i w:val="false"/>
                <w:color w:val="000000"/>
                <w:sz w:val="20"/>
              </w:rPr>
              <w:t xml:space="preserve">
басшының ТАӘ; басшының телефоны кодымен (қабылдау бөлмесі); </w:t>
            </w:r>
            <w:r>
              <w:br/>
            </w:r>
            <w:r>
              <w:rPr>
                <w:rFonts w:ascii="Times New Roman"/>
                <w:b w:val="false"/>
                <w:i w:val="false"/>
                <w:color w:val="000000"/>
                <w:sz w:val="20"/>
              </w:rPr>
              <w:t xml:space="preserve">
басшылықтың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жабдықтардың бар болуы қазақ тілінде;</w:t>
            </w:r>
            <w:r>
              <w:br/>
            </w:r>
            <w:r>
              <w:rPr>
                <w:rFonts w:ascii="Times New Roman"/>
                <w:b w:val="false"/>
                <w:i w:val="false"/>
                <w:color w:val="000000"/>
                <w:sz w:val="20"/>
              </w:rPr>
              <w:t>
жабдықтардың бар болуы орыс тілінде; төсек орын саны; медициналық ұйымға баратын автобус маршрутының жол жүрісі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перзентханалары: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халықпен жұмыс бойынша байланыс телефондары; </w:t>
            </w:r>
            <w:r>
              <w:br/>
            </w:r>
            <w:r>
              <w:rPr>
                <w:rFonts w:ascii="Times New Roman"/>
                <w:b w:val="false"/>
                <w:i w:val="false"/>
                <w:color w:val="000000"/>
                <w:sz w:val="20"/>
              </w:rPr>
              <w:t xml:space="preserve">
тіркеу орыны (телефон коды);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ресурстары; электрондық поштасының мекенжайы; </w:t>
            </w:r>
            <w:r>
              <w:br/>
            </w:r>
            <w:r>
              <w:rPr>
                <w:rFonts w:ascii="Times New Roman"/>
                <w:b w:val="false"/>
                <w:i w:val="false"/>
                <w:color w:val="000000"/>
                <w:sz w:val="20"/>
              </w:rPr>
              <w:t xml:space="preserve">
басшының ТАӘ; басшының телефоны кодымен (қабылдау бөлмесі); </w:t>
            </w:r>
            <w:r>
              <w:br/>
            </w:r>
            <w:r>
              <w:rPr>
                <w:rFonts w:ascii="Times New Roman"/>
                <w:b w:val="false"/>
                <w:i w:val="false"/>
                <w:color w:val="000000"/>
                <w:sz w:val="20"/>
              </w:rPr>
              <w:t xml:space="preserve">
басшылықпен азаматтарды қабылдау күндері;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қазақ тілінде; </w:t>
            </w:r>
            <w:r>
              <w:br/>
            </w:r>
            <w:r>
              <w:rPr>
                <w:rFonts w:ascii="Times New Roman"/>
                <w:b w:val="false"/>
                <w:i w:val="false"/>
                <w:color w:val="000000"/>
                <w:sz w:val="20"/>
              </w:rPr>
              <w:t xml:space="preserve">
байланыс деректері мен қызмет көрсету тәртібі көрсетілген жеке және заңды тұлғаларға көрсетілетін қызмет түрлері орыс тілінде; </w:t>
            </w:r>
            <w:r>
              <w:br/>
            </w:r>
            <w:r>
              <w:rPr>
                <w:rFonts w:ascii="Times New Roman"/>
                <w:b w:val="false"/>
                <w:i w:val="false"/>
                <w:color w:val="000000"/>
                <w:sz w:val="20"/>
              </w:rPr>
              <w:t>
төсек орын саны; медициналық ұйымға дейінгі баратын автобус маршрутының жол жүрісі</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дәріханалары (тегін амбулаториялық дәрілік қамтамасыз етуді жүзеге асырытын, дәрілік заттарды өткізетін бөлшек сауда объектілері): </w:t>
            </w:r>
            <w:r>
              <w:br/>
            </w:r>
            <w:r>
              <w:rPr>
                <w:rFonts w:ascii="Times New Roman"/>
                <w:b w:val="false"/>
                <w:i w:val="false"/>
                <w:color w:val="000000"/>
                <w:sz w:val="20"/>
              </w:rPr>
              <w:t>
дәріхана атауы;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байланыс телефондары;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тәртібіі орыс тілінде; </w:t>
            </w:r>
            <w:r>
              <w:br/>
            </w:r>
            <w:r>
              <w:rPr>
                <w:rFonts w:ascii="Times New Roman"/>
                <w:b w:val="false"/>
                <w:i w:val="false"/>
                <w:color w:val="000000"/>
                <w:sz w:val="20"/>
              </w:rPr>
              <w:t xml:space="preserve">
ресми-интернет ресурстары; электрондық поштасының мекенжайы; </w:t>
            </w:r>
            <w:r>
              <w:br/>
            </w:r>
            <w:r>
              <w:rPr>
                <w:rFonts w:ascii="Times New Roman"/>
                <w:b w:val="false"/>
                <w:i w:val="false"/>
                <w:color w:val="000000"/>
                <w:sz w:val="20"/>
              </w:rPr>
              <w:t xml:space="preserve">
басшының ТАӘ; басшының телефоны кодымен (қабылдау бөлмесі); </w:t>
            </w:r>
            <w:r>
              <w:br/>
            </w:r>
            <w:r>
              <w:rPr>
                <w:rFonts w:ascii="Times New Roman"/>
                <w:b w:val="false"/>
                <w:i w:val="false"/>
                <w:color w:val="000000"/>
                <w:sz w:val="20"/>
              </w:rPr>
              <w:t>
дәріханаға дейін баратын автобус маршрутының жолақысы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мектептері:</w:t>
            </w:r>
            <w:r>
              <w:br/>
            </w:r>
            <w:r>
              <w:rPr>
                <w:rFonts w:ascii="Times New Roman"/>
                <w:b w:val="false"/>
                <w:i w:val="false"/>
                <w:color w:val="000000"/>
                <w:sz w:val="20"/>
              </w:rPr>
              <w:t xml:space="preserve">
мектеп атауы қазақ тілінде; </w:t>
            </w:r>
            <w:r>
              <w:br/>
            </w:r>
            <w:r>
              <w:rPr>
                <w:rFonts w:ascii="Times New Roman"/>
                <w:b w:val="false"/>
                <w:i w:val="false"/>
                <w:color w:val="000000"/>
                <w:sz w:val="20"/>
              </w:rPr>
              <w:t xml:space="preserve">
мектеп атауы орыс тілінде; </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мектеп түрі; </w:t>
            </w:r>
            <w:r>
              <w:br/>
            </w:r>
            <w:r>
              <w:rPr>
                <w:rFonts w:ascii="Times New Roman"/>
                <w:b w:val="false"/>
                <w:i w:val="false"/>
                <w:color w:val="000000"/>
                <w:sz w:val="20"/>
              </w:rPr>
              <w:t xml:space="preserve">
оқушылар (адам) саны; қала/аудан қазақ тілінде; қала/аудан орыс тілінде;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балабақшалар:</w:t>
            </w:r>
            <w:r>
              <w:br/>
            </w:r>
            <w:r>
              <w:rPr>
                <w:rFonts w:ascii="Times New Roman"/>
                <w:b w:val="false"/>
                <w:i w:val="false"/>
                <w:color w:val="000000"/>
                <w:sz w:val="20"/>
              </w:rPr>
              <w:t xml:space="preserve">
балабақша атауы қазақ тілінде; </w:t>
            </w:r>
            <w:r>
              <w:br/>
            </w:r>
            <w:r>
              <w:rPr>
                <w:rFonts w:ascii="Times New Roman"/>
                <w:b w:val="false"/>
                <w:i w:val="false"/>
                <w:color w:val="000000"/>
                <w:sz w:val="20"/>
              </w:rPr>
              <w:t xml:space="preserve">
балабақша атауы орыс тілінде; </w:t>
            </w:r>
            <w:r>
              <w:br/>
            </w:r>
            <w:r>
              <w:rPr>
                <w:rFonts w:ascii="Times New Roman"/>
                <w:b w:val="false"/>
                <w:i w:val="false"/>
                <w:color w:val="000000"/>
                <w:sz w:val="20"/>
              </w:rPr>
              <w:t xml:space="preserve">
басшының ТАӘ; балабақша түрі; тәрбиеленушілер (адам) саны; </w:t>
            </w:r>
            <w:r>
              <w:br/>
            </w:r>
            <w:r>
              <w:rPr>
                <w:rFonts w:ascii="Times New Roman"/>
                <w:b w:val="false"/>
                <w:i w:val="false"/>
                <w:color w:val="000000"/>
                <w:sz w:val="20"/>
              </w:rPr>
              <w:t xml:space="preserve">
қала/аудан атауы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телефондпры; электрондық поштасының мекенжайы;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арнайы және интернат ұйымдары: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оқушылар (адам) саны;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орналасқан мекенжайы </w:t>
            </w:r>
            <w:r>
              <w:br/>
            </w:r>
            <w:r>
              <w:rPr>
                <w:rFonts w:ascii="Times New Roman"/>
                <w:b w:val="false"/>
                <w:i w:val="false"/>
                <w:color w:val="000000"/>
                <w:sz w:val="20"/>
              </w:rPr>
              <w:t xml:space="preserve">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техникалық және кәсіптік білім беру мекемелері (колледждер):</w:t>
            </w:r>
            <w:r>
              <w:br/>
            </w:r>
            <w:r>
              <w:rPr>
                <w:rFonts w:ascii="Times New Roman"/>
                <w:b w:val="false"/>
                <w:i w:val="false"/>
                <w:color w:val="000000"/>
                <w:sz w:val="20"/>
              </w:rPr>
              <w:t xml:space="preserve">
колледж атауы қазақ тілінде; </w:t>
            </w:r>
            <w:r>
              <w:br/>
            </w:r>
            <w:r>
              <w:rPr>
                <w:rFonts w:ascii="Times New Roman"/>
                <w:b w:val="false"/>
                <w:i w:val="false"/>
                <w:color w:val="000000"/>
                <w:sz w:val="20"/>
              </w:rPr>
              <w:t xml:space="preserve">
колледж атауы орыс тілінде; </w:t>
            </w:r>
            <w:r>
              <w:br/>
            </w:r>
            <w:r>
              <w:rPr>
                <w:rFonts w:ascii="Times New Roman"/>
                <w:b w:val="false"/>
                <w:i w:val="false"/>
                <w:color w:val="000000"/>
                <w:sz w:val="20"/>
              </w:rPr>
              <w:t xml:space="preserve">
колледж түрі (мемлекеттік/жекеменшік) қазақ тілінде; </w:t>
            </w:r>
            <w:r>
              <w:br/>
            </w:r>
            <w:r>
              <w:rPr>
                <w:rFonts w:ascii="Times New Roman"/>
                <w:b w:val="false"/>
                <w:i w:val="false"/>
                <w:color w:val="000000"/>
                <w:sz w:val="20"/>
              </w:rPr>
              <w:t xml:space="preserve">
колледж түрі (мемлекеттік/жекеменшік) орыс тілінде; </w:t>
            </w:r>
            <w:r>
              <w:br/>
            </w:r>
            <w:r>
              <w:rPr>
                <w:rFonts w:ascii="Times New Roman"/>
                <w:b w:val="false"/>
                <w:i w:val="false"/>
                <w:color w:val="000000"/>
                <w:sz w:val="20"/>
              </w:rPr>
              <w:t xml:space="preserve">
басшының ТАӘ; </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мамандықтар қазақ тілінде; </w:t>
            </w:r>
            <w:r>
              <w:br/>
            </w:r>
            <w:r>
              <w:rPr>
                <w:rFonts w:ascii="Times New Roman"/>
                <w:b w:val="false"/>
                <w:i w:val="false"/>
                <w:color w:val="000000"/>
                <w:sz w:val="20"/>
              </w:rPr>
              <w:t xml:space="preserve">
мамандықтар орыс тілінде; </w:t>
            </w:r>
            <w:r>
              <w:br/>
            </w:r>
            <w:r>
              <w:rPr>
                <w:rFonts w:ascii="Times New Roman"/>
                <w:b w:val="false"/>
                <w:i w:val="false"/>
                <w:color w:val="000000"/>
                <w:sz w:val="20"/>
              </w:rPr>
              <w:t xml:space="preserve">
білім алушылар саны; қала/аудан қазақ тілінде; </w:t>
            </w:r>
            <w:r>
              <w:br/>
            </w:r>
            <w:r>
              <w:rPr>
                <w:rFonts w:ascii="Times New Roman"/>
                <w:b w:val="false"/>
                <w:i w:val="false"/>
                <w:color w:val="000000"/>
                <w:sz w:val="20"/>
              </w:rPr>
              <w:t xml:space="preserve">
қала/аудан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қосымша білім беру ұйымдары: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басшысының ТАӘ;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қала/аудан қазақ тілінде; қала/аудан орыс тілінде;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ЖОО тізбесі: </w:t>
            </w:r>
            <w:r>
              <w:br/>
            </w:r>
            <w:r>
              <w:rPr>
                <w:rFonts w:ascii="Times New Roman"/>
                <w:b w:val="false"/>
                <w:i w:val="false"/>
                <w:color w:val="000000"/>
                <w:sz w:val="20"/>
              </w:rPr>
              <w:t xml:space="preserve">
ЖОО атауы қазақ тілінде; </w:t>
            </w:r>
            <w:r>
              <w:br/>
            </w:r>
            <w:r>
              <w:rPr>
                <w:rFonts w:ascii="Times New Roman"/>
                <w:b w:val="false"/>
                <w:i w:val="false"/>
                <w:color w:val="000000"/>
                <w:sz w:val="20"/>
              </w:rPr>
              <w:t xml:space="preserve">
ЖОО атауы орыс тілінде; </w:t>
            </w:r>
            <w:r>
              <w:br/>
            </w:r>
            <w:r>
              <w:rPr>
                <w:rFonts w:ascii="Times New Roman"/>
                <w:b w:val="false"/>
                <w:i w:val="false"/>
                <w:color w:val="000000"/>
                <w:sz w:val="20"/>
              </w:rPr>
              <w:t xml:space="preserve">
басшысының ТАӘ;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мамандықтары қазақ тілінде; </w:t>
            </w:r>
            <w:r>
              <w:br/>
            </w:r>
            <w:r>
              <w:rPr>
                <w:rFonts w:ascii="Times New Roman"/>
                <w:b w:val="false"/>
                <w:i w:val="false"/>
                <w:color w:val="000000"/>
                <w:sz w:val="20"/>
              </w:rPr>
              <w:t xml:space="preserve">
мамандықтары орыс тілінде; </w:t>
            </w:r>
            <w:r>
              <w:br/>
            </w:r>
            <w:r>
              <w:rPr>
                <w:rFonts w:ascii="Times New Roman"/>
                <w:b w:val="false"/>
                <w:i w:val="false"/>
                <w:color w:val="000000"/>
                <w:sz w:val="20"/>
              </w:rPr>
              <w:t xml:space="preserve">
білім алушылар саны; қала/аудан қазақ тілінде; қала/аудан орыс тілінде; байланыс телефондары; электрондық мекенжайы;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ресми-интернет ресурсы;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жоғары оқу орындарының статистикасы:</w:t>
            </w:r>
            <w:r>
              <w:br/>
            </w:r>
            <w:r>
              <w:rPr>
                <w:rFonts w:ascii="Times New Roman"/>
                <w:b w:val="false"/>
                <w:i w:val="false"/>
                <w:color w:val="000000"/>
                <w:sz w:val="20"/>
              </w:rPr>
              <w:t xml:space="preserve">
ЖОО атауы қазақ тілінде; </w:t>
            </w:r>
            <w:r>
              <w:br/>
            </w:r>
            <w:r>
              <w:rPr>
                <w:rFonts w:ascii="Times New Roman"/>
                <w:b w:val="false"/>
                <w:i w:val="false"/>
                <w:color w:val="000000"/>
                <w:sz w:val="20"/>
              </w:rPr>
              <w:t xml:space="preserve">
ЖОО атауы орыс тілінде; </w:t>
            </w:r>
            <w:r>
              <w:br/>
            </w:r>
            <w:r>
              <w:rPr>
                <w:rFonts w:ascii="Times New Roman"/>
                <w:b w:val="false"/>
                <w:i w:val="false"/>
                <w:color w:val="000000"/>
                <w:sz w:val="20"/>
              </w:rPr>
              <w:t xml:space="preserve">
студенттер саны (адам); ағымдағы оқу жылында қабылданған студенттер; </w:t>
            </w:r>
            <w:r>
              <w:br/>
            </w:r>
            <w:r>
              <w:rPr>
                <w:rFonts w:ascii="Times New Roman"/>
                <w:b w:val="false"/>
                <w:i w:val="false"/>
                <w:color w:val="000000"/>
                <w:sz w:val="20"/>
              </w:rPr>
              <w:t>
ағымдағы оқу жылында бітіріп шыққан студенттер; жатақханалар саны; жатақханалардағы орындар саны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жастар ұйымдары: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xml:space="preserve">
ұйым атауы орыс тілінде; </w:t>
            </w:r>
            <w:r>
              <w:br/>
            </w:r>
            <w:r>
              <w:rPr>
                <w:rFonts w:ascii="Times New Roman"/>
                <w:b w:val="false"/>
                <w:i w:val="false"/>
                <w:color w:val="000000"/>
                <w:sz w:val="20"/>
              </w:rPr>
              <w:t xml:space="preserve">
басшысының ТАӘ;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xml:space="preserve">
қала/аудан қазақ тілінде; қала/аудан орыс тілінде;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 </w:t>
            </w:r>
            <w:r>
              <w:br/>
            </w:r>
            <w:r>
              <w:rPr>
                <w:rFonts w:ascii="Times New Roman"/>
                <w:b w:val="false"/>
                <w:i w:val="false"/>
                <w:color w:val="000000"/>
                <w:sz w:val="20"/>
              </w:rPr>
              <w:t>
ресми-интернет ресурсы (сайт)</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 саясаты мәселелері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мекемелері (сарайлар/мәдениет үйілері, цирк, хайуанаттар бақтары):</w:t>
            </w:r>
            <w:r>
              <w:br/>
            </w:r>
            <w:r>
              <w:rPr>
                <w:rFonts w:ascii="Times New Roman"/>
                <w:b w:val="false"/>
                <w:i w:val="false"/>
                <w:color w:val="000000"/>
                <w:sz w:val="20"/>
              </w:rPr>
              <w:t>
мәдениет мекемесінің атауы қазақ тілінде;</w:t>
            </w:r>
            <w:r>
              <w:br/>
            </w:r>
            <w:r>
              <w:rPr>
                <w:rFonts w:ascii="Times New Roman"/>
                <w:b w:val="false"/>
                <w:i w:val="false"/>
                <w:color w:val="000000"/>
                <w:sz w:val="20"/>
              </w:rPr>
              <w:t>
мәдениет мекемесінің атауы орыс тілінде; қызмет түрі қазақ тілінде;</w:t>
            </w:r>
            <w:r>
              <w:br/>
            </w:r>
            <w:r>
              <w:rPr>
                <w:rFonts w:ascii="Times New Roman"/>
                <w:b w:val="false"/>
                <w:i w:val="false"/>
                <w:color w:val="000000"/>
                <w:sz w:val="20"/>
              </w:rPr>
              <w:t xml:space="preserve">
қызмет түрі орыс тілінде; </w:t>
            </w:r>
            <w:r>
              <w:br/>
            </w:r>
            <w:r>
              <w:rPr>
                <w:rFonts w:ascii="Times New Roman"/>
                <w:b w:val="false"/>
                <w:i w:val="false"/>
                <w:color w:val="000000"/>
                <w:sz w:val="20"/>
              </w:rPr>
              <w:t>
басшысының ТАӘ; орналасқан мекенжайы қазақ тілінде;</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саябақтары:</w:t>
            </w:r>
            <w:r>
              <w:br/>
            </w:r>
            <w:r>
              <w:rPr>
                <w:rFonts w:ascii="Times New Roman"/>
                <w:b w:val="false"/>
                <w:i w:val="false"/>
                <w:color w:val="000000"/>
                <w:sz w:val="20"/>
              </w:rPr>
              <w:t>
саябақ атауы қазақ тілінде;</w:t>
            </w:r>
            <w:r>
              <w:br/>
            </w:r>
            <w:r>
              <w:rPr>
                <w:rFonts w:ascii="Times New Roman"/>
                <w:b w:val="false"/>
                <w:i w:val="false"/>
                <w:color w:val="000000"/>
                <w:sz w:val="20"/>
              </w:rPr>
              <w:t xml:space="preserve">
саябақ атауы орыс тілінде; </w:t>
            </w:r>
            <w:r>
              <w:br/>
            </w:r>
            <w:r>
              <w:rPr>
                <w:rFonts w:ascii="Times New Roman"/>
                <w:b w:val="false"/>
                <w:i w:val="false"/>
                <w:color w:val="000000"/>
                <w:sz w:val="20"/>
              </w:rPr>
              <w:t>
басшысының ТАӘ;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музейлері:</w:t>
            </w:r>
            <w:r>
              <w:br/>
            </w:r>
            <w:r>
              <w:rPr>
                <w:rFonts w:ascii="Times New Roman"/>
                <w:b w:val="false"/>
                <w:i w:val="false"/>
                <w:color w:val="000000"/>
                <w:sz w:val="20"/>
              </w:rPr>
              <w:t xml:space="preserve">
музей атауы қазақ тілінде; </w:t>
            </w:r>
            <w:r>
              <w:br/>
            </w:r>
            <w:r>
              <w:rPr>
                <w:rFonts w:ascii="Times New Roman"/>
                <w:b w:val="false"/>
                <w:i w:val="false"/>
                <w:color w:val="000000"/>
                <w:sz w:val="20"/>
              </w:rPr>
              <w:t xml:space="preserve">
музей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xml:space="preserve">
ресми-интернет ресурсы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кітапханалары:</w:t>
            </w:r>
            <w:r>
              <w:br/>
            </w:r>
            <w:r>
              <w:rPr>
                <w:rFonts w:ascii="Times New Roman"/>
                <w:b w:val="false"/>
                <w:i w:val="false"/>
                <w:color w:val="000000"/>
                <w:sz w:val="20"/>
              </w:rPr>
              <w:t xml:space="preserve">
кітапхана атауы қазақ тілінде; </w:t>
            </w:r>
            <w:r>
              <w:br/>
            </w:r>
            <w:r>
              <w:rPr>
                <w:rFonts w:ascii="Times New Roman"/>
                <w:b w:val="false"/>
                <w:i w:val="false"/>
                <w:color w:val="000000"/>
                <w:sz w:val="20"/>
              </w:rPr>
              <w:t xml:space="preserve">
кітапхана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ресми-интернет ресурсы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театрлары:</w:t>
            </w:r>
            <w:r>
              <w:br/>
            </w:r>
            <w:r>
              <w:rPr>
                <w:rFonts w:ascii="Times New Roman"/>
                <w:b w:val="false"/>
                <w:i w:val="false"/>
                <w:color w:val="000000"/>
                <w:sz w:val="20"/>
              </w:rPr>
              <w:t xml:space="preserve">
театр атауы қазақ тілінде; </w:t>
            </w:r>
            <w:r>
              <w:br/>
            </w:r>
            <w:r>
              <w:rPr>
                <w:rFonts w:ascii="Times New Roman"/>
                <w:b w:val="false"/>
                <w:i w:val="false"/>
                <w:color w:val="000000"/>
                <w:sz w:val="20"/>
              </w:rPr>
              <w:t xml:space="preserve">
театр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зал саны; </w:t>
            </w:r>
            <w:r>
              <w:br/>
            </w:r>
            <w:r>
              <w:rPr>
                <w:rFonts w:ascii="Times New Roman"/>
                <w:b w:val="false"/>
                <w:i w:val="false"/>
                <w:color w:val="000000"/>
                <w:sz w:val="20"/>
              </w:rPr>
              <w:t xml:space="preserve">
отыратын орын саны; басшысының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көрікті жерлері: </w:t>
            </w:r>
            <w:r>
              <w:br/>
            </w:r>
            <w:r>
              <w:rPr>
                <w:rFonts w:ascii="Times New Roman"/>
                <w:b w:val="false"/>
                <w:i w:val="false"/>
                <w:color w:val="000000"/>
                <w:sz w:val="20"/>
              </w:rPr>
              <w:t xml:space="preserve">
көрікті жер атауы қазақ тілінде; </w:t>
            </w:r>
            <w:r>
              <w:br/>
            </w:r>
            <w:r>
              <w:rPr>
                <w:rFonts w:ascii="Times New Roman"/>
                <w:b w:val="false"/>
                <w:i w:val="false"/>
                <w:color w:val="000000"/>
                <w:sz w:val="20"/>
              </w:rPr>
              <w:t xml:space="preserve">
көрікті жер атауы орыс тілінде;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сипаттау қазақ тілінде;</w:t>
            </w:r>
            <w:r>
              <w:br/>
            </w:r>
            <w:r>
              <w:rPr>
                <w:rFonts w:ascii="Times New Roman"/>
                <w:b w:val="false"/>
                <w:i w:val="false"/>
                <w:color w:val="000000"/>
                <w:sz w:val="20"/>
              </w:rPr>
              <w:t>
сипаттау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кинотеатрлары:</w:t>
            </w:r>
            <w:r>
              <w:br/>
            </w:r>
            <w:r>
              <w:rPr>
                <w:rFonts w:ascii="Times New Roman"/>
                <w:b w:val="false"/>
                <w:i w:val="false"/>
                <w:color w:val="000000"/>
                <w:sz w:val="20"/>
              </w:rPr>
              <w:t>
кинотеатр атауы қазақ тілінде;</w:t>
            </w:r>
            <w:r>
              <w:br/>
            </w:r>
            <w:r>
              <w:rPr>
                <w:rFonts w:ascii="Times New Roman"/>
                <w:b w:val="false"/>
                <w:i w:val="false"/>
                <w:color w:val="000000"/>
                <w:sz w:val="20"/>
              </w:rPr>
              <w:t xml:space="preserve">
кинотеатр атауы орыс тілінде;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зал саны; </w:t>
            </w:r>
            <w:r>
              <w:br/>
            </w:r>
            <w:r>
              <w:rPr>
                <w:rFonts w:ascii="Times New Roman"/>
                <w:b w:val="false"/>
                <w:i w:val="false"/>
                <w:color w:val="000000"/>
                <w:sz w:val="20"/>
              </w:rPr>
              <w:t xml:space="preserve">
отыратын орын саны; басшысының ТАӘ; орналасқан мекенжайы қазақ тілінде; </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тарихи және мәдени ескерткіштері:</w:t>
            </w:r>
            <w:r>
              <w:br/>
            </w:r>
            <w:r>
              <w:rPr>
                <w:rFonts w:ascii="Times New Roman"/>
                <w:b w:val="false"/>
                <w:i w:val="false"/>
                <w:color w:val="000000"/>
                <w:sz w:val="20"/>
              </w:rPr>
              <w:t xml:space="preserve">
мәдениет нысанының атауы қазақ тілінде; </w:t>
            </w:r>
            <w:r>
              <w:br/>
            </w:r>
            <w:r>
              <w:rPr>
                <w:rFonts w:ascii="Times New Roman"/>
                <w:b w:val="false"/>
                <w:i w:val="false"/>
                <w:color w:val="000000"/>
                <w:sz w:val="20"/>
              </w:rPr>
              <w:t xml:space="preserve">
мәдениет нысанының атауы орыс тілінде; ескерткіш түрі; басшысының ТАӘ; орналасқан мекенжайы қазақ тілінде; </w:t>
            </w:r>
            <w:r>
              <w:br/>
            </w:r>
            <w:r>
              <w:rPr>
                <w:rFonts w:ascii="Times New Roman"/>
                <w:b w:val="false"/>
                <w:i w:val="false"/>
                <w:color w:val="000000"/>
                <w:sz w:val="20"/>
              </w:rPr>
              <w:t>
орналасқан мекенжайы орыс тілінде;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жоспарланған мәдени іс-шаралар тізбесі:</w:t>
            </w:r>
            <w:r>
              <w:br/>
            </w:r>
            <w:r>
              <w:rPr>
                <w:rFonts w:ascii="Times New Roman"/>
                <w:b w:val="false"/>
                <w:i w:val="false"/>
                <w:color w:val="000000"/>
                <w:sz w:val="20"/>
              </w:rPr>
              <w:t xml:space="preserve">
іс-шара атауы қазақ тілінде; </w:t>
            </w:r>
            <w:r>
              <w:br/>
            </w:r>
            <w:r>
              <w:rPr>
                <w:rFonts w:ascii="Times New Roman"/>
                <w:b w:val="false"/>
                <w:i w:val="false"/>
                <w:color w:val="000000"/>
                <w:sz w:val="20"/>
              </w:rPr>
              <w:t xml:space="preserve">
іс-шара атауы орыс тілінде; </w:t>
            </w:r>
            <w:r>
              <w:br/>
            </w:r>
            <w:r>
              <w:rPr>
                <w:rFonts w:ascii="Times New Roman"/>
                <w:b w:val="false"/>
                <w:i w:val="false"/>
                <w:color w:val="000000"/>
                <w:sz w:val="20"/>
              </w:rPr>
              <w:t xml:space="preserve">
іс-шара өткізу орны қазақ тілінде; </w:t>
            </w:r>
            <w:r>
              <w:br/>
            </w:r>
            <w:r>
              <w:rPr>
                <w:rFonts w:ascii="Times New Roman"/>
                <w:b w:val="false"/>
                <w:i w:val="false"/>
                <w:color w:val="000000"/>
                <w:sz w:val="20"/>
              </w:rPr>
              <w:t xml:space="preserve">
іс-шара өткізу орны орыс тілінде; </w:t>
            </w:r>
            <w:r>
              <w:br/>
            </w:r>
            <w:r>
              <w:rPr>
                <w:rFonts w:ascii="Times New Roman"/>
                <w:b w:val="false"/>
                <w:i w:val="false"/>
                <w:color w:val="000000"/>
                <w:sz w:val="20"/>
              </w:rPr>
              <w:t xml:space="preserve">
іс-шара өткізу күні және уақыты; </w:t>
            </w:r>
            <w:r>
              <w:br/>
            </w:r>
            <w:r>
              <w:rPr>
                <w:rFonts w:ascii="Times New Roman"/>
                <w:b w:val="false"/>
                <w:i w:val="false"/>
                <w:color w:val="000000"/>
                <w:sz w:val="20"/>
              </w:rPr>
              <w:t>
жауапты тұлғалар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мәдениет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спорттық нысандар (кешендер, стадиондар): </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қызмет түрі орыс тілінде;</w:t>
            </w:r>
            <w:r>
              <w:br/>
            </w:r>
            <w:r>
              <w:rPr>
                <w:rFonts w:ascii="Times New Roman"/>
                <w:b w:val="false"/>
                <w:i w:val="false"/>
                <w:color w:val="000000"/>
                <w:sz w:val="20"/>
              </w:rPr>
              <w:t>
отыратын орын саны; басшысының ТАӘ;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xml:space="preserve">
ресми сайты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спорт мектептері:</w:t>
            </w:r>
            <w:r>
              <w:br/>
            </w:r>
            <w:r>
              <w:rPr>
                <w:rFonts w:ascii="Times New Roman"/>
                <w:b w:val="false"/>
                <w:i w:val="false"/>
                <w:color w:val="000000"/>
                <w:sz w:val="20"/>
              </w:rPr>
              <w:t xml:space="preserve">
спорт мектебінің атауы қазақ тілінде; </w:t>
            </w:r>
            <w:r>
              <w:br/>
            </w:r>
            <w:r>
              <w:rPr>
                <w:rFonts w:ascii="Times New Roman"/>
                <w:b w:val="false"/>
                <w:i w:val="false"/>
                <w:color w:val="000000"/>
                <w:sz w:val="20"/>
              </w:rPr>
              <w:t xml:space="preserve">
спорт мектебінің атауы орыс тілінде; </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xml:space="preserve">
қызмет түрі орыс тілінде; </w:t>
            </w:r>
            <w:r>
              <w:br/>
            </w:r>
            <w:r>
              <w:rPr>
                <w:rFonts w:ascii="Times New Roman"/>
                <w:b w:val="false"/>
                <w:i w:val="false"/>
                <w:color w:val="000000"/>
                <w:sz w:val="20"/>
              </w:rPr>
              <w:t>
басшысының ТАӘ; орналасқан мекенжайы қазақ тілінде;</w:t>
            </w:r>
            <w:r>
              <w:br/>
            </w:r>
            <w:r>
              <w:rPr>
                <w:rFonts w:ascii="Times New Roman"/>
                <w:b w:val="false"/>
                <w:i w:val="false"/>
                <w:color w:val="000000"/>
                <w:sz w:val="20"/>
              </w:rPr>
              <w:t xml:space="preserve">
орналасқан мекенжайы орыс тілінде; геопозиция;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жеке спорт ұйымдары: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xml:space="preserve">
заңды мәртебесі қазақ тілінде; </w:t>
            </w:r>
            <w:r>
              <w:br/>
            </w:r>
            <w:r>
              <w:rPr>
                <w:rFonts w:ascii="Times New Roman"/>
                <w:b w:val="false"/>
                <w:i w:val="false"/>
                <w:color w:val="000000"/>
                <w:sz w:val="20"/>
              </w:rPr>
              <w:t xml:space="preserve">
заңды мәртебесі орыс тілінде; </w:t>
            </w:r>
            <w:r>
              <w:br/>
            </w:r>
            <w:r>
              <w:rPr>
                <w:rFonts w:ascii="Times New Roman"/>
                <w:b w:val="false"/>
                <w:i w:val="false"/>
                <w:color w:val="000000"/>
                <w:sz w:val="20"/>
              </w:rPr>
              <w:t>
функционалдық мақсаты қазақ тілінде;</w:t>
            </w:r>
            <w:r>
              <w:br/>
            </w:r>
            <w:r>
              <w:rPr>
                <w:rFonts w:ascii="Times New Roman"/>
                <w:b w:val="false"/>
                <w:i w:val="false"/>
                <w:color w:val="000000"/>
                <w:sz w:val="20"/>
              </w:rPr>
              <w:t xml:space="preserve">
функционалдық мақсаты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қала/аудан қазақ тілінде; қала/аудан орыс тілінде;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спортшыларының оқу-жаттығу жиындарын және спорттық жарыстарды өткізуі және қатысуы: </w:t>
            </w:r>
            <w:r>
              <w:br/>
            </w:r>
            <w:r>
              <w:rPr>
                <w:rFonts w:ascii="Times New Roman"/>
                <w:b w:val="false"/>
                <w:i w:val="false"/>
                <w:color w:val="000000"/>
                <w:sz w:val="20"/>
              </w:rPr>
              <w:t xml:space="preserve">
жарыс түрі қазақ тілінде; </w:t>
            </w:r>
            <w:r>
              <w:br/>
            </w:r>
            <w:r>
              <w:rPr>
                <w:rFonts w:ascii="Times New Roman"/>
                <w:b w:val="false"/>
                <w:i w:val="false"/>
                <w:color w:val="000000"/>
                <w:sz w:val="20"/>
              </w:rPr>
              <w:t>
жарыс түрі орыс тілінде; қатысушылар саны; жеңімпаздар саны;</w:t>
            </w:r>
            <w:r>
              <w:br/>
            </w:r>
            <w:r>
              <w:rPr>
                <w:rFonts w:ascii="Times New Roman"/>
                <w:b w:val="false"/>
                <w:i w:val="false"/>
                <w:color w:val="000000"/>
                <w:sz w:val="20"/>
              </w:rPr>
              <w:t xml:space="preserve">
2 орын алған, спортшылар саны; </w:t>
            </w:r>
            <w:r>
              <w:br/>
            </w:r>
            <w:r>
              <w:rPr>
                <w:rFonts w:ascii="Times New Roman"/>
                <w:b w:val="false"/>
                <w:i w:val="false"/>
                <w:color w:val="000000"/>
                <w:sz w:val="20"/>
              </w:rPr>
              <w:t>
3 орын алған спортшылар саны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дене шынықтыру және спорт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облысынының демалыс орындары:</w:t>
            </w:r>
            <w:r>
              <w:br/>
            </w:r>
            <w:r>
              <w:rPr>
                <w:rFonts w:ascii="Times New Roman"/>
                <w:b w:val="false"/>
                <w:i w:val="false"/>
                <w:color w:val="000000"/>
                <w:sz w:val="20"/>
              </w:rPr>
              <w:t xml:space="preserve">
демалыс орнының атауы қазақ тілінде; </w:t>
            </w:r>
            <w:r>
              <w:br/>
            </w:r>
            <w:r>
              <w:rPr>
                <w:rFonts w:ascii="Times New Roman"/>
                <w:b w:val="false"/>
                <w:i w:val="false"/>
                <w:color w:val="000000"/>
                <w:sz w:val="20"/>
              </w:rPr>
              <w:t xml:space="preserve">
демалыс орнының атауы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xml:space="preserve">
қызмет көрсету түрі қазақ тілінде; </w:t>
            </w:r>
            <w:r>
              <w:br/>
            </w:r>
            <w:r>
              <w:rPr>
                <w:rFonts w:ascii="Times New Roman"/>
                <w:b w:val="false"/>
                <w:i w:val="false"/>
                <w:color w:val="000000"/>
                <w:sz w:val="20"/>
              </w:rPr>
              <w:t xml:space="preserve">
қызмет көрсету түрі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қонақ үйлері:</w:t>
            </w:r>
            <w:r>
              <w:br/>
            </w:r>
            <w:r>
              <w:rPr>
                <w:rFonts w:ascii="Times New Roman"/>
                <w:b w:val="false"/>
                <w:i w:val="false"/>
                <w:color w:val="000000"/>
                <w:sz w:val="20"/>
              </w:rPr>
              <w:t>
қонақ үй атауы қазақ тілінде;</w:t>
            </w:r>
            <w:r>
              <w:br/>
            </w:r>
            <w:r>
              <w:rPr>
                <w:rFonts w:ascii="Times New Roman"/>
                <w:b w:val="false"/>
                <w:i w:val="false"/>
                <w:color w:val="000000"/>
                <w:sz w:val="20"/>
              </w:rPr>
              <w:t xml:space="preserve">
қонақ үй атауы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xml:space="preserve">
маусымдылығы;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қызмет көрсету түрі орыс тілінде;</w:t>
            </w:r>
            <w:r>
              <w:br/>
            </w:r>
            <w:r>
              <w:rPr>
                <w:rFonts w:ascii="Times New Roman"/>
                <w:b w:val="false"/>
                <w:i w:val="false"/>
                <w:color w:val="000000"/>
                <w:sz w:val="20"/>
              </w:rPr>
              <w:t>
басшысының ТАӘ; байланыс телефондары; электрондық поштасының мекенжайы;</w:t>
            </w:r>
            <w:r>
              <w:br/>
            </w:r>
            <w:r>
              <w:rPr>
                <w:rFonts w:ascii="Times New Roman"/>
                <w:b w:val="false"/>
                <w:i w:val="false"/>
                <w:color w:val="000000"/>
                <w:sz w:val="20"/>
              </w:rPr>
              <w:t xml:space="preserve">
ресми сайты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шипажайлары:</w:t>
            </w:r>
            <w:r>
              <w:br/>
            </w:r>
            <w:r>
              <w:rPr>
                <w:rFonts w:ascii="Times New Roman"/>
                <w:b w:val="false"/>
                <w:i w:val="false"/>
                <w:color w:val="000000"/>
                <w:sz w:val="20"/>
              </w:rPr>
              <w:t>
шипажай атауы қазақ тілінде;</w:t>
            </w:r>
            <w:r>
              <w:br/>
            </w:r>
            <w:r>
              <w:rPr>
                <w:rFonts w:ascii="Times New Roman"/>
                <w:b w:val="false"/>
                <w:i w:val="false"/>
                <w:color w:val="000000"/>
                <w:sz w:val="20"/>
              </w:rPr>
              <w:t>
шипажай атауы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 қазақ тілінде;</w:t>
            </w:r>
            <w:r>
              <w:br/>
            </w:r>
            <w:r>
              <w:rPr>
                <w:rFonts w:ascii="Times New Roman"/>
                <w:b w:val="false"/>
                <w:i w:val="false"/>
                <w:color w:val="000000"/>
                <w:sz w:val="20"/>
              </w:rPr>
              <w:t>
орналасқан мекенжай орыс тілінде;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қызмет көрсету түрі орыс тілінде;</w:t>
            </w:r>
            <w:r>
              <w:br/>
            </w:r>
            <w:r>
              <w:rPr>
                <w:rFonts w:ascii="Times New Roman"/>
                <w:b w:val="false"/>
                <w:i w:val="false"/>
                <w:color w:val="000000"/>
                <w:sz w:val="20"/>
              </w:rPr>
              <w:t>
басшысының ТАӘ; байланыс телефондары; электрондық поштасының мекенжайы;</w:t>
            </w:r>
            <w:r>
              <w:br/>
            </w:r>
            <w:r>
              <w:rPr>
                <w:rFonts w:ascii="Times New Roman"/>
                <w:b w:val="false"/>
                <w:i w:val="false"/>
                <w:color w:val="000000"/>
                <w:sz w:val="20"/>
              </w:rPr>
              <w:t xml:space="preserve">
ресми сайты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пансионаттар:</w:t>
            </w:r>
            <w:r>
              <w:br/>
            </w:r>
            <w:r>
              <w:rPr>
                <w:rFonts w:ascii="Times New Roman"/>
                <w:b w:val="false"/>
                <w:i w:val="false"/>
                <w:color w:val="000000"/>
                <w:sz w:val="20"/>
              </w:rPr>
              <w:t xml:space="preserve">
пансионат қазақ тілінде; </w:t>
            </w:r>
            <w:r>
              <w:br/>
            </w:r>
            <w:r>
              <w:rPr>
                <w:rFonts w:ascii="Times New Roman"/>
                <w:b w:val="false"/>
                <w:i w:val="false"/>
                <w:color w:val="000000"/>
                <w:sz w:val="20"/>
              </w:rPr>
              <w:t>
пансионат орыс тілінде;</w:t>
            </w:r>
            <w:r>
              <w:br/>
            </w:r>
            <w:r>
              <w:rPr>
                <w:rFonts w:ascii="Times New Roman"/>
                <w:b w:val="false"/>
                <w:i w:val="false"/>
                <w:color w:val="000000"/>
                <w:sz w:val="20"/>
              </w:rPr>
              <w:t>
қала/аудан қазақ</w:t>
            </w:r>
            <w:r>
              <w:br/>
            </w:r>
            <w:r>
              <w:rPr>
                <w:rFonts w:ascii="Times New Roman"/>
                <w:b w:val="false"/>
                <w:i w:val="false"/>
                <w:color w:val="000000"/>
                <w:sz w:val="20"/>
              </w:rPr>
              <w:t>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қызмет көрсету түрі қазақ тілінде;</w:t>
            </w:r>
            <w:r>
              <w:br/>
            </w:r>
            <w:r>
              <w:rPr>
                <w:rFonts w:ascii="Times New Roman"/>
                <w:b w:val="false"/>
                <w:i w:val="false"/>
                <w:color w:val="000000"/>
                <w:sz w:val="20"/>
              </w:rPr>
              <w:t>
қызмет көрсету түрі орыс тілінде;</w:t>
            </w:r>
            <w:r>
              <w:br/>
            </w:r>
            <w:r>
              <w:rPr>
                <w:rFonts w:ascii="Times New Roman"/>
                <w:b w:val="false"/>
                <w:i w:val="false"/>
                <w:color w:val="000000"/>
                <w:sz w:val="20"/>
              </w:rPr>
              <w:t>
басшысының ТАӘ;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туроператорлары (туристік нысандар және агенттіктер):</w:t>
            </w:r>
            <w:r>
              <w:br/>
            </w:r>
            <w:r>
              <w:rPr>
                <w:rFonts w:ascii="Times New Roman"/>
                <w:b w:val="false"/>
                <w:i w:val="false"/>
                <w:color w:val="000000"/>
                <w:sz w:val="20"/>
              </w:rPr>
              <w:t>
туроператор атауы қазақ</w:t>
            </w:r>
            <w:r>
              <w:br/>
            </w:r>
            <w:r>
              <w:rPr>
                <w:rFonts w:ascii="Times New Roman"/>
                <w:b w:val="false"/>
                <w:i w:val="false"/>
                <w:color w:val="000000"/>
                <w:sz w:val="20"/>
              </w:rPr>
              <w:t>
тілінде;</w:t>
            </w:r>
            <w:r>
              <w:br/>
            </w:r>
            <w:r>
              <w:rPr>
                <w:rFonts w:ascii="Times New Roman"/>
                <w:b w:val="false"/>
                <w:i w:val="false"/>
                <w:color w:val="000000"/>
                <w:sz w:val="20"/>
              </w:rPr>
              <w:t>
туроператор атауы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 қазақ тілінде;</w:t>
            </w:r>
            <w:r>
              <w:br/>
            </w:r>
            <w:r>
              <w:rPr>
                <w:rFonts w:ascii="Times New Roman"/>
                <w:b w:val="false"/>
                <w:i w:val="false"/>
                <w:color w:val="000000"/>
                <w:sz w:val="20"/>
              </w:rPr>
              <w:t>
орналасқан мекенжай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қызмет көрсету түрлері</w:t>
            </w:r>
            <w:r>
              <w:br/>
            </w:r>
            <w:r>
              <w:rPr>
                <w:rFonts w:ascii="Times New Roman"/>
                <w:b w:val="false"/>
                <w:i w:val="false"/>
                <w:color w:val="000000"/>
                <w:sz w:val="20"/>
              </w:rPr>
              <w:t>
қазақ тілінде;</w:t>
            </w:r>
            <w:r>
              <w:br/>
            </w:r>
            <w:r>
              <w:rPr>
                <w:rFonts w:ascii="Times New Roman"/>
                <w:b w:val="false"/>
                <w:i w:val="false"/>
                <w:color w:val="000000"/>
                <w:sz w:val="20"/>
              </w:rPr>
              <w:t>
қызмет көрсету түрлері</w:t>
            </w:r>
            <w:r>
              <w:br/>
            </w:r>
            <w:r>
              <w:rPr>
                <w:rFonts w:ascii="Times New Roman"/>
                <w:b w:val="false"/>
                <w:i w:val="false"/>
                <w:color w:val="000000"/>
                <w:sz w:val="20"/>
              </w:rPr>
              <w:t>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xml:space="preserve">
ресми сайты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туристік маршруттары:</w:t>
            </w:r>
            <w:r>
              <w:br/>
            </w:r>
            <w:r>
              <w:rPr>
                <w:rFonts w:ascii="Times New Roman"/>
                <w:b w:val="false"/>
                <w:i w:val="false"/>
                <w:color w:val="000000"/>
                <w:sz w:val="20"/>
              </w:rPr>
              <w:t xml:space="preserve">
ұйым атауы қазақ тілінде; </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байланыс телефондары; туристік маршрут атауы қазақ тілінде; </w:t>
            </w:r>
            <w:r>
              <w:br/>
            </w:r>
            <w:r>
              <w:rPr>
                <w:rFonts w:ascii="Times New Roman"/>
                <w:b w:val="false"/>
                <w:i w:val="false"/>
                <w:color w:val="000000"/>
                <w:sz w:val="20"/>
              </w:rPr>
              <w:t xml:space="preserve">
туристік маршрут атауы </w:t>
            </w:r>
            <w:r>
              <w:br/>
            </w:r>
            <w:r>
              <w:rPr>
                <w:rFonts w:ascii="Times New Roman"/>
                <w:b w:val="false"/>
                <w:i w:val="false"/>
                <w:color w:val="000000"/>
                <w:sz w:val="20"/>
              </w:rPr>
              <w:t>
орыс тілінде;</w:t>
            </w:r>
            <w:r>
              <w:br/>
            </w:r>
            <w:r>
              <w:rPr>
                <w:rFonts w:ascii="Times New Roman"/>
                <w:b w:val="false"/>
                <w:i w:val="false"/>
                <w:color w:val="000000"/>
                <w:sz w:val="20"/>
              </w:rPr>
              <w:t>
келу мақсаты; туристердің жұру жолы; туристік маршруттың ұзақтығы;</w:t>
            </w:r>
            <w:r>
              <w:br/>
            </w:r>
            <w:r>
              <w:rPr>
                <w:rFonts w:ascii="Times New Roman"/>
                <w:b w:val="false"/>
                <w:i w:val="false"/>
                <w:color w:val="000000"/>
                <w:sz w:val="20"/>
              </w:rPr>
              <w:t>
туристік қызмет түрі;</w:t>
            </w:r>
            <w:r>
              <w:br/>
            </w:r>
            <w:r>
              <w:rPr>
                <w:rFonts w:ascii="Times New Roman"/>
                <w:b w:val="false"/>
                <w:i w:val="false"/>
                <w:color w:val="000000"/>
                <w:sz w:val="20"/>
              </w:rPr>
              <w:t>
аралап көру мақсаты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коммуналдық меншіктегі субұрқақтар жөнінде ақпарат:</w:t>
            </w:r>
            <w:r>
              <w:br/>
            </w:r>
            <w:r>
              <w:rPr>
                <w:rFonts w:ascii="Times New Roman"/>
                <w:b w:val="false"/>
                <w:i w:val="false"/>
                <w:color w:val="000000"/>
                <w:sz w:val="20"/>
              </w:rPr>
              <w:t>
субұрқақ атауы қазақ</w:t>
            </w:r>
            <w:r>
              <w:br/>
            </w:r>
            <w:r>
              <w:rPr>
                <w:rFonts w:ascii="Times New Roman"/>
                <w:b w:val="false"/>
                <w:i w:val="false"/>
                <w:color w:val="000000"/>
                <w:sz w:val="20"/>
              </w:rPr>
              <w:t xml:space="preserve">
тілінде; </w:t>
            </w:r>
            <w:r>
              <w:br/>
            </w:r>
            <w:r>
              <w:rPr>
                <w:rFonts w:ascii="Times New Roman"/>
                <w:b w:val="false"/>
                <w:i w:val="false"/>
                <w:color w:val="000000"/>
                <w:sz w:val="20"/>
              </w:rPr>
              <w:t>
субұрқақ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сәулет және қала құрылысы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ерекше қорғалатын табиғи аумақтардың тізбесі:</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нысан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көлемі, гектар;</w:t>
            </w:r>
            <w:r>
              <w:br/>
            </w:r>
            <w:r>
              <w:rPr>
                <w:rFonts w:ascii="Times New Roman"/>
                <w:b w:val="false"/>
                <w:i w:val="false"/>
                <w:color w:val="000000"/>
                <w:sz w:val="20"/>
              </w:rPr>
              <w:t>
жауапты бөлімдер (кімнің қарауында);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табиғи ресурстар және табиғат пайдалануды реттеу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бұқаралық ақпарат құралдары:</w:t>
            </w:r>
            <w:r>
              <w:br/>
            </w:r>
            <w:r>
              <w:rPr>
                <w:rFonts w:ascii="Times New Roman"/>
                <w:b w:val="false"/>
                <w:i w:val="false"/>
                <w:color w:val="000000"/>
                <w:sz w:val="20"/>
              </w:rPr>
              <w:t>
БАҚ атауы қазақ тілінде;</w:t>
            </w:r>
            <w:r>
              <w:br/>
            </w:r>
            <w:r>
              <w:rPr>
                <w:rFonts w:ascii="Times New Roman"/>
                <w:b w:val="false"/>
                <w:i w:val="false"/>
                <w:color w:val="000000"/>
                <w:sz w:val="20"/>
              </w:rPr>
              <w:t>
БАҚ атауы орыс тілінде;</w:t>
            </w:r>
            <w:r>
              <w:br/>
            </w:r>
            <w:r>
              <w:rPr>
                <w:rFonts w:ascii="Times New Roman"/>
                <w:b w:val="false"/>
                <w:i w:val="false"/>
                <w:color w:val="000000"/>
                <w:sz w:val="20"/>
              </w:rPr>
              <w:t>
меншік иесінің атауы қазақ тілінде;</w:t>
            </w:r>
            <w:r>
              <w:br/>
            </w:r>
            <w:r>
              <w:rPr>
                <w:rFonts w:ascii="Times New Roman"/>
                <w:b w:val="false"/>
                <w:i w:val="false"/>
                <w:color w:val="000000"/>
                <w:sz w:val="20"/>
              </w:rPr>
              <w:t>
меншік иесінің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бас редактордың ТАӘ; тілі;</w:t>
            </w:r>
            <w:r>
              <w:br/>
            </w:r>
            <w:r>
              <w:rPr>
                <w:rFonts w:ascii="Times New Roman"/>
                <w:b w:val="false"/>
                <w:i w:val="false"/>
                <w:color w:val="000000"/>
                <w:sz w:val="20"/>
              </w:rPr>
              <w:t>
мерзімділігі қазақ тілінде;</w:t>
            </w:r>
            <w:r>
              <w:br/>
            </w:r>
            <w:r>
              <w:rPr>
                <w:rFonts w:ascii="Times New Roman"/>
                <w:b w:val="false"/>
                <w:i w:val="false"/>
                <w:color w:val="000000"/>
                <w:sz w:val="20"/>
              </w:rPr>
              <w:t xml:space="preserve">
мерзімділігі орыс тілінде; </w:t>
            </w:r>
            <w:r>
              <w:br/>
            </w:r>
            <w:r>
              <w:rPr>
                <w:rFonts w:ascii="Times New Roman"/>
                <w:b w:val="false"/>
                <w:i w:val="false"/>
                <w:color w:val="000000"/>
                <w:sz w:val="20"/>
              </w:rPr>
              <w:t>
бағыты қазақ тілінде;</w:t>
            </w:r>
            <w:r>
              <w:br/>
            </w:r>
            <w:r>
              <w:rPr>
                <w:rFonts w:ascii="Times New Roman"/>
                <w:b w:val="false"/>
                <w:i w:val="false"/>
                <w:color w:val="000000"/>
                <w:sz w:val="20"/>
              </w:rPr>
              <w:t>
бағыты орыс тілінде; таратылымы қазақ тілінде;</w:t>
            </w:r>
            <w:r>
              <w:br/>
            </w:r>
            <w:r>
              <w:rPr>
                <w:rFonts w:ascii="Times New Roman"/>
                <w:b w:val="false"/>
                <w:i w:val="false"/>
                <w:color w:val="000000"/>
                <w:sz w:val="20"/>
              </w:rPr>
              <w:t xml:space="preserve">
таратылымы орыс тілінде; </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саяси партияларының филиалдары:</w:t>
            </w:r>
            <w:r>
              <w:br/>
            </w: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xml:space="preserve">
саяси партиялардың облыстық филиалдарының атауы орыс тілінде; төрағасының ТАӘ;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үкіметтік емес ұйымдары:</w:t>
            </w:r>
            <w:r>
              <w:br/>
            </w:r>
            <w:r>
              <w:rPr>
                <w:rFonts w:ascii="Times New Roman"/>
                <w:b w:val="false"/>
                <w:i w:val="false"/>
                <w:color w:val="000000"/>
                <w:sz w:val="20"/>
              </w:rPr>
              <w:t>
ҮЕҰ атауы қазақ тілінде;</w:t>
            </w:r>
            <w:r>
              <w:br/>
            </w:r>
            <w:r>
              <w:rPr>
                <w:rFonts w:ascii="Times New Roman"/>
                <w:b w:val="false"/>
                <w:i w:val="false"/>
                <w:color w:val="000000"/>
                <w:sz w:val="20"/>
              </w:rPr>
              <w:t>
ҮЕҰ атауы орыс тілінде;</w:t>
            </w:r>
            <w:r>
              <w:br/>
            </w:r>
            <w:r>
              <w:rPr>
                <w:rFonts w:ascii="Times New Roman"/>
                <w:b w:val="false"/>
                <w:i w:val="false"/>
                <w:color w:val="000000"/>
                <w:sz w:val="20"/>
              </w:rPr>
              <w:t>
заңдық нысаны қазақ тілінде;</w:t>
            </w:r>
            <w:r>
              <w:br/>
            </w:r>
            <w:r>
              <w:rPr>
                <w:rFonts w:ascii="Times New Roman"/>
                <w:b w:val="false"/>
                <w:i w:val="false"/>
                <w:color w:val="000000"/>
                <w:sz w:val="20"/>
              </w:rPr>
              <w:t xml:space="preserve">
заңдық нысаны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бағыты қазақ тілінде;</w:t>
            </w:r>
            <w:r>
              <w:br/>
            </w:r>
            <w:r>
              <w:rPr>
                <w:rFonts w:ascii="Times New Roman"/>
                <w:b w:val="false"/>
                <w:i w:val="false"/>
                <w:color w:val="000000"/>
                <w:sz w:val="20"/>
              </w:rPr>
              <w:t xml:space="preserve">
бағыты орыс тілінде; </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саясат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тіркелген діни бірлестіктері және олардың филиалдары:</w:t>
            </w:r>
            <w:r>
              <w:br/>
            </w:r>
            <w:r>
              <w:rPr>
                <w:rFonts w:ascii="Times New Roman"/>
                <w:b w:val="false"/>
                <w:i w:val="false"/>
                <w:color w:val="000000"/>
                <w:sz w:val="20"/>
              </w:rPr>
              <w:t xml:space="preserve">
бірлестік атауы қазақ тілінде; </w:t>
            </w:r>
            <w:r>
              <w:br/>
            </w:r>
            <w:r>
              <w:rPr>
                <w:rFonts w:ascii="Times New Roman"/>
                <w:b w:val="false"/>
                <w:i w:val="false"/>
                <w:color w:val="000000"/>
                <w:sz w:val="20"/>
              </w:rPr>
              <w:t>
бірлестік атауы орыс тілінде;</w:t>
            </w:r>
            <w:r>
              <w:br/>
            </w:r>
            <w:r>
              <w:rPr>
                <w:rFonts w:ascii="Times New Roman"/>
                <w:b w:val="false"/>
                <w:i w:val="false"/>
                <w:color w:val="000000"/>
                <w:sz w:val="20"/>
              </w:rPr>
              <w:t xml:space="preserve">
басшысының ТАӘ; қала/аудан қазақ тілінде;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байланыс телефондары; электрондық поштасының мекенжайы; </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рухани оқу орындары:</w:t>
            </w:r>
            <w:r>
              <w:br/>
            </w:r>
            <w:r>
              <w:rPr>
                <w:rFonts w:ascii="Times New Roman"/>
                <w:b w:val="false"/>
                <w:i w:val="false"/>
                <w:color w:val="000000"/>
                <w:sz w:val="20"/>
              </w:rPr>
              <w:t>
орын атауы қазақ тілінде;</w:t>
            </w:r>
            <w:r>
              <w:br/>
            </w:r>
            <w:r>
              <w:rPr>
                <w:rFonts w:ascii="Times New Roman"/>
                <w:b w:val="false"/>
                <w:i w:val="false"/>
                <w:color w:val="000000"/>
                <w:sz w:val="20"/>
              </w:rPr>
              <w:t xml:space="preserve">
орын атауы орыс тілінде; басшысының ТАӘ; қызмет көрсету түрлері қазақ тілінде; </w:t>
            </w:r>
            <w:r>
              <w:br/>
            </w:r>
            <w:r>
              <w:rPr>
                <w:rFonts w:ascii="Times New Roman"/>
                <w:b w:val="false"/>
                <w:i w:val="false"/>
                <w:color w:val="000000"/>
                <w:sz w:val="20"/>
              </w:rPr>
              <w:t xml:space="preserve">
қызмет көрсету түрлері орыс тілінде; </w:t>
            </w:r>
            <w:r>
              <w:br/>
            </w:r>
            <w:r>
              <w:rPr>
                <w:rFonts w:ascii="Times New Roman"/>
                <w:b w:val="false"/>
                <w:i w:val="false"/>
                <w:color w:val="000000"/>
                <w:sz w:val="20"/>
              </w:rPr>
              <w:t xml:space="preserve">
білім алушылар саны; қала/аудан қазақ тілінде;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xml:space="preserve">
жұмыс тәртібі орыс тілінде; </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ғибадат үйлері (ғимараттары):</w:t>
            </w:r>
            <w:r>
              <w:br/>
            </w:r>
            <w:r>
              <w:rPr>
                <w:rFonts w:ascii="Times New Roman"/>
                <w:b w:val="false"/>
                <w:i w:val="false"/>
                <w:color w:val="000000"/>
                <w:sz w:val="20"/>
              </w:rPr>
              <w:t xml:space="preserve">
ғимарат атауы қазақ тілінде; </w:t>
            </w:r>
            <w:r>
              <w:br/>
            </w:r>
            <w:r>
              <w:rPr>
                <w:rFonts w:ascii="Times New Roman"/>
                <w:b w:val="false"/>
                <w:i w:val="false"/>
                <w:color w:val="000000"/>
                <w:sz w:val="20"/>
              </w:rPr>
              <w:t>
ғибадат атауы орыс тілінде;</w:t>
            </w:r>
            <w:r>
              <w:br/>
            </w:r>
            <w:r>
              <w:rPr>
                <w:rFonts w:ascii="Times New Roman"/>
                <w:b w:val="false"/>
                <w:i w:val="false"/>
                <w:color w:val="000000"/>
                <w:sz w:val="20"/>
              </w:rPr>
              <w:t xml:space="preserve">
басшысының ТАӘ; сыйымдылығы; қала/аудан қазақ тілінде;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дін істері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тілдерді дамыту және насихаттау бойынша өткізілетін іс-шаралар:</w:t>
            </w:r>
            <w:r>
              <w:br/>
            </w:r>
            <w:r>
              <w:rPr>
                <w:rFonts w:ascii="Times New Roman"/>
                <w:b w:val="false"/>
                <w:i w:val="false"/>
                <w:color w:val="000000"/>
                <w:sz w:val="20"/>
              </w:rPr>
              <w:t>
іс-шара атауы қазақ тілінде;</w:t>
            </w:r>
            <w:r>
              <w:br/>
            </w:r>
            <w:r>
              <w:rPr>
                <w:rFonts w:ascii="Times New Roman"/>
                <w:b w:val="false"/>
                <w:i w:val="false"/>
                <w:color w:val="000000"/>
                <w:sz w:val="20"/>
              </w:rPr>
              <w:t>
іс-шара атауы орыс тілінде;</w:t>
            </w:r>
            <w:r>
              <w:br/>
            </w:r>
            <w:r>
              <w:rPr>
                <w:rFonts w:ascii="Times New Roman"/>
                <w:b w:val="false"/>
                <w:i w:val="false"/>
                <w:color w:val="000000"/>
                <w:sz w:val="20"/>
              </w:rPr>
              <w:t>
өткізу күні;</w:t>
            </w:r>
            <w:r>
              <w:br/>
            </w:r>
            <w:r>
              <w:rPr>
                <w:rFonts w:ascii="Times New Roman"/>
                <w:b w:val="false"/>
                <w:i w:val="false"/>
                <w:color w:val="000000"/>
                <w:sz w:val="20"/>
              </w:rPr>
              <w:t>
өткізу орны қазақ тілінде;</w:t>
            </w:r>
            <w:r>
              <w:br/>
            </w:r>
            <w:r>
              <w:rPr>
                <w:rFonts w:ascii="Times New Roman"/>
                <w:b w:val="false"/>
                <w:i w:val="false"/>
                <w:color w:val="000000"/>
                <w:sz w:val="20"/>
              </w:rPr>
              <w:t>
өткізу орны орыс тілінде;</w:t>
            </w:r>
            <w:r>
              <w:br/>
            </w:r>
            <w:r>
              <w:rPr>
                <w:rFonts w:ascii="Times New Roman"/>
                <w:b w:val="false"/>
                <w:i w:val="false"/>
                <w:color w:val="000000"/>
                <w:sz w:val="20"/>
              </w:rPr>
              <w:t>
байланыс телефондары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тілдерді дамыту, мұрағаттар мен құжаттама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саласындағы кәсіпкерлік қызметті жүзеге асыратын аттестатталған жеке және заңды тұлғалар:</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атауы орыс тілінде; басшысының ТАӘ;</w:t>
            </w:r>
            <w:r>
              <w:br/>
            </w:r>
            <w:r>
              <w:rPr>
                <w:rFonts w:ascii="Times New Roman"/>
                <w:b w:val="false"/>
                <w:i w:val="false"/>
                <w:color w:val="000000"/>
                <w:sz w:val="20"/>
              </w:rPr>
              <w:t>
аттестаттау нөмірі; берілген күні;</w:t>
            </w:r>
            <w:r>
              <w:br/>
            </w:r>
            <w:r>
              <w:rPr>
                <w:rFonts w:ascii="Times New Roman"/>
                <w:b w:val="false"/>
                <w:i w:val="false"/>
                <w:color w:val="000000"/>
                <w:sz w:val="20"/>
              </w:rPr>
              <w:t xml:space="preserve">
қызмет көрсету түрлері </w:t>
            </w:r>
            <w:r>
              <w:br/>
            </w:r>
            <w:r>
              <w:rPr>
                <w:rFonts w:ascii="Times New Roman"/>
                <w:b w:val="false"/>
                <w:i w:val="false"/>
                <w:color w:val="000000"/>
                <w:sz w:val="20"/>
              </w:rPr>
              <w:t>
қазақ тілінде;</w:t>
            </w:r>
            <w:r>
              <w:br/>
            </w:r>
            <w:r>
              <w:rPr>
                <w:rFonts w:ascii="Times New Roman"/>
                <w:b w:val="false"/>
                <w:i w:val="false"/>
                <w:color w:val="000000"/>
                <w:sz w:val="20"/>
              </w:rPr>
              <w:t xml:space="preserve">
қызмет көрсету түрлері </w:t>
            </w:r>
            <w:r>
              <w:br/>
            </w:r>
            <w:r>
              <w:rPr>
                <w:rFonts w:ascii="Times New Roman"/>
                <w:b w:val="false"/>
                <w:i w:val="false"/>
                <w:color w:val="000000"/>
                <w:sz w:val="20"/>
              </w:rPr>
              <w:t>
орыс тілінде;</w:t>
            </w:r>
            <w:r>
              <w:br/>
            </w:r>
            <w:r>
              <w:rPr>
                <w:rFonts w:ascii="Times New Roman"/>
                <w:b w:val="false"/>
                <w:i w:val="false"/>
                <w:color w:val="000000"/>
                <w:sz w:val="20"/>
              </w:rPr>
              <w:t xml:space="preserve">
қала/аудан қазақ тілінде; </w:t>
            </w:r>
            <w:r>
              <w:br/>
            </w:r>
            <w:r>
              <w:rPr>
                <w:rFonts w:ascii="Times New Roman"/>
                <w:b w:val="false"/>
                <w:i w:val="false"/>
                <w:color w:val="000000"/>
                <w:sz w:val="20"/>
              </w:rPr>
              <w:t xml:space="preserve">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ветеринария басқармасы" ММ, қала және аудан әкімдерінің аппараттары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агроөнеркәсіп кешен нысандары (оның ішінде ет өңдеу кәсіпорындары, орман және балық шаруашылығы өнімдерін шығаратын кәсіпорындар):</w:t>
            </w:r>
            <w:r>
              <w:br/>
            </w:r>
            <w:r>
              <w:rPr>
                <w:rFonts w:ascii="Times New Roman"/>
                <w:b w:val="false"/>
                <w:i w:val="false"/>
                <w:color w:val="000000"/>
                <w:sz w:val="20"/>
              </w:rPr>
              <w:t xml:space="preserve">
атауы қазақ тілінде; </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xml:space="preserve">
басшысының ТАӘ; қызмет көрсету түрлері </w:t>
            </w:r>
            <w:r>
              <w:br/>
            </w:r>
            <w:r>
              <w:rPr>
                <w:rFonts w:ascii="Times New Roman"/>
                <w:b w:val="false"/>
                <w:i w:val="false"/>
                <w:color w:val="000000"/>
                <w:sz w:val="20"/>
              </w:rPr>
              <w:t>
қазақ тілінде;</w:t>
            </w:r>
            <w:r>
              <w:br/>
            </w:r>
            <w:r>
              <w:rPr>
                <w:rFonts w:ascii="Times New Roman"/>
                <w:b w:val="false"/>
                <w:i w:val="false"/>
                <w:color w:val="000000"/>
                <w:sz w:val="20"/>
              </w:rPr>
              <w:t xml:space="preserve">
қызмет көрсету түрлері </w:t>
            </w:r>
            <w:r>
              <w:br/>
            </w:r>
            <w:r>
              <w:rPr>
                <w:rFonts w:ascii="Times New Roman"/>
                <w:b w:val="false"/>
                <w:i w:val="false"/>
                <w:color w:val="000000"/>
                <w:sz w:val="20"/>
              </w:rPr>
              <w:t>
орыс тілінде;</w:t>
            </w:r>
            <w:r>
              <w:br/>
            </w:r>
            <w:r>
              <w:rPr>
                <w:rFonts w:ascii="Times New Roman"/>
                <w:b w:val="false"/>
                <w:i w:val="false"/>
                <w:color w:val="000000"/>
                <w:sz w:val="20"/>
              </w:rPr>
              <w:t xml:space="preserve">
қала/аудан қазақ тілінде; </w:t>
            </w:r>
            <w:r>
              <w:br/>
            </w:r>
            <w:r>
              <w:rPr>
                <w:rFonts w:ascii="Times New Roman"/>
                <w:b w:val="false"/>
                <w:i w:val="false"/>
                <w:color w:val="000000"/>
                <w:sz w:val="20"/>
              </w:rPr>
              <w:t xml:space="preserve">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тәртібі қазақ тілінде;</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шаруашылығының жалпы өнім көлемі:</w:t>
            </w:r>
            <w:r>
              <w:br/>
            </w:r>
            <w:r>
              <w:rPr>
                <w:rFonts w:ascii="Times New Roman"/>
                <w:b w:val="false"/>
                <w:i w:val="false"/>
                <w:color w:val="000000"/>
                <w:sz w:val="20"/>
              </w:rPr>
              <w:t>
кезең;</w:t>
            </w:r>
            <w:r>
              <w:br/>
            </w:r>
            <w:r>
              <w:rPr>
                <w:rFonts w:ascii="Times New Roman"/>
                <w:b w:val="false"/>
                <w:i w:val="false"/>
                <w:color w:val="000000"/>
                <w:sz w:val="20"/>
              </w:rPr>
              <w:t>
ауыл шаруашылығының өнім түрі қазақ тілінде;</w:t>
            </w:r>
            <w:r>
              <w:br/>
            </w:r>
            <w:r>
              <w:rPr>
                <w:rFonts w:ascii="Times New Roman"/>
                <w:b w:val="false"/>
                <w:i w:val="false"/>
                <w:color w:val="000000"/>
                <w:sz w:val="20"/>
              </w:rPr>
              <w:t>
ауыл шаруашылығының өнім түрі орыс тілінде;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жалпы өнім көлемі; өткен жылмен салыстырғандағы динамикасы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экономика</w:t>
            </w:r>
            <w:r>
              <w:br/>
            </w:r>
            <w:r>
              <w:rPr>
                <w:rFonts w:ascii="Times New Roman"/>
                <w:b w:val="false"/>
                <w:i w:val="false"/>
                <w:color w:val="000000"/>
                <w:sz w:val="20"/>
              </w:rPr>
              <w:t>
министрлігінің Статистика комитеті</w:t>
            </w:r>
            <w:r>
              <w:br/>
            </w:r>
            <w:r>
              <w:rPr>
                <w:rFonts w:ascii="Times New Roman"/>
                <w:b w:val="false"/>
                <w:i w:val="false"/>
                <w:color w:val="000000"/>
                <w:sz w:val="20"/>
              </w:rPr>
              <w:t>
Маңғыстау облысының Статистика департаменті"</w:t>
            </w:r>
            <w:r>
              <w:br/>
            </w:r>
            <w:r>
              <w:rPr>
                <w:rFonts w:ascii="Times New Roman"/>
                <w:b w:val="false"/>
                <w:i w:val="false"/>
                <w:color w:val="000000"/>
                <w:sz w:val="20"/>
              </w:rPr>
              <w:t>
РММ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өндірілген ет (тірі салмақта), сүт, жұмыртқа өнімдері:</w:t>
            </w:r>
            <w:r>
              <w:br/>
            </w:r>
            <w:r>
              <w:rPr>
                <w:rFonts w:ascii="Times New Roman"/>
                <w:b w:val="false"/>
                <w:i w:val="false"/>
                <w:color w:val="000000"/>
                <w:sz w:val="20"/>
              </w:rPr>
              <w:t>
кезең;</w:t>
            </w:r>
            <w:r>
              <w:br/>
            </w:r>
            <w:r>
              <w:rPr>
                <w:rFonts w:ascii="Times New Roman"/>
                <w:b w:val="false"/>
                <w:i w:val="false"/>
                <w:color w:val="000000"/>
                <w:sz w:val="20"/>
              </w:rPr>
              <w:t>
өнім атауы қазақ тілінде;</w:t>
            </w:r>
            <w:r>
              <w:br/>
            </w:r>
            <w:r>
              <w:rPr>
                <w:rFonts w:ascii="Times New Roman"/>
                <w:b w:val="false"/>
                <w:i w:val="false"/>
                <w:color w:val="000000"/>
                <w:sz w:val="20"/>
              </w:rPr>
              <w:t>
өнім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өнім көлемі;</w:t>
            </w:r>
            <w:r>
              <w:br/>
            </w:r>
            <w:r>
              <w:rPr>
                <w:rFonts w:ascii="Times New Roman"/>
                <w:b w:val="false"/>
                <w:i w:val="false"/>
                <w:color w:val="000000"/>
                <w:sz w:val="20"/>
              </w:rPr>
              <w:t xml:space="preserve">
 өткен жылмен салыстырғандағы қарқыны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w:t>
            </w:r>
            <w:r>
              <w:br/>
            </w:r>
            <w:r>
              <w:rPr>
                <w:rFonts w:ascii="Times New Roman"/>
                <w:b w:val="false"/>
                <w:i w:val="false"/>
                <w:color w:val="000000"/>
                <w:sz w:val="20"/>
              </w:rPr>
              <w:t>
министрлігінің Статистика комитеті</w:t>
            </w:r>
            <w:r>
              <w:br/>
            </w:r>
            <w:r>
              <w:rPr>
                <w:rFonts w:ascii="Times New Roman"/>
                <w:b w:val="false"/>
                <w:i w:val="false"/>
                <w:color w:val="000000"/>
                <w:sz w:val="20"/>
              </w:rPr>
              <w:t>
Маңғыстау облысының Статистика департаменті" РММ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ірі қара мал басы:</w:t>
            </w:r>
            <w:r>
              <w:br/>
            </w:r>
            <w:r>
              <w:rPr>
                <w:rFonts w:ascii="Times New Roman"/>
                <w:b w:val="false"/>
                <w:i w:val="false"/>
                <w:color w:val="000000"/>
                <w:sz w:val="20"/>
              </w:rPr>
              <w:t>
кезең;</w:t>
            </w:r>
            <w:r>
              <w:br/>
            </w:r>
            <w:r>
              <w:rPr>
                <w:rFonts w:ascii="Times New Roman"/>
                <w:b w:val="false"/>
                <w:i w:val="false"/>
                <w:color w:val="000000"/>
                <w:sz w:val="20"/>
              </w:rPr>
              <w:t>
саны (мың дана);</w:t>
            </w:r>
            <w:r>
              <w:br/>
            </w:r>
            <w:r>
              <w:rPr>
                <w:rFonts w:ascii="Times New Roman"/>
                <w:b w:val="false"/>
                <w:i w:val="false"/>
                <w:color w:val="000000"/>
                <w:sz w:val="20"/>
              </w:rPr>
              <w:t>
өткен жылмен салыстырғандағы қарқыны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жеміс-көкөніс өнімдерін өндіретін кәсіпорындар:</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қызмет көрсету түрлері қазақ тілінде; </w:t>
            </w:r>
            <w:r>
              <w:br/>
            </w:r>
            <w:r>
              <w:rPr>
                <w:rFonts w:ascii="Times New Roman"/>
                <w:b w:val="false"/>
                <w:i w:val="false"/>
                <w:color w:val="000000"/>
                <w:sz w:val="20"/>
              </w:rPr>
              <w:t>
қызмет көрсету түрлері орыс тілінде;</w:t>
            </w:r>
            <w:r>
              <w:br/>
            </w:r>
            <w:r>
              <w:rPr>
                <w:rFonts w:ascii="Times New Roman"/>
                <w:b w:val="false"/>
                <w:i w:val="false"/>
                <w:color w:val="000000"/>
                <w:sz w:val="20"/>
              </w:rPr>
              <w:t xml:space="preserve">
қала/аудан қазақ тілінде; қала/аудан орыс тілінде;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xml:space="preserve">
жұмыс тәртібі қазақ тілінде; </w:t>
            </w:r>
            <w:r>
              <w:br/>
            </w:r>
            <w:r>
              <w:rPr>
                <w:rFonts w:ascii="Times New Roman"/>
                <w:b w:val="false"/>
                <w:i w:val="false"/>
                <w:color w:val="000000"/>
                <w:sz w:val="20"/>
              </w:rPr>
              <w:t>
жұмыс тәртібі орыс тілінде;</w:t>
            </w:r>
            <w:r>
              <w:br/>
            </w:r>
            <w:r>
              <w:rPr>
                <w:rFonts w:ascii="Times New Roman"/>
                <w:b w:val="false"/>
                <w:i w:val="false"/>
                <w:color w:val="000000"/>
                <w:sz w:val="20"/>
              </w:rPr>
              <w:t>
байланыс телефондары; электрондық поштасының мекенжайы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жекешелендіру бойынша ақпарат:</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нысандар түрі қазақ тілінде;</w:t>
            </w:r>
            <w:r>
              <w:br/>
            </w:r>
            <w:r>
              <w:rPr>
                <w:rFonts w:ascii="Times New Roman"/>
                <w:b w:val="false"/>
                <w:i w:val="false"/>
                <w:color w:val="000000"/>
                <w:sz w:val="20"/>
              </w:rPr>
              <w:t>
нысандар түрі орыс тілінде;</w:t>
            </w:r>
            <w:r>
              <w:br/>
            </w:r>
            <w:r>
              <w:rPr>
                <w:rFonts w:ascii="Times New Roman"/>
                <w:b w:val="false"/>
                <w:i w:val="false"/>
                <w:color w:val="000000"/>
                <w:sz w:val="20"/>
              </w:rPr>
              <w:t>
сатып өткізілген нысандар атауы қазақ тілінде;</w:t>
            </w:r>
            <w:r>
              <w:br/>
            </w:r>
            <w:r>
              <w:rPr>
                <w:rFonts w:ascii="Times New Roman"/>
                <w:b w:val="false"/>
                <w:i w:val="false"/>
                <w:color w:val="000000"/>
                <w:sz w:val="20"/>
              </w:rPr>
              <w:t xml:space="preserve">
сатып өткізілген нысандар атауы орыс тілінде; </w:t>
            </w:r>
            <w:r>
              <w:br/>
            </w:r>
            <w:r>
              <w:rPr>
                <w:rFonts w:ascii="Times New Roman"/>
                <w:b w:val="false"/>
                <w:i w:val="false"/>
                <w:color w:val="000000"/>
                <w:sz w:val="20"/>
              </w:rPr>
              <w:t xml:space="preserve">
сатып өткізілген нысандар түрі және саны қазақ тілінде; </w:t>
            </w:r>
            <w:r>
              <w:br/>
            </w:r>
            <w:r>
              <w:rPr>
                <w:rFonts w:ascii="Times New Roman"/>
                <w:b w:val="false"/>
                <w:i w:val="false"/>
                <w:color w:val="000000"/>
                <w:sz w:val="20"/>
              </w:rPr>
              <w:t>
сатып өткізілген нысандар түрі және саны орыс тілінде;</w:t>
            </w:r>
            <w:r>
              <w:br/>
            </w:r>
            <w:r>
              <w:rPr>
                <w:rFonts w:ascii="Times New Roman"/>
                <w:b w:val="false"/>
                <w:i w:val="false"/>
                <w:color w:val="000000"/>
                <w:sz w:val="20"/>
              </w:rPr>
              <w:t>
сатып өткізу әдістемесі қазақ тілінде;</w:t>
            </w:r>
            <w:r>
              <w:br/>
            </w:r>
            <w:r>
              <w:rPr>
                <w:rFonts w:ascii="Times New Roman"/>
                <w:b w:val="false"/>
                <w:i w:val="false"/>
                <w:color w:val="000000"/>
                <w:sz w:val="20"/>
              </w:rPr>
              <w:t>
сатып өткізу әдістемесі орыс тілінде;</w:t>
            </w:r>
            <w:r>
              <w:br/>
            </w:r>
            <w:r>
              <w:rPr>
                <w:rFonts w:ascii="Times New Roman"/>
                <w:b w:val="false"/>
                <w:i w:val="false"/>
                <w:color w:val="000000"/>
                <w:sz w:val="20"/>
              </w:rPr>
              <w:t>
жалпы сомасы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мемлекеттік мүлікті жалға және сенімгерлік басқаруға беру жөнінде ақпарат:</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шарт саны;</w:t>
            </w:r>
            <w:r>
              <w:br/>
            </w:r>
            <w:r>
              <w:rPr>
                <w:rFonts w:ascii="Times New Roman"/>
                <w:b w:val="false"/>
                <w:i w:val="false"/>
                <w:color w:val="000000"/>
                <w:sz w:val="20"/>
              </w:rPr>
              <w:t>
алаң (шаршы метр); жоспарланған түсімі (мың теңге);</w:t>
            </w:r>
            <w:r>
              <w:br/>
            </w:r>
            <w:r>
              <w:rPr>
                <w:rFonts w:ascii="Times New Roman"/>
                <w:b w:val="false"/>
                <w:i w:val="false"/>
                <w:color w:val="000000"/>
                <w:sz w:val="20"/>
              </w:rPr>
              <w:t>
нақты түсім (мың теңге); орындалуы пайызы (жалпы сомасы)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коммуналдық меншік нысанын сенімгерлік басқаруға және жалға беру туралы конкурс өткізу туралы деректер:</w:t>
            </w:r>
            <w:r>
              <w:br/>
            </w:r>
            <w:r>
              <w:rPr>
                <w:rFonts w:ascii="Times New Roman"/>
                <w:b w:val="false"/>
                <w:i w:val="false"/>
                <w:color w:val="000000"/>
                <w:sz w:val="20"/>
              </w:rPr>
              <w:t>
қала/аудан атауы қазақ</w:t>
            </w:r>
            <w:r>
              <w:br/>
            </w:r>
            <w:r>
              <w:rPr>
                <w:rFonts w:ascii="Times New Roman"/>
                <w:b w:val="false"/>
                <w:i w:val="false"/>
                <w:color w:val="000000"/>
                <w:sz w:val="20"/>
              </w:rPr>
              <w:t>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өтініш берушілер саны; жалпы құны (теңге); баланстық құны, сауда-саттық өткізу күні, уақыты және орны;</w:t>
            </w:r>
            <w:r>
              <w:br/>
            </w:r>
            <w:r>
              <w:rPr>
                <w:rFonts w:ascii="Times New Roman"/>
                <w:b w:val="false"/>
                <w:i w:val="false"/>
                <w:color w:val="000000"/>
                <w:sz w:val="20"/>
              </w:rPr>
              <w:t>
сенімгерлік басқаруға беру мерзімі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әлеуметтік мақсаттағы нысандар салу:</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 қала/аудан қазақ тілінде; қала/аудан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жоспарлаған пайдалануға беру күні; тапсырыс беруші қазақ тілінде;</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w:t>
            </w:r>
            <w:r>
              <w:br/>
            </w:r>
            <w:r>
              <w:rPr>
                <w:rFonts w:ascii="Times New Roman"/>
                <w:b w:val="false"/>
                <w:i w:val="false"/>
                <w:color w:val="000000"/>
                <w:sz w:val="20"/>
              </w:rPr>
              <w:t>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тұрғын үй құрылысы:</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w:t>
            </w:r>
            <w:r>
              <w:br/>
            </w:r>
            <w:r>
              <w:rPr>
                <w:rFonts w:ascii="Times New Roman"/>
                <w:b w:val="false"/>
                <w:i w:val="false"/>
                <w:color w:val="000000"/>
                <w:sz w:val="20"/>
              </w:rPr>
              <w:t>
қабат саны;</w:t>
            </w:r>
            <w:r>
              <w:br/>
            </w:r>
            <w:r>
              <w:rPr>
                <w:rFonts w:ascii="Times New Roman"/>
                <w:b w:val="false"/>
                <w:i w:val="false"/>
                <w:color w:val="000000"/>
                <w:sz w:val="20"/>
              </w:rPr>
              <w:t>
пәтер саны;</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 жоспарлаған пайдалануға беру күні; тапсырыс беруші қазақ</w:t>
            </w:r>
            <w:r>
              <w:br/>
            </w:r>
            <w:r>
              <w:rPr>
                <w:rFonts w:ascii="Times New Roman"/>
                <w:b w:val="false"/>
                <w:i w:val="false"/>
                <w:color w:val="000000"/>
                <w:sz w:val="20"/>
              </w:rPr>
              <w:t>
тілінде;</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w:t>
            </w:r>
            <w:r>
              <w:br/>
            </w:r>
            <w:r>
              <w:rPr>
                <w:rFonts w:ascii="Times New Roman"/>
                <w:b w:val="false"/>
                <w:i w:val="false"/>
                <w:color w:val="000000"/>
                <w:sz w:val="20"/>
              </w:rPr>
              <w:t>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инженерлік- коммуникациялық инфрақұрылым салу:</w:t>
            </w:r>
            <w:r>
              <w:br/>
            </w:r>
            <w:r>
              <w:rPr>
                <w:rFonts w:ascii="Times New Roman"/>
                <w:b w:val="false"/>
                <w:i w:val="false"/>
                <w:color w:val="000000"/>
                <w:sz w:val="20"/>
              </w:rPr>
              <w:t>
нысан атауы қазақ тілінде;</w:t>
            </w:r>
            <w:r>
              <w:br/>
            </w:r>
            <w:r>
              <w:rPr>
                <w:rFonts w:ascii="Times New Roman"/>
                <w:b w:val="false"/>
                <w:i w:val="false"/>
                <w:color w:val="000000"/>
                <w:sz w:val="20"/>
              </w:rPr>
              <w:t>
нысан атауы орыс тілінде;</w:t>
            </w:r>
            <w:r>
              <w:br/>
            </w:r>
            <w:r>
              <w:rPr>
                <w:rFonts w:ascii="Times New Roman"/>
                <w:b w:val="false"/>
                <w:i w:val="false"/>
                <w:color w:val="000000"/>
                <w:sz w:val="20"/>
              </w:rPr>
              <w:t>
құрылыс алаңы;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құрылыстың басталуы; жоспарлаған пайдалануға беру күні; тапсырыс беруші қазақ</w:t>
            </w:r>
            <w:r>
              <w:br/>
            </w:r>
            <w:r>
              <w:rPr>
                <w:rFonts w:ascii="Times New Roman"/>
                <w:b w:val="false"/>
                <w:i w:val="false"/>
                <w:color w:val="000000"/>
                <w:sz w:val="20"/>
              </w:rPr>
              <w:t>
тілінде;</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құрылыс компаниясы (мердігерлік ұйым) қазақ</w:t>
            </w:r>
            <w:r>
              <w:br/>
            </w:r>
            <w:r>
              <w:rPr>
                <w:rFonts w:ascii="Times New Roman"/>
                <w:b w:val="false"/>
                <w:i w:val="false"/>
                <w:color w:val="000000"/>
                <w:sz w:val="20"/>
              </w:rPr>
              <w:t>
тілінде;</w:t>
            </w:r>
            <w:r>
              <w:br/>
            </w:r>
            <w:r>
              <w:rPr>
                <w:rFonts w:ascii="Times New Roman"/>
                <w:b w:val="false"/>
                <w:i w:val="false"/>
                <w:color w:val="000000"/>
                <w:sz w:val="20"/>
              </w:rPr>
              <w:t>
құрылыс компаниясы (мердігерлік ұйым) орыс тілінде;</w:t>
            </w:r>
            <w:r>
              <w:br/>
            </w:r>
            <w:r>
              <w:rPr>
                <w:rFonts w:ascii="Times New Roman"/>
                <w:b w:val="false"/>
                <w:i w:val="false"/>
                <w:color w:val="000000"/>
                <w:sz w:val="20"/>
              </w:rPr>
              <w:t>
телефоны;</w:t>
            </w:r>
            <w:r>
              <w:br/>
            </w:r>
            <w:r>
              <w:rPr>
                <w:rFonts w:ascii="Times New Roman"/>
                <w:b w:val="false"/>
                <w:i w:val="false"/>
                <w:color w:val="000000"/>
                <w:sz w:val="20"/>
              </w:rPr>
              <w:t>
электрондық поштасы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пайдалануға берілген тұрғын үй шаршы метр көлемі:</w:t>
            </w:r>
            <w:r>
              <w:br/>
            </w:r>
            <w:r>
              <w:rPr>
                <w:rFonts w:ascii="Times New Roman"/>
                <w:b w:val="false"/>
                <w:i w:val="false"/>
                <w:color w:val="000000"/>
                <w:sz w:val="20"/>
              </w:rPr>
              <w:t>
кезең;</w:t>
            </w:r>
            <w:r>
              <w:br/>
            </w:r>
            <w:r>
              <w:rPr>
                <w:rFonts w:ascii="Times New Roman"/>
                <w:b w:val="false"/>
                <w:i w:val="false"/>
                <w:color w:val="000000"/>
                <w:sz w:val="20"/>
              </w:rPr>
              <w:t>
коммерциялық тұрғын үй (мың шаршы метр);</w:t>
            </w:r>
            <w:r>
              <w:br/>
            </w:r>
            <w:r>
              <w:rPr>
                <w:rFonts w:ascii="Times New Roman"/>
                <w:b w:val="false"/>
                <w:i w:val="false"/>
                <w:color w:val="000000"/>
                <w:sz w:val="20"/>
              </w:rPr>
              <w:t>
ЖАО кезегінде тұрғандарға жалға берілетін тұрғын үй, (мың шаршы метр);</w:t>
            </w:r>
            <w:r>
              <w:br/>
            </w:r>
            <w:r>
              <w:rPr>
                <w:rFonts w:ascii="Times New Roman"/>
                <w:b w:val="false"/>
                <w:i w:val="false"/>
                <w:color w:val="000000"/>
                <w:sz w:val="20"/>
              </w:rPr>
              <w:t>
жеке тұрғын үй құрылысы (мың шаршы метр);</w:t>
            </w:r>
            <w:r>
              <w:br/>
            </w:r>
            <w:r>
              <w:rPr>
                <w:rFonts w:ascii="Times New Roman"/>
                <w:b w:val="false"/>
                <w:i w:val="false"/>
                <w:color w:val="000000"/>
                <w:sz w:val="20"/>
              </w:rPr>
              <w:t>
пайдалануға берілген тұрғын үйлердің жалпы көлемі (мың шаршы метр);</w:t>
            </w:r>
            <w:r>
              <w:br/>
            </w:r>
            <w:r>
              <w:rPr>
                <w:rFonts w:ascii="Times New Roman"/>
                <w:b w:val="false"/>
                <w:i w:val="false"/>
                <w:color w:val="000000"/>
                <w:sz w:val="20"/>
              </w:rPr>
              <w:t>
барлық санаттағыларға тұрғын үй құрылыс жинақтары жүйесі арқылы өткізілетін кредиттік тұрғын үй (мың шаршы метр)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басқармасы" 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өнеркәсібі бойынша статистикалық деректер</w:t>
            </w:r>
            <w:r>
              <w:br/>
            </w:r>
            <w:r>
              <w:rPr>
                <w:rFonts w:ascii="Times New Roman"/>
                <w:b w:val="false"/>
                <w:i w:val="false"/>
                <w:color w:val="000000"/>
                <w:sz w:val="20"/>
              </w:rPr>
              <w:t>
(тау-кен өнеркәсібі және карьерлерді қазу көлемі, металл емес минералды өнімдерінің қөлемі, жеңіл өнеркәсіп өнімдерінің көлемі, машина жасау өнімдерінің көлемі, дайын металл бұйымдарының көлемі):</w:t>
            </w:r>
            <w:r>
              <w:br/>
            </w: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статистикалық көрсеткіш орыс тілінде; кезең;</w:t>
            </w:r>
            <w:r>
              <w:br/>
            </w:r>
            <w:r>
              <w:rPr>
                <w:rFonts w:ascii="Times New Roman"/>
                <w:b w:val="false"/>
                <w:i w:val="false"/>
                <w:color w:val="000000"/>
                <w:sz w:val="20"/>
              </w:rPr>
              <w:t xml:space="preserve">
өлшем бірлігі қазақ тілінде; </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көлемі;</w:t>
            </w:r>
            <w:r>
              <w:br/>
            </w:r>
            <w:r>
              <w:rPr>
                <w:rFonts w:ascii="Times New Roman"/>
                <w:b w:val="false"/>
                <w:i w:val="false"/>
                <w:color w:val="000000"/>
                <w:sz w:val="20"/>
              </w:rPr>
              <w:t>
өткен жылмен салыстырғандағы қарқыны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экономика</w:t>
            </w:r>
            <w:r>
              <w:br/>
            </w:r>
            <w:r>
              <w:rPr>
                <w:rFonts w:ascii="Times New Roman"/>
                <w:b w:val="false"/>
                <w:i w:val="false"/>
                <w:color w:val="000000"/>
                <w:sz w:val="20"/>
              </w:rPr>
              <w:t>
министрлігінің Статистика комитеті</w:t>
            </w:r>
            <w:r>
              <w:br/>
            </w:r>
            <w:r>
              <w:rPr>
                <w:rFonts w:ascii="Times New Roman"/>
                <w:b w:val="false"/>
                <w:i w:val="false"/>
                <w:color w:val="000000"/>
                <w:sz w:val="20"/>
              </w:rPr>
              <w:t>
Маңғыстау облысының Статистика департаменті"</w:t>
            </w:r>
            <w:r>
              <w:br/>
            </w:r>
            <w:r>
              <w:rPr>
                <w:rFonts w:ascii="Times New Roman"/>
                <w:b w:val="false"/>
                <w:i w:val="false"/>
                <w:color w:val="000000"/>
                <w:sz w:val="20"/>
              </w:rPr>
              <w:t>
РММ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өңдеу өнеркәсіп нысандары:</w:t>
            </w:r>
            <w:r>
              <w:br/>
            </w:r>
            <w:r>
              <w:rPr>
                <w:rFonts w:ascii="Times New Roman"/>
                <w:b w:val="false"/>
                <w:i w:val="false"/>
                <w:color w:val="000000"/>
                <w:sz w:val="20"/>
              </w:rPr>
              <w:t xml:space="preserve">
нысан атауы қазақ тілінде; </w:t>
            </w:r>
            <w:r>
              <w:br/>
            </w:r>
            <w:r>
              <w:rPr>
                <w:rFonts w:ascii="Times New Roman"/>
                <w:b w:val="false"/>
                <w:i w:val="false"/>
                <w:color w:val="000000"/>
                <w:sz w:val="20"/>
              </w:rPr>
              <w:t xml:space="preserve">
нысан атауы орыс тілінде; </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қала/аудан қазақ тілінде;</w:t>
            </w:r>
            <w:r>
              <w:br/>
            </w:r>
            <w:r>
              <w:rPr>
                <w:rFonts w:ascii="Times New Roman"/>
                <w:b w:val="false"/>
                <w:i w:val="false"/>
                <w:color w:val="000000"/>
                <w:sz w:val="20"/>
              </w:rPr>
              <w:t>
қала/аудан орыс тілінде;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телефондары; электрондық поштасының мекенжайы;</w:t>
            </w:r>
            <w:r>
              <w:br/>
            </w:r>
            <w:r>
              <w:rPr>
                <w:rFonts w:ascii="Times New Roman"/>
                <w:b w:val="false"/>
                <w:i w:val="false"/>
                <w:color w:val="000000"/>
                <w:sz w:val="20"/>
              </w:rPr>
              <w:t>
ресми сайты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индустриялық-инновациялық даму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жөнінде деректер:</w:t>
            </w:r>
            <w:r>
              <w:br/>
            </w:r>
            <w:r>
              <w:rPr>
                <w:rFonts w:ascii="Times New Roman"/>
                <w:b w:val="false"/>
                <w:i w:val="false"/>
                <w:color w:val="000000"/>
                <w:sz w:val="20"/>
              </w:rPr>
              <w:t>
деректер тізбесі қазақ</w:t>
            </w:r>
            <w:r>
              <w:br/>
            </w:r>
            <w:r>
              <w:rPr>
                <w:rFonts w:ascii="Times New Roman"/>
                <w:b w:val="false"/>
                <w:i w:val="false"/>
                <w:color w:val="000000"/>
                <w:sz w:val="20"/>
              </w:rPr>
              <w:t>
тілінде;</w:t>
            </w:r>
            <w:r>
              <w:br/>
            </w:r>
            <w:r>
              <w:rPr>
                <w:rFonts w:ascii="Times New Roman"/>
                <w:b w:val="false"/>
                <w:i w:val="false"/>
                <w:color w:val="000000"/>
                <w:sz w:val="20"/>
              </w:rPr>
              <w:t>
деректер тізбесі орыс тілінде;</w:t>
            </w:r>
            <w:r>
              <w:br/>
            </w:r>
            <w:r>
              <w:rPr>
                <w:rFonts w:ascii="Times New Roman"/>
                <w:b w:val="false"/>
                <w:i w:val="false"/>
                <w:color w:val="000000"/>
                <w:sz w:val="20"/>
              </w:rPr>
              <w:t>
алдыңғы жылмен салыстырғандағы есепті кезең;</w:t>
            </w:r>
            <w:r>
              <w:br/>
            </w:r>
            <w:r>
              <w:rPr>
                <w:rFonts w:ascii="Times New Roman"/>
                <w:b w:val="false"/>
                <w:i w:val="false"/>
                <w:color w:val="000000"/>
                <w:sz w:val="20"/>
              </w:rPr>
              <w:t>
ағымдағы есептік кезеңдегі өндіру көлемі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Ұлттық экономика</w:t>
            </w:r>
            <w:r>
              <w:br/>
            </w:r>
            <w:r>
              <w:rPr>
                <w:rFonts w:ascii="Times New Roman"/>
                <w:b w:val="false"/>
                <w:i w:val="false"/>
                <w:color w:val="000000"/>
                <w:sz w:val="20"/>
              </w:rPr>
              <w:t xml:space="preserve">
министрлігі </w:t>
            </w:r>
            <w:r>
              <w:br/>
            </w:r>
            <w:r>
              <w:rPr>
                <w:rFonts w:ascii="Times New Roman"/>
                <w:b w:val="false"/>
                <w:i w:val="false"/>
                <w:color w:val="000000"/>
                <w:sz w:val="20"/>
              </w:rPr>
              <w:t>
Статистика комитетінің</w:t>
            </w:r>
            <w:r>
              <w:br/>
            </w:r>
            <w:r>
              <w:rPr>
                <w:rFonts w:ascii="Times New Roman"/>
                <w:b w:val="false"/>
                <w:i w:val="false"/>
                <w:color w:val="000000"/>
                <w:sz w:val="20"/>
              </w:rPr>
              <w:t xml:space="preserve">
Маңғыстау облысы </w:t>
            </w:r>
            <w:r>
              <w:br/>
            </w:r>
            <w:r>
              <w:rPr>
                <w:rFonts w:ascii="Times New Roman"/>
                <w:b w:val="false"/>
                <w:i w:val="false"/>
                <w:color w:val="000000"/>
                <w:sz w:val="20"/>
              </w:rPr>
              <w:t>
статистика департаменті" РММ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жөнінде деректер:</w:t>
            </w:r>
            <w:r>
              <w:br/>
            </w:r>
            <w:r>
              <w:rPr>
                <w:rFonts w:ascii="Times New Roman"/>
                <w:b w:val="false"/>
                <w:i w:val="false"/>
                <w:color w:val="000000"/>
                <w:sz w:val="20"/>
              </w:rPr>
              <w:t>
деректер тізбесі қазақ тілінде;</w:t>
            </w:r>
            <w:r>
              <w:br/>
            </w:r>
            <w:r>
              <w:rPr>
                <w:rFonts w:ascii="Times New Roman"/>
                <w:b w:val="false"/>
                <w:i w:val="false"/>
                <w:color w:val="000000"/>
                <w:sz w:val="20"/>
              </w:rPr>
              <w:t>
деректер тізбесі орыс тілінде;</w:t>
            </w:r>
            <w:r>
              <w:br/>
            </w:r>
            <w:r>
              <w:rPr>
                <w:rFonts w:ascii="Times New Roman"/>
                <w:b w:val="false"/>
                <w:i w:val="false"/>
                <w:color w:val="000000"/>
                <w:sz w:val="20"/>
              </w:rPr>
              <w:t>
алдыңғы жылмен салыстырғандағы есептік кезең;</w:t>
            </w:r>
            <w:r>
              <w:br/>
            </w:r>
            <w:r>
              <w:rPr>
                <w:rFonts w:ascii="Times New Roman"/>
                <w:b w:val="false"/>
                <w:i w:val="false"/>
                <w:color w:val="000000"/>
                <w:sz w:val="20"/>
              </w:rPr>
              <w:t>
ағымдағы есептік кезеңдегі өндіру көлемі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Ұлттық экономика</w:t>
            </w:r>
            <w:r>
              <w:br/>
            </w:r>
            <w:r>
              <w:rPr>
                <w:rFonts w:ascii="Times New Roman"/>
                <w:b w:val="false"/>
                <w:i w:val="false"/>
                <w:color w:val="000000"/>
                <w:sz w:val="20"/>
              </w:rPr>
              <w:t>
министрлігінің Статистика комитеті</w:t>
            </w:r>
            <w:r>
              <w:br/>
            </w:r>
            <w:r>
              <w:rPr>
                <w:rFonts w:ascii="Times New Roman"/>
                <w:b w:val="false"/>
                <w:i w:val="false"/>
                <w:color w:val="000000"/>
                <w:sz w:val="20"/>
              </w:rPr>
              <w:t>
Маңғыстау облысының Статистика департаменті"</w:t>
            </w:r>
            <w:r>
              <w:br/>
            </w:r>
            <w:r>
              <w:rPr>
                <w:rFonts w:ascii="Times New Roman"/>
                <w:b w:val="false"/>
                <w:i w:val="false"/>
                <w:color w:val="000000"/>
                <w:sz w:val="20"/>
              </w:rPr>
              <w:t>
РММ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кен орындары:</w:t>
            </w:r>
            <w:r>
              <w:br/>
            </w:r>
            <w:r>
              <w:rPr>
                <w:rFonts w:ascii="Times New Roman"/>
                <w:b w:val="false"/>
                <w:i w:val="false"/>
                <w:color w:val="000000"/>
                <w:sz w:val="20"/>
              </w:rPr>
              <w:t>
кен орындарының атауы қазақ</w:t>
            </w:r>
            <w:r>
              <w:br/>
            </w:r>
            <w:r>
              <w:rPr>
                <w:rFonts w:ascii="Times New Roman"/>
                <w:b w:val="false"/>
                <w:i w:val="false"/>
                <w:color w:val="000000"/>
                <w:sz w:val="20"/>
              </w:rPr>
              <w:t>
тілінде;</w:t>
            </w:r>
            <w:r>
              <w:br/>
            </w:r>
            <w:r>
              <w:rPr>
                <w:rFonts w:ascii="Times New Roman"/>
                <w:b w:val="false"/>
                <w:i w:val="false"/>
                <w:color w:val="000000"/>
                <w:sz w:val="20"/>
              </w:rPr>
              <w:t>
кен орындарының атауы орыс тілінде;</w:t>
            </w:r>
            <w:r>
              <w:br/>
            </w:r>
            <w:r>
              <w:rPr>
                <w:rFonts w:ascii="Times New Roman"/>
                <w:b w:val="false"/>
                <w:i w:val="false"/>
                <w:color w:val="000000"/>
                <w:sz w:val="20"/>
              </w:rPr>
              <w:t>
кен орындар түрі қазақ</w:t>
            </w:r>
            <w:r>
              <w:br/>
            </w:r>
            <w:r>
              <w:rPr>
                <w:rFonts w:ascii="Times New Roman"/>
                <w:b w:val="false"/>
                <w:i w:val="false"/>
                <w:color w:val="000000"/>
                <w:sz w:val="20"/>
              </w:rPr>
              <w:t>
тілінде;</w:t>
            </w:r>
            <w:r>
              <w:br/>
            </w:r>
            <w:r>
              <w:rPr>
                <w:rFonts w:ascii="Times New Roman"/>
                <w:b w:val="false"/>
                <w:i w:val="false"/>
                <w:color w:val="000000"/>
                <w:sz w:val="20"/>
              </w:rPr>
              <w:t>
кен орындар түрі орыс тілінде;</w:t>
            </w:r>
            <w:r>
              <w:br/>
            </w:r>
            <w:r>
              <w:rPr>
                <w:rFonts w:ascii="Times New Roman"/>
                <w:b w:val="false"/>
                <w:i w:val="false"/>
                <w:color w:val="000000"/>
                <w:sz w:val="20"/>
              </w:rPr>
              <w:t>
көлемі;</w:t>
            </w:r>
            <w:r>
              <w:br/>
            </w:r>
            <w:r>
              <w:rPr>
                <w:rFonts w:ascii="Times New Roman"/>
                <w:b w:val="false"/>
                <w:i w:val="false"/>
                <w:color w:val="000000"/>
                <w:sz w:val="20"/>
              </w:rPr>
              <w:t>
қызмет көрсететін ұйым; кен орындардың орналасуы;</w:t>
            </w:r>
            <w:r>
              <w:br/>
            </w:r>
            <w:r>
              <w:rPr>
                <w:rFonts w:ascii="Times New Roman"/>
                <w:b w:val="false"/>
                <w:i w:val="false"/>
                <w:color w:val="000000"/>
                <w:sz w:val="20"/>
              </w:rPr>
              <w:t>
геопозиция</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 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w:t>
            </w:r>
            <w:r>
              <w:br/>
            </w:r>
            <w:r>
              <w:rPr>
                <w:rFonts w:ascii="Times New Roman"/>
                <w:b w:val="false"/>
                <w:i w:val="false"/>
                <w:color w:val="000000"/>
                <w:sz w:val="20"/>
              </w:rPr>
              <w:t>
-инновациялық даму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санитариялық-эпидемиологиялық қызметінің тексеру нәтижелері мен қорытындысы:</w:t>
            </w:r>
            <w:r>
              <w:br/>
            </w:r>
            <w:r>
              <w:rPr>
                <w:rFonts w:ascii="Times New Roman"/>
                <w:b w:val="false"/>
                <w:i w:val="false"/>
                <w:color w:val="000000"/>
                <w:sz w:val="20"/>
              </w:rPr>
              <w:t>
тексеру өткізілген күні; тексеру жүргізілген объекті;</w:t>
            </w:r>
            <w:r>
              <w:br/>
            </w:r>
            <w:r>
              <w:rPr>
                <w:rFonts w:ascii="Times New Roman"/>
                <w:b w:val="false"/>
                <w:i w:val="false"/>
                <w:color w:val="000000"/>
                <w:sz w:val="20"/>
              </w:rPr>
              <w:t xml:space="preserve">
тексеру түрі (жоспарлы, жоспардан тыс, ерекше тәртіп бойынша); анықталған бұзушылықтар саны; әкімшілік жазалау </w:t>
            </w:r>
            <w:r>
              <w:br/>
            </w:r>
            <w:r>
              <w:rPr>
                <w:rFonts w:ascii="Times New Roman"/>
                <w:b w:val="false"/>
                <w:i w:val="false"/>
                <w:color w:val="000000"/>
                <w:sz w:val="20"/>
              </w:rPr>
              <w:t xml:space="preserve">
саны; жоспардан тыс тексерулерден салынған айыппұл сомасы </w:t>
            </w:r>
            <w:r>
              <w:br/>
            </w:r>
            <w:r>
              <w:rPr>
                <w:rFonts w:ascii="Times New Roman"/>
                <w:b w:val="false"/>
                <w:i w:val="false"/>
                <w:color w:val="000000"/>
                <w:sz w:val="20"/>
              </w:rPr>
              <w:t>
(теңге); бұзушылықтар атауы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РММ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төтенше жағдайлар департаментінің өрт қауіпсіздігі бойынша тексеру нәтижелері: тексерілген нысандар;</w:t>
            </w:r>
            <w:r>
              <w:br/>
            </w:r>
            <w:r>
              <w:rPr>
                <w:rFonts w:ascii="Times New Roman"/>
                <w:b w:val="false"/>
                <w:i w:val="false"/>
                <w:color w:val="000000"/>
                <w:sz w:val="20"/>
              </w:rPr>
              <w:t>
әкімшілік жауапкершілікке тартылғандар;</w:t>
            </w:r>
            <w:r>
              <w:br/>
            </w:r>
            <w:r>
              <w:rPr>
                <w:rFonts w:ascii="Times New Roman"/>
                <w:b w:val="false"/>
                <w:i w:val="false"/>
                <w:color w:val="000000"/>
                <w:sz w:val="20"/>
              </w:rPr>
              <w:t>
БАҚ-пен жұмыс; тіркелген ақпараттар; тіркелген өрттер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w:t>
            </w:r>
            <w:r>
              <w:br/>
            </w:r>
            <w:r>
              <w:rPr>
                <w:rFonts w:ascii="Times New Roman"/>
                <w:b w:val="false"/>
                <w:i w:val="false"/>
                <w:color w:val="000000"/>
                <w:sz w:val="20"/>
              </w:rPr>
              <w:t>
министрлігінің Төтенше жағдайлар</w:t>
            </w:r>
            <w:r>
              <w:br/>
            </w:r>
            <w:r>
              <w:rPr>
                <w:rFonts w:ascii="Times New Roman"/>
                <w:b w:val="false"/>
                <w:i w:val="false"/>
                <w:color w:val="000000"/>
                <w:sz w:val="20"/>
              </w:rPr>
              <w:t>
комитеті Маңғыстау облысының</w:t>
            </w:r>
            <w:r>
              <w:br/>
            </w:r>
            <w:r>
              <w:rPr>
                <w:rFonts w:ascii="Times New Roman"/>
                <w:b w:val="false"/>
                <w:i w:val="false"/>
                <w:color w:val="000000"/>
                <w:sz w:val="20"/>
              </w:rPr>
              <w:t>
Төтенше жағдайлар департаменті" ММ</w:t>
            </w:r>
            <w:r>
              <w:br/>
            </w:r>
            <w:r>
              <w:rPr>
                <w:rFonts w:ascii="Times New Roman"/>
                <w:b w:val="false"/>
                <w:i w:val="false"/>
                <w:color w:val="000000"/>
                <w:sz w:val="20"/>
              </w:rPr>
              <w:t>
(келісім бойынша)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барлық қала мен елді мекендерінің бас</w:t>
            </w:r>
            <w:r>
              <w:br/>
            </w:r>
            <w:r>
              <w:rPr>
                <w:rFonts w:ascii="Times New Roman"/>
                <w:b w:val="false"/>
                <w:i w:val="false"/>
                <w:color w:val="000000"/>
                <w:sz w:val="20"/>
              </w:rPr>
              <w:t>
жоспар схемалары</w:t>
            </w:r>
            <w:r>
              <w:br/>
            </w:r>
            <w:r>
              <w:rPr>
                <w:rFonts w:ascii="Times New Roman"/>
                <w:b w:val="false"/>
                <w:i w:val="false"/>
                <w:color w:val="000000"/>
                <w:sz w:val="20"/>
              </w:rPr>
              <w:t xml:space="preserve">
және егжей-тегжейлі жоспарлау жобалары: </w:t>
            </w:r>
            <w:r>
              <w:br/>
            </w:r>
            <w:r>
              <w:rPr>
                <w:rFonts w:ascii="Times New Roman"/>
                <w:b w:val="false"/>
                <w:i w:val="false"/>
                <w:color w:val="000000"/>
                <w:sz w:val="20"/>
              </w:rPr>
              <w:t xml:space="preserve">
жоба атауы қазақ тілінде; </w:t>
            </w:r>
            <w:r>
              <w:br/>
            </w:r>
            <w:r>
              <w:rPr>
                <w:rFonts w:ascii="Times New Roman"/>
                <w:b w:val="false"/>
                <w:i w:val="false"/>
                <w:color w:val="000000"/>
                <w:sz w:val="20"/>
              </w:rPr>
              <w:t>
жоба атауы орыс</w:t>
            </w:r>
            <w:r>
              <w:br/>
            </w:r>
            <w:r>
              <w:rPr>
                <w:rFonts w:ascii="Times New Roman"/>
                <w:b w:val="false"/>
                <w:i w:val="false"/>
                <w:color w:val="000000"/>
                <w:sz w:val="20"/>
              </w:rPr>
              <w:t>
тілінде;</w:t>
            </w:r>
            <w:r>
              <w:br/>
            </w:r>
            <w:r>
              <w:rPr>
                <w:rFonts w:ascii="Times New Roman"/>
                <w:b w:val="false"/>
                <w:i w:val="false"/>
                <w:color w:val="000000"/>
                <w:sz w:val="20"/>
              </w:rPr>
              <w:t>
жобаның түрі қазақ тілінде;</w:t>
            </w:r>
            <w:r>
              <w:br/>
            </w:r>
            <w:r>
              <w:rPr>
                <w:rFonts w:ascii="Times New Roman"/>
                <w:b w:val="false"/>
                <w:i w:val="false"/>
                <w:color w:val="000000"/>
                <w:sz w:val="20"/>
              </w:rPr>
              <w:t>
жобаның түрі орыс тілінде;</w:t>
            </w:r>
            <w:r>
              <w:br/>
            </w:r>
            <w:r>
              <w:rPr>
                <w:rFonts w:ascii="Times New Roman"/>
                <w:b w:val="false"/>
                <w:i w:val="false"/>
                <w:color w:val="000000"/>
                <w:sz w:val="20"/>
              </w:rPr>
              <w:t xml:space="preserve">
бастапқы жылдағы халық саны (жыл/адам); есепті мерзімдегі </w:t>
            </w:r>
            <w:r>
              <w:br/>
            </w:r>
            <w:r>
              <w:rPr>
                <w:rFonts w:ascii="Times New Roman"/>
                <w:b w:val="false"/>
                <w:i w:val="false"/>
                <w:color w:val="000000"/>
                <w:sz w:val="20"/>
              </w:rPr>
              <w:t>
халық саны (жыл/адам);</w:t>
            </w:r>
            <w:r>
              <w:br/>
            </w:r>
            <w:r>
              <w:rPr>
                <w:rFonts w:ascii="Times New Roman"/>
                <w:b w:val="false"/>
                <w:i w:val="false"/>
                <w:color w:val="000000"/>
                <w:sz w:val="20"/>
              </w:rPr>
              <w:t xml:space="preserve">
жобаға тапсырыс </w:t>
            </w:r>
            <w:r>
              <w:br/>
            </w:r>
            <w:r>
              <w:rPr>
                <w:rFonts w:ascii="Times New Roman"/>
                <w:b w:val="false"/>
                <w:i w:val="false"/>
                <w:color w:val="000000"/>
                <w:sz w:val="20"/>
              </w:rPr>
              <w:t>
беруші қазақ тілінде;</w:t>
            </w:r>
            <w:r>
              <w:br/>
            </w:r>
            <w:r>
              <w:rPr>
                <w:rFonts w:ascii="Times New Roman"/>
                <w:b w:val="false"/>
                <w:i w:val="false"/>
                <w:color w:val="000000"/>
                <w:sz w:val="20"/>
              </w:rPr>
              <w:t xml:space="preserve">
жобаға тапсырыс </w:t>
            </w:r>
            <w:r>
              <w:br/>
            </w:r>
            <w:r>
              <w:rPr>
                <w:rFonts w:ascii="Times New Roman"/>
                <w:b w:val="false"/>
                <w:i w:val="false"/>
                <w:color w:val="000000"/>
                <w:sz w:val="20"/>
              </w:rPr>
              <w:t>
беруші орыс тілінде;</w:t>
            </w:r>
            <w:r>
              <w:br/>
            </w:r>
            <w:r>
              <w:rPr>
                <w:rFonts w:ascii="Times New Roman"/>
                <w:b w:val="false"/>
                <w:i w:val="false"/>
                <w:color w:val="000000"/>
                <w:sz w:val="20"/>
              </w:rPr>
              <w:t>
жобаны әзірлеуші</w:t>
            </w:r>
            <w:r>
              <w:br/>
            </w:r>
            <w:r>
              <w:rPr>
                <w:rFonts w:ascii="Times New Roman"/>
                <w:b w:val="false"/>
                <w:i w:val="false"/>
                <w:color w:val="000000"/>
                <w:sz w:val="20"/>
              </w:rPr>
              <w:t>
қазақ тілінде;</w:t>
            </w:r>
            <w:r>
              <w:br/>
            </w:r>
            <w:r>
              <w:rPr>
                <w:rFonts w:ascii="Times New Roman"/>
                <w:b w:val="false"/>
                <w:i w:val="false"/>
                <w:color w:val="000000"/>
                <w:sz w:val="20"/>
              </w:rPr>
              <w:t xml:space="preserve">
жобаны </w:t>
            </w:r>
            <w:r>
              <w:br/>
            </w:r>
            <w:r>
              <w:rPr>
                <w:rFonts w:ascii="Times New Roman"/>
                <w:b w:val="false"/>
                <w:i w:val="false"/>
                <w:color w:val="000000"/>
                <w:sz w:val="20"/>
              </w:rPr>
              <w:t>
әзірлеуші орыс тілінде;</w:t>
            </w:r>
            <w:r>
              <w:br/>
            </w:r>
            <w:r>
              <w:rPr>
                <w:rFonts w:ascii="Times New Roman"/>
                <w:b w:val="false"/>
                <w:i w:val="false"/>
                <w:color w:val="000000"/>
                <w:sz w:val="20"/>
              </w:rPr>
              <w:t xml:space="preserve">
бекіткен күн, кіммен, шешім № қазақ </w:t>
            </w:r>
            <w:r>
              <w:br/>
            </w:r>
            <w:r>
              <w:rPr>
                <w:rFonts w:ascii="Times New Roman"/>
                <w:b w:val="false"/>
                <w:i w:val="false"/>
                <w:color w:val="000000"/>
                <w:sz w:val="20"/>
              </w:rPr>
              <w:t>
тілінде;</w:t>
            </w:r>
            <w:r>
              <w:br/>
            </w:r>
            <w:r>
              <w:rPr>
                <w:rFonts w:ascii="Times New Roman"/>
                <w:b w:val="false"/>
                <w:i w:val="false"/>
                <w:color w:val="000000"/>
                <w:sz w:val="20"/>
              </w:rPr>
              <w:t>
бекіткен күні, кіммен, шешім № орыс тілінде; нақты жай-күйі, (жинақтылығы, Auto CAD, Coreldraw және</w:t>
            </w:r>
            <w:r>
              <w:br/>
            </w:r>
            <w:r>
              <w:rPr>
                <w:rFonts w:ascii="Times New Roman"/>
                <w:b w:val="false"/>
                <w:i w:val="false"/>
                <w:color w:val="000000"/>
                <w:sz w:val="20"/>
              </w:rPr>
              <w:t>
тағы басқа бағдарламамен әзірленген (болған жағдайда); әзірлеу/түзету сатысы қазақ тілінде;</w:t>
            </w:r>
            <w:r>
              <w:br/>
            </w:r>
            <w:r>
              <w:rPr>
                <w:rFonts w:ascii="Times New Roman"/>
                <w:b w:val="false"/>
                <w:i w:val="false"/>
                <w:color w:val="000000"/>
                <w:sz w:val="20"/>
              </w:rPr>
              <w:t>
әзірлеу/түзету сатысы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сәулет және қала құрылысы басқармасы" ММ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жер учаскелерін коммерциялық мақсатта іске асырылғаны:</w:t>
            </w:r>
            <w:r>
              <w:br/>
            </w:r>
            <w:r>
              <w:rPr>
                <w:rFonts w:ascii="Times New Roman"/>
                <w:b w:val="false"/>
                <w:i w:val="false"/>
                <w:color w:val="000000"/>
                <w:sz w:val="20"/>
              </w:rPr>
              <w:t>
қала/аудан атауы қазақ тілінде;</w:t>
            </w:r>
            <w:r>
              <w:br/>
            </w:r>
            <w:r>
              <w:rPr>
                <w:rFonts w:ascii="Times New Roman"/>
                <w:b w:val="false"/>
                <w:i w:val="false"/>
                <w:color w:val="000000"/>
                <w:sz w:val="20"/>
              </w:rPr>
              <w:t>
қала/аудан атауы орыс тілінде;</w:t>
            </w:r>
            <w:r>
              <w:br/>
            </w:r>
            <w:r>
              <w:rPr>
                <w:rFonts w:ascii="Times New Roman"/>
                <w:b w:val="false"/>
                <w:i w:val="false"/>
                <w:color w:val="000000"/>
                <w:sz w:val="20"/>
              </w:rPr>
              <w:t>
аукциондар саны;</w:t>
            </w:r>
            <w:r>
              <w:br/>
            </w:r>
            <w:r>
              <w:rPr>
                <w:rFonts w:ascii="Times New Roman"/>
                <w:b w:val="false"/>
                <w:i w:val="false"/>
                <w:color w:val="000000"/>
                <w:sz w:val="20"/>
              </w:rPr>
              <w:t>
учаскелер саны;</w:t>
            </w:r>
            <w:r>
              <w:br/>
            </w:r>
            <w:r>
              <w:rPr>
                <w:rFonts w:ascii="Times New Roman"/>
                <w:b w:val="false"/>
                <w:i w:val="false"/>
                <w:color w:val="000000"/>
                <w:sz w:val="20"/>
              </w:rPr>
              <w:t>
жер алаңы;</w:t>
            </w:r>
            <w:r>
              <w:br/>
            </w:r>
            <w:r>
              <w:rPr>
                <w:rFonts w:ascii="Times New Roman"/>
                <w:b w:val="false"/>
                <w:i w:val="false"/>
                <w:color w:val="000000"/>
                <w:sz w:val="20"/>
              </w:rPr>
              <w:t>
аукцион арқылы сатылғандары, гектар; бағасы, мың теңге; құқық түрі қазақ тілінде;</w:t>
            </w:r>
            <w:r>
              <w:br/>
            </w:r>
            <w:r>
              <w:rPr>
                <w:rFonts w:ascii="Times New Roman"/>
                <w:b w:val="false"/>
                <w:i w:val="false"/>
                <w:color w:val="000000"/>
                <w:sz w:val="20"/>
              </w:rPr>
              <w:t>
құқық түрі орыс тілінде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 ММ</w:t>
            </w:r>
          </w:p>
        </w:tc>
      </w:tr>
    </w:tbl>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Ескерту: аббревиатуралардың жазылуы:</w:t>
      </w:r>
    </w:p>
    <w:bookmarkEnd w:id="33"/>
    <w:bookmarkStart w:name="z36" w:id="34"/>
    <w:p>
      <w:pPr>
        <w:spacing w:after="0"/>
        <w:ind w:left="0"/>
        <w:jc w:val="both"/>
      </w:pPr>
      <w:r>
        <w:rPr>
          <w:rFonts w:ascii="Times New Roman"/>
          <w:b w:val="false"/>
          <w:i w:val="false"/>
          <w:color w:val="000000"/>
          <w:sz w:val="28"/>
        </w:rPr>
        <w:t>
      АЖО - автоматтандырылған жұмыс орны;</w:t>
      </w:r>
    </w:p>
    <w:bookmarkEnd w:id="34"/>
    <w:bookmarkStart w:name="z37" w:id="35"/>
    <w:p>
      <w:pPr>
        <w:spacing w:after="0"/>
        <w:ind w:left="0"/>
        <w:jc w:val="both"/>
      </w:pPr>
      <w:r>
        <w:rPr>
          <w:rFonts w:ascii="Times New Roman"/>
          <w:b w:val="false"/>
          <w:i w:val="false"/>
          <w:color w:val="000000"/>
          <w:sz w:val="28"/>
        </w:rPr>
        <w:t>
      АҚШ – Америка Құрама Штаттары;</w:t>
      </w:r>
    </w:p>
    <w:bookmarkEnd w:id="35"/>
    <w:bookmarkStart w:name="z38" w:id="36"/>
    <w:p>
      <w:pPr>
        <w:spacing w:after="0"/>
        <w:ind w:left="0"/>
        <w:jc w:val="both"/>
      </w:pPr>
      <w:r>
        <w:rPr>
          <w:rFonts w:ascii="Times New Roman"/>
          <w:b w:val="false"/>
          <w:i w:val="false"/>
          <w:color w:val="000000"/>
          <w:sz w:val="28"/>
        </w:rPr>
        <w:t>
      БАҚ - бұқаралық ақпарат құралдары;</w:t>
      </w:r>
    </w:p>
    <w:bookmarkEnd w:id="36"/>
    <w:bookmarkStart w:name="z39" w:id="37"/>
    <w:p>
      <w:pPr>
        <w:spacing w:after="0"/>
        <w:ind w:left="0"/>
        <w:jc w:val="both"/>
      </w:pPr>
      <w:r>
        <w:rPr>
          <w:rFonts w:ascii="Times New Roman"/>
          <w:b w:val="false"/>
          <w:i w:val="false"/>
          <w:color w:val="000000"/>
          <w:sz w:val="28"/>
        </w:rPr>
        <w:t>
      БСН - бизнес-сәйкестендіру нөмірі;</w:t>
      </w:r>
    </w:p>
    <w:bookmarkEnd w:id="37"/>
    <w:bookmarkStart w:name="z40" w:id="38"/>
    <w:p>
      <w:pPr>
        <w:spacing w:after="0"/>
        <w:ind w:left="0"/>
        <w:jc w:val="both"/>
      </w:pPr>
      <w:r>
        <w:rPr>
          <w:rFonts w:ascii="Times New Roman"/>
          <w:b w:val="false"/>
          <w:i w:val="false"/>
          <w:color w:val="000000"/>
          <w:sz w:val="28"/>
        </w:rPr>
        <w:t>
      ЖАО - жергілікті атқарушы орган;</w:t>
      </w:r>
    </w:p>
    <w:bookmarkEnd w:id="38"/>
    <w:bookmarkStart w:name="z41" w:id="39"/>
    <w:p>
      <w:pPr>
        <w:spacing w:after="0"/>
        <w:ind w:left="0"/>
        <w:jc w:val="both"/>
      </w:pPr>
      <w:r>
        <w:rPr>
          <w:rFonts w:ascii="Times New Roman"/>
          <w:b w:val="false"/>
          <w:i w:val="false"/>
          <w:color w:val="000000"/>
          <w:sz w:val="28"/>
        </w:rPr>
        <w:t>
      ЖОО - жоғарғы оқу орны;</w:t>
      </w:r>
    </w:p>
    <w:bookmarkEnd w:id="39"/>
    <w:bookmarkStart w:name="z42" w:id="40"/>
    <w:p>
      <w:pPr>
        <w:spacing w:after="0"/>
        <w:ind w:left="0"/>
        <w:jc w:val="both"/>
      </w:pPr>
      <w:r>
        <w:rPr>
          <w:rFonts w:ascii="Times New Roman"/>
          <w:b w:val="false"/>
          <w:i w:val="false"/>
          <w:color w:val="000000"/>
          <w:sz w:val="28"/>
        </w:rPr>
        <w:t>
      ҚҚС - қосымша құн салығы;</w:t>
      </w:r>
    </w:p>
    <w:bookmarkEnd w:id="40"/>
    <w:bookmarkStart w:name="z43" w:id="41"/>
    <w:p>
      <w:pPr>
        <w:spacing w:after="0"/>
        <w:ind w:left="0"/>
        <w:jc w:val="both"/>
      </w:pPr>
      <w:r>
        <w:rPr>
          <w:rFonts w:ascii="Times New Roman"/>
          <w:b w:val="false"/>
          <w:i w:val="false"/>
          <w:color w:val="000000"/>
          <w:sz w:val="28"/>
        </w:rPr>
        <w:t>
      ММ - мемлекеттік мекеме;</w:t>
      </w:r>
    </w:p>
    <w:bookmarkEnd w:id="41"/>
    <w:bookmarkStart w:name="z44" w:id="42"/>
    <w:p>
      <w:pPr>
        <w:spacing w:after="0"/>
        <w:ind w:left="0"/>
        <w:jc w:val="both"/>
      </w:pPr>
      <w:r>
        <w:rPr>
          <w:rFonts w:ascii="Times New Roman"/>
          <w:b w:val="false"/>
          <w:i w:val="false"/>
          <w:color w:val="000000"/>
          <w:sz w:val="28"/>
        </w:rPr>
        <w:t>
      ПИК - пәтер иелері кооперативі;</w:t>
      </w:r>
    </w:p>
    <w:bookmarkEnd w:id="42"/>
    <w:bookmarkStart w:name="z45" w:id="43"/>
    <w:p>
      <w:pPr>
        <w:spacing w:after="0"/>
        <w:ind w:left="0"/>
        <w:jc w:val="both"/>
      </w:pPr>
      <w:r>
        <w:rPr>
          <w:rFonts w:ascii="Times New Roman"/>
          <w:b w:val="false"/>
          <w:i w:val="false"/>
          <w:color w:val="000000"/>
          <w:sz w:val="28"/>
        </w:rPr>
        <w:t>
      РММ – республикалық мемлекеттік мекеме;</w:t>
      </w:r>
    </w:p>
    <w:bookmarkEnd w:id="43"/>
    <w:bookmarkStart w:name="z46" w:id="44"/>
    <w:p>
      <w:pPr>
        <w:spacing w:after="0"/>
        <w:ind w:left="0"/>
        <w:jc w:val="both"/>
      </w:pPr>
      <w:r>
        <w:rPr>
          <w:rFonts w:ascii="Times New Roman"/>
          <w:b w:val="false"/>
          <w:i w:val="false"/>
          <w:color w:val="000000"/>
          <w:sz w:val="28"/>
        </w:rPr>
        <w:t>
      ТАӘ - тегі, аты, әкесінің аты;</w:t>
      </w:r>
    </w:p>
    <w:bookmarkEnd w:id="44"/>
    <w:bookmarkStart w:name="z47" w:id="45"/>
    <w:p>
      <w:pPr>
        <w:spacing w:after="0"/>
        <w:ind w:left="0"/>
        <w:jc w:val="both"/>
      </w:pPr>
      <w:r>
        <w:rPr>
          <w:rFonts w:ascii="Times New Roman"/>
          <w:b w:val="false"/>
          <w:i w:val="false"/>
          <w:color w:val="000000"/>
          <w:sz w:val="28"/>
        </w:rPr>
        <w:t>
      ҮЕҰ - үкіметтік емес ұйым.</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