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2617" w14:textId="4ed26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Субсидияланатын тыңайтқыштардың (органикалық тыңайтқыштарды қоспағанда) түрлерін және субсидиялардың нормаларын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9 сәуірдегі № 52 қаулысы. Маңғыстау облысы Әділет департаментінде 2018 жылғы 28 сәуірде № 3586 болып тіркелді. Күші жойылды-Маңғыстау облысы әкімдігінің 2019 жылғы 2 сәуірдегі № 70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02.04.2019 </w:t>
      </w:r>
      <w:r>
        <w:rPr>
          <w:rFonts w:ascii="Times New Roman"/>
          <w:b w:val="false"/>
          <w:i w:val="false"/>
          <w:color w:val="ff0000"/>
          <w:sz w:val="28"/>
        </w:rPr>
        <w:t>№ 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және Қазақстан Республикасы Ауыл шаруашылығы министрінің 2015 жылғы 6 сәуірдегі </w:t>
      </w:r>
      <w:r>
        <w:rPr>
          <w:rFonts w:ascii="Times New Roman"/>
          <w:b w:val="false"/>
          <w:i w:val="false"/>
          <w:color w:val="000000"/>
          <w:sz w:val="28"/>
        </w:rPr>
        <w:t>№ 4-4/305</w:t>
      </w:r>
      <w:r>
        <w:rPr>
          <w:rFonts w:ascii="Times New Roman"/>
          <w:b w:val="false"/>
          <w:i w:val="false"/>
          <w:color w:val="000000"/>
          <w:sz w:val="28"/>
        </w:rPr>
        <w:t xml:space="preserve"> "Тыңайтқыштардың құнын (органикалық тыңайтқыштарды қоспағанда) субсидиялау қағидаларын бекіту туралы" бұйрығына (нормативтік құқықтық актілерді мемлекеттік тіркеу тізілімінде № 11223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 белгіленсін.</w:t>
      </w:r>
    </w:p>
    <w:bookmarkEnd w:id="1"/>
    <w:bookmarkStart w:name="z2" w:id="2"/>
    <w:p>
      <w:pPr>
        <w:spacing w:after="0"/>
        <w:ind w:left="0"/>
        <w:jc w:val="both"/>
      </w:pPr>
      <w:r>
        <w:rPr>
          <w:rFonts w:ascii="Times New Roman"/>
          <w:b w:val="false"/>
          <w:i w:val="false"/>
          <w:color w:val="000000"/>
          <w:sz w:val="28"/>
        </w:rPr>
        <w:t xml:space="preserve">
      2. Маңғыстау облысының әкімдігінің 2017 жылғы 10 шілдедегі </w:t>
      </w:r>
      <w:r>
        <w:rPr>
          <w:rFonts w:ascii="Times New Roman"/>
          <w:b w:val="false"/>
          <w:i w:val="false"/>
          <w:color w:val="000000"/>
          <w:sz w:val="28"/>
        </w:rPr>
        <w:t>№ 163</w:t>
      </w:r>
      <w:r>
        <w:rPr>
          <w:rFonts w:ascii="Times New Roman"/>
          <w:b w:val="false"/>
          <w:i w:val="false"/>
          <w:color w:val="000000"/>
          <w:sz w:val="28"/>
        </w:rPr>
        <w:t xml:space="preserve"> "Субсидияланатын тыңайтқыштардың (органикалық тыңайтқыштарды қоспағанда) түрлерін және субсидиялардың нормаларын белгілеу туралы" қаулысының (нормативтік құқықтық актілерді мемлекеттік тіркеу тізілімінде № 3401 болып тіркелген, 2017 жылғы 15 тамызда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"Маңғыстау облысының ауыл шаруашылығы басқармасы" мемлекеттік мекемесі (С. Қалдығұл) осы қаулының әділет органдарында мемлекеттік тіркелуін, оның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4. Осы қаулының орындалуын бақылау облыс әкімінің орынбасары Б.Қ. Жүсіповке жүктелсін.</w:t>
      </w:r>
    </w:p>
    <w:bookmarkEnd w:id="4"/>
    <w:bookmarkStart w:name="z5"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6" w:id="6"/>
    <w:p>
      <w:pPr>
        <w:spacing w:after="0"/>
        <w:ind w:left="0"/>
        <w:jc w:val="both"/>
      </w:pPr>
      <w:r>
        <w:rPr>
          <w:rFonts w:ascii="Times New Roman"/>
          <w:b w:val="false"/>
          <w:i w:val="false"/>
          <w:color w:val="000000"/>
          <w:sz w:val="28"/>
        </w:rPr>
        <w:t xml:space="preserve">
      "Маңғыстау облысының ауыл </w:t>
      </w:r>
    </w:p>
    <w:bookmarkEnd w:id="6"/>
    <w:bookmarkStart w:name="z7" w:id="7"/>
    <w:p>
      <w:pPr>
        <w:spacing w:after="0"/>
        <w:ind w:left="0"/>
        <w:jc w:val="both"/>
      </w:pPr>
      <w:r>
        <w:rPr>
          <w:rFonts w:ascii="Times New Roman"/>
          <w:b w:val="false"/>
          <w:i w:val="false"/>
          <w:color w:val="000000"/>
          <w:sz w:val="28"/>
        </w:rPr>
        <w:t>
      шаруашылығы басқармасы"</w:t>
      </w:r>
    </w:p>
    <w:bookmarkEnd w:id="7"/>
    <w:bookmarkStart w:name="z8" w:id="8"/>
    <w:p>
      <w:pPr>
        <w:spacing w:after="0"/>
        <w:ind w:left="0"/>
        <w:jc w:val="both"/>
      </w:pPr>
      <w:r>
        <w:rPr>
          <w:rFonts w:ascii="Times New Roman"/>
          <w:b w:val="false"/>
          <w:i w:val="false"/>
          <w:color w:val="000000"/>
          <w:sz w:val="28"/>
        </w:rPr>
        <w:t>
      мемлекеттік мекемесінің басшысы</w:t>
      </w:r>
    </w:p>
    <w:bookmarkEnd w:id="8"/>
    <w:bookmarkStart w:name="z9" w:id="9"/>
    <w:p>
      <w:pPr>
        <w:spacing w:after="0"/>
        <w:ind w:left="0"/>
        <w:jc w:val="both"/>
      </w:pPr>
      <w:r>
        <w:rPr>
          <w:rFonts w:ascii="Times New Roman"/>
          <w:b w:val="false"/>
          <w:i w:val="false"/>
          <w:color w:val="000000"/>
          <w:sz w:val="28"/>
        </w:rPr>
        <w:t>
      С. Қалдығұл</w:t>
      </w:r>
    </w:p>
    <w:bookmarkEnd w:id="9"/>
    <w:bookmarkStart w:name="z10" w:id="10"/>
    <w:p>
      <w:pPr>
        <w:spacing w:after="0"/>
        <w:ind w:left="0"/>
        <w:jc w:val="both"/>
      </w:pPr>
      <w:r>
        <w:rPr>
          <w:rFonts w:ascii="Times New Roman"/>
          <w:b w:val="false"/>
          <w:i w:val="false"/>
          <w:color w:val="000000"/>
          <w:sz w:val="28"/>
        </w:rPr>
        <w:t>
      "9" сәуір 2018 ж.</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"9" сәуірдегі</w:t>
            </w:r>
            <w:r>
              <w:br/>
            </w:r>
            <w:r>
              <w:rPr>
                <w:rFonts w:ascii="Times New Roman"/>
                <w:b w:val="false"/>
                <w:i w:val="false"/>
                <w:color w:val="000000"/>
                <w:sz w:val="20"/>
              </w:rPr>
              <w:t xml:space="preserve">№ 52 қаулысына </w:t>
            </w:r>
            <w:r>
              <w:br/>
            </w:r>
            <w:r>
              <w:rPr>
                <w:rFonts w:ascii="Times New Roman"/>
                <w:b w:val="false"/>
                <w:i w:val="false"/>
                <w:color w:val="000000"/>
                <w:sz w:val="20"/>
              </w:rPr>
              <w:t>қосымша</w:t>
            </w:r>
            <w:r>
              <w:br/>
            </w:r>
          </w:p>
        </w:tc>
      </w:tr>
    </w:tbl>
    <w:p>
      <w:pPr>
        <w:spacing w:after="0"/>
        <w:ind w:left="0"/>
        <w:jc w:val="left"/>
      </w:pPr>
      <w:r>
        <w:rPr>
          <w:rFonts w:ascii="Times New Roman"/>
          <w:b/>
          <w:i w:val="false"/>
          <w:color w:val="000000"/>
        </w:rPr>
        <w:t xml:space="preserve">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субсидиялардың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175"/>
        <w:gridCol w:w="8576"/>
        <w:gridCol w:w="200"/>
        <w:gridCol w:w="9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құрамындағы әсерлі заттар мөлшері,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субсидия нормала-ры, теңге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Азотты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8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Селитралы аммиак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 Б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N-41,2, K2O-5,5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Fe-0,04(ЕDТА)</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КАС-32 маркасы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 (КАС)</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- 6,8,  N нитратты - 6,8,  N амидті - 13,5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Фосфорлы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жай суперфосфат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P2O5 - 15; K2O - 4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Байытылған суперфосфат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Азот-күкірт құрамды Супрефос  "Супрефос-NS"</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Ca-14, Mg-0,5, SO3-25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Калийлі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сульфаты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(калий күкірт қышқылы)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селитрасы СХ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N-13,7, K2O-46,2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Күрделі 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15:15:15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тыңайтқыштар 15:15:15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нитроаммофоска (азофоска)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NPK-1 (диаммофоска)</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тыңайтқыштар: Нитроаммофоска</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 10:26:26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тыңайтқыш: Нитрофоска</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кешенді минералды тыңайтқыштар  (аралас NPK)</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P-14,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құрамында күкірт бар күрделі тыңайтқыш NP+ S=20:20+14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құрамында күкірт бар күрделі тыңайтқыш 20:20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Жақсартылған гранулометрлі құрамдағы нитроаммофоска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маркасы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Азот-фосфор-калий-күкірт құрамды тыңайтқыш  (NPКS-тыңайтқыш)</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Р2О5-9,6, К2О-8,0, SO3-12,0,  СаО-10,2, MgO-0,5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Азот-фосфор-күкірт құрамды тыңайтқыш, А, Б, В маркалы (NPS-тыңайтқыш)</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аммонийлі - 6,0; Р2О5-11,0;  SO3-15,0; СаО-14,0; MgO-0,25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Фосфор-калий құрамды тыңайтқыш (РК-тыңайтқыш)</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Р2О5-14, К2О-8,0,  СаО-13,2, MgO-0,45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суда еритін арнайы, А маркалы</w:t>
            </w:r>
          </w:p>
        </w:tc>
        <w:tc>
          <w:tcPr>
            <w:tcW w:w="8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P-61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азықтық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Агроxимикат Монокалий фосфат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P-52, K-34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Krista MKP  (монокалий фосфат)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Микротыңайтқыштар</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Концентаттырылған кальций нитраты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CaO-32; N-17</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YaraLivaCalcinit</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N-14,9, CaO-27,0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Б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N-14,5; CaO-26,3;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В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N-13,9; K20-3,0; CaO-26,0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N-12,0; CaO-23,8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Special</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 карб-9,8, P2O5-18, K2O-18, MgO-3, SO3-5, B-0,025, Cu-0,01, Fe- 0,07,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KristalonRed</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KristalonYellow</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NH4- 8,6, NO3-4,4, P2O5-40, K2O-13, B-0,025, Cu-0,01, Fe-0,07, Mn-0,04, Zn-0,025, Mo-0,004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тыңайтқыш  Kristalon Cucumber</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 карб-7, P2O5-11, K2O-31,  MgO-2,5, SO3-5, B-0,02, Cu-0,01, Fe-0,15, Mn-0,1, Zn-0,01,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D12 Темір хелаты DTPA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Fe-11,6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1 744,5</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Q40 Темір хелаты EDDHA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Zn15  Цинк хелаты EDTA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Mn13 Марганец хелаты EDTA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Cu15,  Мыс хелаты EDTA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Vita Rexolin Ca10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Са-9,7</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Rexolin APN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B-0,85, Cu-0,25, Fe-6, Mn-2,4, Zn-1,3, Mo-0,25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Yara Vita Rexolin ABC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 MgO-3, SO3-6,2, B-0,5, Cu-1,5,Fe-4, Mn-4, Zn-1,5, Mo-0,1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Yara Vita Tenso Coctail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 Cu-0,53, Fe-3,8, Mn-2,57, Zn-0,53,  Mo-0,13, CaO-3,6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Yara Vita Brassitrel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MgO-8,3, SО3-28,75,  B-8, Vn-7, Mo-0,4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Vita Agriphos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K2O-6,4,Cu-1, Fe-0,3, Mn-1,4, Zn-1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6 565,5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7-сулы күкірт қышқылды магний</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MgO-16,6; S-13,2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6-сулы азот қышқылды магний (магний селитрасы)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MgO-15,5; N-11,1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 (Krista MgS)</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Mg2O-16, SO3-32</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А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MgO-29,7; S- 23,5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Б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MgO-28,1; S- 22,4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 В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MgO-16,9; S- 13,5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K Plus тыңайтқышы (калий нитраты)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тыңайытқыш азот қышқылды калий (калий нитраты)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N-13,6; K2O-46,0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 MAG тыңайтқышы (магний нитраты)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N-3-11, NO3-11,  MgO -15</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143 000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нитраты (магний селитрасы)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N-11,1; MgO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 -3-5, ульмин қышқылдары және гумин</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-9,3, N-2,1, B-0,02,  Zn-0,07, Mn-0,04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 қышқылдары 20, N-5,5, B-1,5, Zn-0,1, Mn-0,1, Fe-1,0, Mg-0,8, Mo-0,001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P2O5-3, K2O-3, теңіз балдырларының экстракты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4 200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Борoплюс (Boroplus)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СаО-20, В-0,5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1 713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Cоmbi)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Fe-6,8, Mn-2,6, Mo-0,2, Zn-1,1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MgO-6, B-1,2, Cu-0,8,  Fe-0,6, Mn-0,7, Mo-1,0, Zn-5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MgO-8,5, B-0,5, Cu-0,8,  Fe-4,0, Mn-4,0, Zn-1,5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Ғе)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15:5:30+2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Р2O5-5;К2O-30, MgO-2,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Мастер (MASTER) 18:18:18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MgO-3, SO3- 6,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Р2O5-20;К2O-20,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SO3- 25,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(MASTER) 3:37:37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Fe-0,07, Mn-0,03, Zn-0,01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Плантафол 30:10:10 (Plantafol 30:10:10) минералды тыңайтқышы </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Р2O5-15; К2O-45,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Р2O5-10; К2O-10,  B-0,02, Cu-0,05, Fe-0,1, Mn-0,05, Zn-0,05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минералды тыңайтқышы</w:t>
            </w:r>
          </w:p>
        </w:tc>
        <w:tc>
          <w:tcPr>
            <w:tcW w:w="8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Mn-1, K2O-6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(Aminosit 33%)  амминосит тыңайтқышы 33%</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аминоқышқылдар-33, жалпы N-9,8, органикалық зат-48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(бақшалық)</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Р-16; К-31, MgO-2, Fe-0,4, Zn-0,1, B-0,5, Mn-0,7, Cu-0,01, Mo-0,005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(картоптық)</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P-43; K-28, MgO-2,  Zn-0,2, B-0,5, Mn-0,2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Агроxимикат "Нутривант Плюс" (жемісті)</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Р-5; К-27, CaO-8, Fe-0,1, Zn-0,1, B-0,1, Mn-0,1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(қант қызылшасы)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"Нутривант Плюс" (қызанақты)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Р-18; К-37, MgO-2, Fe-0,08, Zn-0,02, B-0,02, Mn-0,04 , Cu-0,005, Mo-0,005</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Универсальды минералды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Р-19;К-19, MgO-3,S-2,4, Fe-0,2, Zn-0,052, B-0,02, Mn-0,0025,Cu-0,0025, Mo-0,0025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P2O5 - 4, K2O-3,  Fe-0,4, еркін аминоқышқылдар- 10, полисахаридтер-6,1, ауксиндер - 0,6</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Тизим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Fe-0,1, B-2,1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Фасфит</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P2O5-42,3,  K2O-28,2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Шугагон тыңайтқышы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аминоқышқылдар - 7,8, N-5,2, олигосахаридтер - 29, жалпы гумин экстракты - 15, органикалық зат - 29</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Калий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жалпы N-6,6, нитратты N-2,5, SO3-4,6, Mn-0,33, Cu-0,12, Zn-0,07, Fe-0,07, Mo-0,07, B-0,01, Se-0,003, Co-0,001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Мыс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N-10,79, нитратты N-1,74, S-8,96, амин қышқылдары -11,0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Азот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нитратты N-10,6, аммонийлі N-19,5, амидті N-11,0,  K2O-4,11, P2O5-2,47, SO3-2,33, MgO-0,48, Zn-0,27, Cu-0,14,  Mo-0,07, Fe-0,04,  B-0,03, Mn-0,02,  Se-0,03, Co-0,01</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Цинк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Zn-12,43, жалпы N-5,53, нитратты N-2,26, SO3-4,88</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Бор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  Cu-11,14</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Фосфор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  Cu-0,13, Fe-0,16, Mn-0,08, B-0,23, Mo-0,08, Co-0,02,  Аминоқышқылдар 2,0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Вита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 Co-0,11, Ni-0,006, N-3,2, K2O-0,06, SO3-9,34, MgO-2,28, амин қышқылдары-15,0</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Форс Рост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MgO-2,37, SO3-15,2, Co-0,23, Li-0,06, Ni-0,002, амин қышқылдары-15,0</w:t>
            </w:r>
          </w:p>
        </w:tc>
        <w:tc>
          <w:tcPr>
            <w:tcW w:w="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 минералды тыңайтқышы,  Форс қоректендіру маркалы</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P2O5-0,55, K2O-3,58, Mo-0,67, B-0,57,  Cr-0,12, V-0,09, Se-0,02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Новалон 13-40-13+МЕ</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 МЕ, N: P: K (S)  N-13,P -40;K-13, Fe-0,08, ,Mn-0,035,Zn-0,053, Cu-0,0158,В- 0,02, Мo- 0.002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Новалон 19-19-19+МЕ</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19-19-19+2MgO+1,5S+ME N-19,P - l9,K - l9, S-1,5, MgO-2,Fe-0,08, Mn-0,035, Zn-0,035, Cu-0,0158, В -0,02, Mo-0,002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Новалон 03-07-37+ME</w:t>
            </w:r>
          </w:p>
        </w:tc>
        <w:tc>
          <w:tcPr>
            <w:tcW w:w="8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03-07-37+2MgO+14,9S+ME N-3, P-7, K-37, S-14,9, MgO-2,Fe-0,08, Mn-0,035, Zn-0,035,Cu-0,015, B -0,02, Мo-0,002</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