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0b28" w14:textId="587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Төңкеріс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34/23 шешімі. Қызылорда облысының Әділет департаментінде 2018 жылғы 29 желтоқсанда № 6630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Төңкеріс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- 84412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- 2072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- 82340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- 84412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Төңкеріс ауылдық округ бюджетіне берілетін субвенциялар көлемі 82340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№34/23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№34/23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№34/23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