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6fe" w14:textId="1691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34/11 шешімі. Қызылорда облысының Әділет департаментінде 2018 жылғы 28 желтоқсанда № 6616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Ақмая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- 34013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- 2534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- 31479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- 34013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Ақмая ауылдық округ бюджетіне берілетін субвенциялар көлемі 31479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 34/11 шешіміне 1-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 34/11 шешіміне 2-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№34/11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