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b72b" w14:textId="4e2b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Бірлескен Қызылорда облысы Шиелі ауданы әкімдігінің 2018 жылғы 14 қарашадағы № 304 қаулысы және Қызылорда облысы Шиелі аудандық мәслихатының 2018 жылғы 14 қарашадағы № 31/17 шешімі. Қызылорда облысының Әділет департаментінде 2018 жылғы 29 қарашада № 6540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Шиелі ауданының әкімдігі ҚАУЛЫ ЕТЕДІ және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Шиелі ауданының Тұран ауылдық округі Шеген Қодаманов ауылының, Керделі ауылдық округі Нартай Бекежанов ауылының, Иіркөл ауылдық округі Ыбырай Жахаев ауылының, Бәйгеқұм ауылдық округі Бәйгеқұм ауылының, Жуантөбе ауылдық округі Алғабас ауылының, Бәйтерек ауылдық округі Бидайкөл ауылының шекаралары (шектері) өзгертілсін.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ауданы әкімдігінің 28.04.2023 </w:t>
      </w:r>
      <w:r>
        <w:rPr>
          <w:rFonts w:ascii="Times New Roman"/>
          <w:b w:val="false"/>
          <w:i w:val="false"/>
          <w:color w:val="000000"/>
          <w:sz w:val="28"/>
        </w:rPr>
        <w:t>№ 195</w:t>
      </w:r>
      <w:r>
        <w:rPr>
          <w:rFonts w:ascii="Times New Roman"/>
          <w:b w:val="false"/>
          <w:i w:val="false"/>
          <w:color w:val="ff0000"/>
          <w:sz w:val="28"/>
        </w:rPr>
        <w:t xml:space="preserve"> қаулысымен және Қызылорда облысы Шиелі аудандық мәслихатының 28.04.2023 </w:t>
      </w:r>
      <w:r>
        <w:rPr>
          <w:rFonts w:ascii="Times New Roman"/>
          <w:b w:val="false"/>
          <w:i w:val="false"/>
          <w:color w:val="000000"/>
          <w:sz w:val="28"/>
        </w:rPr>
        <w:t>№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мәслихаттың кезектен</w:t>
            </w:r>
          </w:p>
          <w:p>
            <w:pPr>
              <w:spacing w:after="20"/>
              <w:ind w:left="20"/>
              <w:jc w:val="both"/>
            </w:pPr>
          </w:p>
          <w:p>
            <w:pPr>
              <w:spacing w:after="20"/>
              <w:ind w:left="20"/>
              <w:jc w:val="both"/>
            </w:pPr>
            <w:r>
              <w:rPr>
                <w:rFonts w:ascii="Times New Roman"/>
                <w:b w:val="false"/>
                <w:i/>
                <w:color w:val="000000"/>
                <w:sz w:val="20"/>
              </w:rPr>
              <w:t>тыс жиырма тоғызыншы сессиясының</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Шиелі ауданы әкімдігінің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304 қаулысына</w:t>
            </w:r>
            <w:r>
              <w:br/>
            </w:r>
            <w:r>
              <w:rPr>
                <w:rFonts w:ascii="Times New Roman"/>
                <w:b w:val="false"/>
                <w:i w:val="false"/>
                <w:color w:val="000000"/>
                <w:sz w:val="20"/>
              </w:rPr>
              <w:t>және Шиелі аудандық мәслихатының</w:t>
            </w:r>
            <w:r>
              <w:br/>
            </w:r>
            <w:r>
              <w:rPr>
                <w:rFonts w:ascii="Times New Roman"/>
                <w:b w:val="false"/>
                <w:i w:val="false"/>
                <w:color w:val="000000"/>
                <w:sz w:val="20"/>
              </w:rPr>
              <w:t>2018 жылғы 14 қарашадағы</w:t>
            </w:r>
            <w:r>
              <w:br/>
            </w:r>
            <w:r>
              <w:rPr>
                <w:rFonts w:ascii="Times New Roman"/>
                <w:b w:val="false"/>
                <w:i w:val="false"/>
                <w:color w:val="000000"/>
                <w:sz w:val="20"/>
              </w:rPr>
              <w:t>№ 31/17 шешіміне қосымша</w:t>
            </w:r>
          </w:p>
        </w:tc>
      </w:tr>
    </w:tbl>
    <w:p>
      <w:pPr>
        <w:spacing w:after="0"/>
        <w:ind w:left="0"/>
        <w:jc w:val="left"/>
      </w:pPr>
      <w:r>
        <w:rPr>
          <w:rFonts w:ascii="Times New Roman"/>
          <w:b/>
          <w:i w:val="false"/>
          <w:color w:val="000000"/>
        </w:rPr>
        <w:t xml:space="preserve"> Шиелі ауданының Тұран ауылдық округі Шеген Қодаманов ауылының, Керделі ауылдық округі Нартай Бекежанов ауылының, Иіркөл ауылдық округі Ыбырай Жахаев ауылының, Бәйгеқұм ауылдық округі Бәйгеқұм ауылының, Жуантөбе ауылдық округі Алғабас ауылының, Бәйтерек ауылдық округі Бидайкөл ауылының шекаралары (шектері)</w:t>
      </w:r>
    </w:p>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ауданы әкімдігінің 28.04.2023 </w:t>
      </w:r>
      <w:r>
        <w:rPr>
          <w:rFonts w:ascii="Times New Roman"/>
          <w:b w:val="false"/>
          <w:i w:val="false"/>
          <w:color w:val="ff0000"/>
          <w:sz w:val="28"/>
        </w:rPr>
        <w:t>№ 195</w:t>
      </w:r>
      <w:r>
        <w:rPr>
          <w:rFonts w:ascii="Times New Roman"/>
          <w:b w:val="false"/>
          <w:i w:val="false"/>
          <w:color w:val="ff0000"/>
          <w:sz w:val="28"/>
        </w:rPr>
        <w:t xml:space="preserve"> қаулысымен және Қызылорда облысы Шиелі аудандық мәслихатының 28.04.2023 </w:t>
      </w:r>
      <w:r>
        <w:rPr>
          <w:rFonts w:ascii="Times New Roman"/>
          <w:b w:val="false"/>
          <w:i w:val="false"/>
          <w:color w:val="ff0000"/>
          <w:sz w:val="28"/>
        </w:rPr>
        <w:t>№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ауылдық округі, Шеген Қодаманов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 Нартай Бекежанов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 Ыбырай Жахаев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 Бәйгеқұм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Алғабас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Бидайкөл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