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2411" w14:textId="cf82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Иіркөл ауылдық округінің бюджеті туралы" Шиелі аудандық мәслихатының 2017 жылғы 27 желтоқсандағы №19/10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14 қарашадағы № 31/10 шешімі. Қызылорда облысының Әділет департаментінде 2018 жылғы 26 қарашада № 6528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Иіркөл ауылдық округінің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6142 нөмірімен тіркелген, Қазақстан Республикасының нормативтік құқықтық актілердің эталондық бақылау банкінде 2018 жыл 26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2018-2020жылдарға арналған Иіркөл ауылдық округінің бюджеті1 қосымшаға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- 94 938мың теңге, оның ішінде;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-2 055мың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-120мың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-92 763мың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-94 938мың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 беру - 0;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"14" қарашадағы №31/10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2017 жылғы "27" желтоқсандағы №19/10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Иіркөл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943"/>
        <w:gridCol w:w="1281"/>
        <w:gridCol w:w="1281"/>
        <w:gridCol w:w="5728"/>
        <w:gridCol w:w="1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