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56f5" w14:textId="ef05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Ақмая ауылдық округінің бюджеті туралы" Шиелі аудандық мәслихатының 2017 жылғы 27 желтоқсандағы №19/3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31/3 шешімі. Қызылорда облысының Әділет департаментінде 2018 жылғы 26 қарашада № 6521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"2018-2020 жылдарға арналған Ақмая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6140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Ақмая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- 78 925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- 76 450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- 78 925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Ақмая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