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85281" w14:textId="8b852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"2018-2020 жылдарға арналған аудандық бюджет туралы" Шиелі аудандық мәслихатының 2017 жылғы 22 желтоқсандағы №18/3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2018 жылғы 29 қазандағы № 30/2 шешімі. Қызылорда облысының Әділет департаментінде 2018 жылғы 31 қазанда № 6491 болып тіркелді. Қолданылу мерзімінің аяқталуына байланысты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 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Шиелі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"2018-2020 жылдарға арналған аудандық бюджет туралы" Шиелі аудандық мәслихатының 2017 жылғы 22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18/3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6102 нөмірімен тіркелген, "Қазақстан Республикасының нормативтік құқықтық актілердің эталондық бақылау банкінде 2017 жылы 1 ақпанда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2018-2020 жылдарға арналған аудандық бюджет 1, 2, 3 - қосымшаларға сәйкес, оның ішінде 2018 жылға мынадай көлемде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- 14 696 973, 4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- 1 573 259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- 16 630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- 40 000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- 13 067 084,4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- 14 828 006, 3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- 190 158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- 262 224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- 72 066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- 0;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- 321 191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- 321 191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- 262 224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- 72 066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- 131 032,9 мың теңге;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4-қосымшасы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7-қосымшасы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3-қосымшасына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8-қосымшасы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2018 жылғы 1 қаңтардан бастап қолданысқа енгізіледі және ресми жариялауға жатады.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Шәукебаев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Сыздық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 2018 жылғы "29" қазандағы № 30/2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 2017 жылғы "22" желтоқсандағы№18/3 шешіміне 1-қосымша</w:t>
            </w:r>
          </w:p>
        </w:tc>
      </w:tr>
    </w:tbl>
    <w:bookmarkStart w:name="z3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аудандық бюджет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2"/>
        <w:gridCol w:w="1089"/>
        <w:gridCol w:w="1089"/>
        <w:gridCol w:w="6224"/>
        <w:gridCol w:w="30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14696973,4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1573259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473803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473803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436536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436536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620493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599387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18194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Құмар ойын бизнеске салық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бюджеттен берiлген кредиттер бойынша сыйақылар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13067084,4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13067084,4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13067084,4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14828006, 4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727660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25536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24071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137113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129422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7691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133742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133322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232535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206910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21228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13361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Ауданың (облыстық маңызы бар қаланың) кәсіпкерлік, өнеркәсіп және туризм бөлімі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14356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13761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атілерін тіркеу бөлімі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65634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64209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11126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11126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6649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4182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9969789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49446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49446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9832007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32662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7178215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224737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173949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74640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17039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1592739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469048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68732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68732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19604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17364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867169,8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6801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6801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атілерін тіркеу бөлімі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850723,8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248169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45847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5502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 жылдың 26 шілдесінде "Отан", "Даңқ" ордендерімен марапатталған, "Халық Қаһарманы" атағын және республиканың құрметті атақтарын алған азаматтарды әлеуметтік қолдау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8129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200753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116093,8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66428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74355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39389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603136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585217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7644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568713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үйлерде энергетикалық аудит жүргізу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583946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78880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78880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313732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111589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Зоопарктер мен дендропарктердiң жұмыс iстеуiн қамтамасыз ету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106494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 ескерткіштерін сақтауды және оларға қол жетімділікті қамтамасыз ету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56299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65218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31231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19152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121252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18066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81315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18186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4864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4864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305463,6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116919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82893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34026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21769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15769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26903,6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26903,6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139872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17284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4174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8906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102481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66440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66440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66440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227634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12604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 көшелеріндегі автомобиль жолдарын күрделі және орташа жөндеу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12604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215030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213228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20418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өнеркәсіп және туризм бөлімі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1425080,9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1425080,9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31,4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412646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1005580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6822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190158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262224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262224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262224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72066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72066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72066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-321191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321191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262224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262224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262224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72066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72066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72066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131032,9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131032,9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131032,9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 2018 жылғы "29" қазандағы №30/2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 2017 жылғы "22" желтоқсандағы№18/3 шешіміне 4-қосымша</w:t>
            </w:r>
          </w:p>
        </w:tc>
      </w:tr>
    </w:tbl>
    <w:bookmarkStart w:name="z37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Кент, ауылдық округ әкімі аппараттарының 2018 жылға арналған бюджеттік бағдарламаларының тізбесі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0"/>
        <w:gridCol w:w="1590"/>
        <w:gridCol w:w="1590"/>
        <w:gridCol w:w="165"/>
        <w:gridCol w:w="4942"/>
        <w:gridCol w:w="284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307934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133742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133742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133322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49446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49446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49446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6801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6801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6801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17667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17667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7817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9850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78000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78000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78000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12604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12604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 көшелеріндегі автомобиль жолдарын күрделі және орташа жөндеу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12604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8775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8775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 2018 жылғы "29" қазандағы №30/2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 2017 жылғы "22" желтоқсандағы №18/3 шешіміне 7-қосымша</w:t>
            </w:r>
          </w:p>
        </w:tc>
      </w:tr>
    </w:tbl>
    <w:bookmarkStart w:name="z40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2018-2020 жылға арналған аудандық бюджеттің бюджеттік инвестицияларды жүзеге асыруға бағытталған бағдарламаларының тізбесі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6"/>
        <w:gridCol w:w="2317"/>
        <w:gridCol w:w="2317"/>
        <w:gridCol w:w="5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коммуналдық тұрғын үй қорының тұрғын үйiн жобалау, салу және (немесе) сатып алу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 2018 жылғы "29" қазандағы №30/2 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 2017 жылғы "22" желтоқсандағы№18/3 шешіміне 8-қосымша</w:t>
            </w:r>
          </w:p>
        </w:tc>
      </w:tr>
    </w:tbl>
    <w:bookmarkStart w:name="z43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аудандық бюджеттен жергілікті өзін-өзі басқару органдарына берілетін трансферттердің кенттер, ауылдық округтер арасындағы бөлінісі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1"/>
        <w:gridCol w:w="511"/>
        <w:gridCol w:w="1364"/>
        <w:gridCol w:w="1077"/>
        <w:gridCol w:w="1506"/>
        <w:gridCol w:w="1360"/>
        <w:gridCol w:w="3388"/>
        <w:gridCol w:w="1222"/>
        <w:gridCol w:w="1361"/>
      </w:tblGrid>
      <w:tr>
        <w:trPr>
          <w:trHeight w:val="30" w:hRule="atLeast"/>
        </w:trPr>
        <w:tc>
          <w:tcPr>
            <w:tcW w:w="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Р/н</w:t>
            </w:r>
          </w:p>
        </w:tc>
        <w:tc>
          <w:tcPr>
            <w:tcW w:w="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Салықтар түрлері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табыстары бойынша жеке табыс салығы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салынатын салық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алынатын, елді мекендер жерлеріне салынатын жер салығы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алынатын көлік құралдарына салынатын салық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учаскесі аудандық маңызы бар қалада, ауылда, кентте орналасқан заңды тұлғалардан алынатын, елдi мекендер жерлерiне салынатын жер салығы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алынатын, көлік құралдарына салынатын салығы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Ақтоған ауылдық округі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Жөлек ауылдық округі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Жиделіарық ауылдық округі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Жаңатұрмыс ауылдық округі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Қарғалы ауылдық округі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Қоғалы ауылдық округі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Майлытоғай ауылдық округі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Ортақшыл ауылдық округі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Телікөл ауылдық округі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5858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