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c21f" w14:textId="15bc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Сұлутөбе ауылдық округінің бюджеті туралы" Шиелі аудандық мәслихатының 2017 жылғы 27 желтоқсандағы №19/12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4 қазандағы № 29/9 шешімі. Қызылорда облысының Әділет департаментінде 2018 жылғы 23 қазанда № 6471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Сұлутөбе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6139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Сұлутөбе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- 96 631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- 1 480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- 94 999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- 96 631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"4" қазандағы №29/9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№19/12 шешіміне 1-қосымша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Сұлутөбе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