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9531d" w14:textId="f2953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Керделі ауылдық округінің бюджеті туралы" Шиелі аудандық мәслихатының 2017 жылғы 27 желтоқсандағы №19/11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2018 жылғы 4 қазандағы № 29/8 шешімі. Қызылорда облысының Әділет департаментінде 2018 жылғы 23 қазанда № 6470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Керделі ауылдық округінің бюджеті туралы" Шиелі аудандық мәслихатының 2017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19/11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6125 нөмірімен тіркелген, Қазақстан Республикасының нормативтік құқықтық актілердің эталондық бақылау банкінде 2018 жылы 26 қаңтарында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2018-2020 жылдарға арналған Керделі ауылдық округінің бюджеті 1 қосымшаға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- 91 013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- 1 342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- 92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- 89 579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- 91 013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- 0;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Шәукебаев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2018 жылғы "4" қазандағы №29/8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аудандық мәслихатының 2017 жылғы "27" желтоқсандағы №19/11 шешіміне 1-қосымша 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Керделі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5"/>
        <w:gridCol w:w="996"/>
        <w:gridCol w:w="1353"/>
        <w:gridCol w:w="2020"/>
        <w:gridCol w:w="4690"/>
        <w:gridCol w:w="20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91013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кірістер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89579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89579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91013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15974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15974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15974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15974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52316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52316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52316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52316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13988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13988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13988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13988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