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56322" w14:textId="db563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Төңкеріс ауылдық округінің бюджеті туралы" Шиелі аудандық мәслихатының 2017 жылғы 27 желтоқсандағы №19/15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2018 жылғы 4 қазандағы № 29/11 шешімі. Қызылорда облысының Әділет департаментінде 2018 жылғы 17 қазанда № 6459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1."2018-2020 жылдарға арналған Төңкеріс ауылдық округінің бюджеті туралы" Шиелі аудандық мәслихатының 2017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19/15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6124 нөмірімен тіркелген, Қазақстан Республикасының нормативтік құқықтық актілердің эталондық бақылау банкінде 2018 жылы 25 қаңтарында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2018-2020 жылдарға арналған Төңкеріс ауылдық округінің бюджеті 1 қосымшаға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- 78 456 мың теңге, оның ішінде;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- 1 392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- 132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- 76 932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- 78 456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- 0;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Шәукебаев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2018 жылғы " 4 " қазандағы № 29/11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аудандық мәслихатының 2017 жылғы "27" желтоқсандағы № 19/15 шешіміне 1-қосымша 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Төңкеріс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5"/>
        <w:gridCol w:w="996"/>
        <w:gridCol w:w="1353"/>
        <w:gridCol w:w="2521"/>
        <w:gridCol w:w="4189"/>
        <w:gridCol w:w="20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78456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 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 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 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 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Мемлекетменшігінентүсетінкірістер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Мемлекетменшігіндегімүліктіжалғаберудентүсетінкірістер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Мемлекеттікбюджеттенқаржыландырылатын, сондай-ақҚазақстанРеспубликасыҰлттықБанкініңбюджетінен (шығыстарсметасынан) қамтылатынжәнеқаржыландырылатынмемлекеттікмекемелерсалатынайыппұлдар, өсімпұлдар, санкциялар, өндіріпалулар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Негізгікапиталдысатудантүсетінтүсімдер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78456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20731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20731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20731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20731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Мектепкедейiнгiтәрбиежәнеоқыту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Мектепкедейінгітәрбиелеужәнеоқытужәнемектепкедейінгітәрбиелеужәнеоқытуұйымдарындамедициналыққызметкөрсетудіұйымдастыру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Әлеуметтiккөмекжәнеәлеуметтiкқамсыздандыру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Әлеуметтiккөмек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Мұқтажазаматтарғаүйдеәлеуметтіккөмеккөрсету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Мәдениетсаласындағықызмет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Жергіліктідеңгейдемәдени-демалысжұмыстарынқолдау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Қаржыактивтеріменжасалатыноперацияларбойынша сальдо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(профициттіпайдалану)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