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b72a" w14:textId="fddb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Иіркөл ауылдық округінің бюджеті туралы" Шиелі аудандық мәслихатының 2017 жылғы 27 желтоқсандағы № 19/10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26/5 шешімі. Қызылорда облысының Әділет департаментінде 2018 жылғы 17 шілдеде № 6383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Иіркөл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6142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- 92 223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- 90 688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- 92 223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 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